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24D8E"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hint="eastAsia"/>
          <w:b/>
          <w:bCs/>
          <w:color w:val="222222"/>
          <w:sz w:val="21"/>
          <w:szCs w:val="21"/>
        </w:rPr>
        <w:t>Олейник</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Галина</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Николаевна</w:t>
      </w:r>
      <w:r w:rsidRPr="0081080B">
        <w:rPr>
          <w:rFonts w:ascii="Helvetica" w:hAnsi="Helvetica" w:cs="Helvetica"/>
          <w:b/>
          <w:bCs/>
          <w:color w:val="222222"/>
          <w:sz w:val="21"/>
          <w:szCs w:val="21"/>
        </w:rPr>
        <w:t>.</w:t>
      </w:r>
    </w:p>
    <w:p w14:paraId="1335E215"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hint="eastAsia"/>
          <w:b/>
          <w:bCs/>
          <w:color w:val="222222"/>
          <w:sz w:val="21"/>
          <w:szCs w:val="21"/>
        </w:rPr>
        <w:t>Бактериопланктон</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бактериобентос</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микробиологические</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процессы</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и</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формирование</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качества</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воды</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каналах</w:t>
      </w:r>
      <w:r w:rsidRPr="0081080B">
        <w:rPr>
          <w:rFonts w:ascii="Helvetica" w:hAnsi="Helvetica" w:cs="Helvetica"/>
          <w:b/>
          <w:bCs/>
          <w:color w:val="222222"/>
          <w:sz w:val="21"/>
          <w:szCs w:val="21"/>
        </w:rPr>
        <w:t xml:space="preserve"> : </w:t>
      </w:r>
      <w:r w:rsidRPr="0081080B">
        <w:rPr>
          <w:rFonts w:ascii="Helvetica" w:hAnsi="Helvetica" w:cs="Helvetica" w:hint="eastAsia"/>
          <w:b/>
          <w:bCs/>
          <w:color w:val="222222"/>
          <w:sz w:val="21"/>
          <w:szCs w:val="21"/>
        </w:rPr>
        <w:t>диссертация</w:t>
      </w:r>
      <w:r w:rsidRPr="0081080B">
        <w:rPr>
          <w:rFonts w:ascii="Helvetica" w:hAnsi="Helvetica" w:cs="Helvetica"/>
          <w:b/>
          <w:bCs/>
          <w:color w:val="222222"/>
          <w:sz w:val="21"/>
          <w:szCs w:val="21"/>
        </w:rPr>
        <w:t xml:space="preserve"> ... </w:t>
      </w:r>
      <w:r w:rsidRPr="0081080B">
        <w:rPr>
          <w:rFonts w:ascii="Helvetica" w:hAnsi="Helvetica" w:cs="Helvetica" w:hint="eastAsia"/>
          <w:b/>
          <w:bCs/>
          <w:color w:val="222222"/>
          <w:sz w:val="21"/>
          <w:szCs w:val="21"/>
        </w:rPr>
        <w:t>доктора</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биологических</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наук</w:t>
      </w:r>
      <w:r w:rsidRPr="0081080B">
        <w:rPr>
          <w:rFonts w:ascii="Helvetica" w:hAnsi="Helvetica" w:cs="Helvetica"/>
          <w:b/>
          <w:bCs/>
          <w:color w:val="222222"/>
          <w:sz w:val="21"/>
          <w:szCs w:val="21"/>
        </w:rPr>
        <w:t xml:space="preserve"> : 03.00.18. - </w:t>
      </w:r>
      <w:r w:rsidRPr="0081080B">
        <w:rPr>
          <w:rFonts w:ascii="Helvetica" w:hAnsi="Helvetica" w:cs="Helvetica" w:hint="eastAsia"/>
          <w:b/>
          <w:bCs/>
          <w:color w:val="222222"/>
          <w:sz w:val="21"/>
          <w:szCs w:val="21"/>
        </w:rPr>
        <w:t>Киев</w:t>
      </w:r>
      <w:r w:rsidRPr="0081080B">
        <w:rPr>
          <w:rFonts w:ascii="Helvetica" w:hAnsi="Helvetica" w:cs="Helvetica"/>
          <w:b/>
          <w:bCs/>
          <w:color w:val="222222"/>
          <w:sz w:val="21"/>
          <w:szCs w:val="21"/>
        </w:rPr>
        <w:t xml:space="preserve">, 1984. - 361 </w:t>
      </w:r>
      <w:r w:rsidRPr="0081080B">
        <w:rPr>
          <w:rFonts w:ascii="Helvetica" w:hAnsi="Helvetica" w:cs="Helvetica" w:hint="eastAsia"/>
          <w:b/>
          <w:bCs/>
          <w:color w:val="222222"/>
          <w:sz w:val="21"/>
          <w:szCs w:val="21"/>
        </w:rPr>
        <w:t>с</w:t>
      </w:r>
      <w:r w:rsidRPr="0081080B">
        <w:rPr>
          <w:rFonts w:ascii="Helvetica" w:hAnsi="Helvetica" w:cs="Helvetica"/>
          <w:b/>
          <w:bCs/>
          <w:color w:val="222222"/>
          <w:sz w:val="21"/>
          <w:szCs w:val="21"/>
        </w:rPr>
        <w:t xml:space="preserve">. : </w:t>
      </w:r>
      <w:r w:rsidRPr="0081080B">
        <w:rPr>
          <w:rFonts w:ascii="Helvetica" w:hAnsi="Helvetica" w:cs="Helvetica" w:hint="eastAsia"/>
          <w:b/>
          <w:bCs/>
          <w:color w:val="222222"/>
          <w:sz w:val="21"/>
          <w:szCs w:val="21"/>
        </w:rPr>
        <w:t>ил</w:t>
      </w:r>
      <w:r w:rsidRPr="0081080B">
        <w:rPr>
          <w:rFonts w:ascii="Helvetica" w:hAnsi="Helvetica" w:cs="Helvetica"/>
          <w:b/>
          <w:bCs/>
          <w:color w:val="222222"/>
          <w:sz w:val="21"/>
          <w:szCs w:val="21"/>
        </w:rPr>
        <w:t>.</w:t>
      </w:r>
    </w:p>
    <w:p w14:paraId="152EFA87"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hint="eastAsia"/>
          <w:b/>
          <w:bCs/>
          <w:color w:val="222222"/>
          <w:sz w:val="21"/>
          <w:szCs w:val="21"/>
        </w:rPr>
        <w:t>больше</w:t>
      </w:r>
    </w:p>
    <w:p w14:paraId="464DCEAE"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hint="eastAsia"/>
          <w:b/>
          <w:bCs/>
          <w:color w:val="222222"/>
          <w:sz w:val="21"/>
          <w:szCs w:val="21"/>
        </w:rPr>
        <w:t>Цитаты</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из</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текста</w:t>
      </w:r>
      <w:r w:rsidRPr="0081080B">
        <w:rPr>
          <w:rFonts w:ascii="Helvetica" w:hAnsi="Helvetica" w:cs="Helvetica"/>
          <w:b/>
          <w:bCs/>
          <w:color w:val="222222"/>
          <w:sz w:val="21"/>
          <w:szCs w:val="21"/>
        </w:rPr>
        <w:t>:</w:t>
      </w:r>
    </w:p>
    <w:p w14:paraId="31FEC78C"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hint="eastAsia"/>
          <w:b/>
          <w:bCs/>
          <w:color w:val="222222"/>
          <w:sz w:val="21"/>
          <w:szCs w:val="21"/>
        </w:rPr>
        <w:t>стр</w:t>
      </w:r>
      <w:r w:rsidRPr="0081080B">
        <w:rPr>
          <w:rFonts w:ascii="Helvetica" w:hAnsi="Helvetica" w:cs="Helvetica"/>
          <w:b/>
          <w:bCs/>
          <w:color w:val="222222"/>
          <w:sz w:val="21"/>
          <w:szCs w:val="21"/>
        </w:rPr>
        <w:t>. 1</w:t>
      </w:r>
    </w:p>
    <w:p w14:paraId="163A13A3"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b/>
          <w:bCs/>
          <w:color w:val="222222"/>
          <w:sz w:val="21"/>
          <w:szCs w:val="21"/>
        </w:rPr>
        <w:t>0</w:t>
      </w:r>
      <w:r w:rsidRPr="0081080B">
        <w:rPr>
          <w:rFonts w:ascii="Helvetica" w:hAnsi="Helvetica" w:cs="Helvetica" w:hint="eastAsia"/>
          <w:b/>
          <w:bCs/>
          <w:color w:val="222222"/>
          <w:sz w:val="21"/>
          <w:szCs w:val="21"/>
        </w:rPr>
        <w:t>РДЕШ</w:t>
      </w:r>
      <w:r w:rsidRPr="0081080B">
        <w:rPr>
          <w:rFonts w:ascii="Helvetica" w:hAnsi="Helvetica" w:cs="Helvetica"/>
          <w:b/>
          <w:bCs/>
          <w:color w:val="222222"/>
          <w:sz w:val="21"/>
          <w:szCs w:val="21"/>
        </w:rPr>
        <w:t xml:space="preserve">1 </w:t>
      </w:r>
      <w:r w:rsidRPr="0081080B">
        <w:rPr>
          <w:rFonts w:ascii="Helvetica" w:hAnsi="Helvetica" w:cs="Helvetica" w:hint="eastAsia"/>
          <w:b/>
          <w:bCs/>
          <w:color w:val="222222"/>
          <w:sz w:val="21"/>
          <w:szCs w:val="21"/>
        </w:rPr>
        <w:t>ЛЕНИНА</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И</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ОРДЕНА</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ДРУЖБЫ</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НАРОДОВ</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АКАДЕМИЯ</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НАУК</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УКРАИНСКОЙ</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ССР</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ИНСТИТУТ</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ГИДРОБИОЛОГИИ</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На</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правах</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рукописи</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ОЛЕЙНИК</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Галина</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Николаевна</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УДК</w:t>
      </w:r>
      <w:r w:rsidRPr="0081080B">
        <w:rPr>
          <w:rFonts w:ascii="Helvetica" w:hAnsi="Helvetica" w:cs="Helvetica"/>
          <w:b/>
          <w:bCs/>
          <w:color w:val="222222"/>
          <w:sz w:val="21"/>
          <w:szCs w:val="21"/>
        </w:rPr>
        <w:t xml:space="preserve"> (57^.58/635)(282.5) </w:t>
      </w:r>
      <w:r w:rsidRPr="0081080B">
        <w:rPr>
          <w:rFonts w:ascii="Helvetica" w:hAnsi="Helvetica" w:cs="Helvetica" w:hint="eastAsia"/>
          <w:b/>
          <w:bCs/>
          <w:color w:val="222222"/>
          <w:sz w:val="21"/>
          <w:szCs w:val="21"/>
        </w:rPr>
        <w:t>БАКТЕ</w:t>
      </w:r>
      <w:r w:rsidRPr="0081080B">
        <w:rPr>
          <w:rFonts w:ascii="Helvetica" w:hAnsi="Helvetica" w:cs="Helvetica"/>
          <w:b/>
          <w:bCs/>
          <w:color w:val="222222"/>
          <w:sz w:val="21"/>
          <w:szCs w:val="21"/>
        </w:rPr>
        <w:t>^</w:t>
      </w:r>
      <w:r w:rsidRPr="0081080B">
        <w:rPr>
          <w:rFonts w:ascii="Helvetica" w:hAnsi="Helvetica" w:cs="Helvetica" w:hint="eastAsia"/>
          <w:b/>
          <w:bCs/>
          <w:color w:val="222222"/>
          <w:sz w:val="21"/>
          <w:szCs w:val="21"/>
        </w:rPr>
        <w:t>ИОПЛАНКТОН</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БАКТЕРИОБЕНТОС</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МИКРОБИОЛОГИЧЕСКИЕ</w:t>
      </w:r>
      <w:r w:rsidRPr="0081080B">
        <w:rPr>
          <w:rFonts w:ascii="Helvetica" w:hAnsi="Helvetica" w:cs="Helvetica"/>
          <w:b/>
          <w:bCs/>
          <w:color w:val="222222"/>
          <w:sz w:val="21"/>
          <w:szCs w:val="21"/>
        </w:rPr>
        <w:t xml:space="preserve"> 11</w:t>
      </w:r>
      <w:r w:rsidRPr="0081080B">
        <w:rPr>
          <w:rFonts w:ascii="Helvetica" w:hAnsi="Helvetica" w:cs="Helvetica" w:hint="eastAsia"/>
          <w:b/>
          <w:bCs/>
          <w:color w:val="222222"/>
          <w:sz w:val="21"/>
          <w:szCs w:val="21"/>
        </w:rPr>
        <w:t>Р</w:t>
      </w:r>
      <w:r w:rsidRPr="0081080B">
        <w:rPr>
          <w:rFonts w:ascii="Helvetica" w:hAnsi="Helvetica" w:cs="Helvetica"/>
          <w:b/>
          <w:bCs/>
          <w:color w:val="222222"/>
          <w:sz w:val="21"/>
          <w:szCs w:val="21"/>
        </w:rPr>
        <w:t>0]1</w:t>
      </w:r>
      <w:r w:rsidRPr="0081080B">
        <w:rPr>
          <w:rFonts w:ascii="Helvetica" w:hAnsi="Helvetica" w:cs="Helvetica" w:hint="eastAsia"/>
          <w:b/>
          <w:bCs/>
          <w:color w:val="222222"/>
          <w:sz w:val="21"/>
          <w:szCs w:val="21"/>
        </w:rPr>
        <w:t>ЕССЫ</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И</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ФОРМИРОВАНИЕ</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КАЧЕСТВА</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ВОДЫ</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КАНМАХ</w:t>
      </w:r>
      <w:r w:rsidRPr="0081080B">
        <w:rPr>
          <w:rFonts w:ascii="Helvetica" w:hAnsi="Helvetica" w:cs="Helvetica"/>
          <w:b/>
          <w:bCs/>
          <w:color w:val="222222"/>
          <w:sz w:val="21"/>
          <w:szCs w:val="21"/>
        </w:rPr>
        <w:t xml:space="preserve"> 0 3 . 0 0 . 1 8 - </w:t>
      </w:r>
      <w:r w:rsidRPr="0081080B">
        <w:rPr>
          <w:rFonts w:ascii="Helvetica" w:hAnsi="Helvetica" w:cs="Helvetica" w:hint="eastAsia"/>
          <w:b/>
          <w:bCs/>
          <w:color w:val="222222"/>
          <w:sz w:val="21"/>
          <w:szCs w:val="21"/>
        </w:rPr>
        <w:t>Гидробиология</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Диссертация</w:t>
      </w:r>
    </w:p>
    <w:p w14:paraId="4D101C85"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hint="eastAsia"/>
          <w:b/>
          <w:bCs/>
          <w:color w:val="222222"/>
          <w:sz w:val="21"/>
          <w:szCs w:val="21"/>
        </w:rPr>
        <w:t>стр</w:t>
      </w:r>
      <w:r w:rsidRPr="0081080B">
        <w:rPr>
          <w:rFonts w:ascii="Helvetica" w:hAnsi="Helvetica" w:cs="Helvetica"/>
          <w:b/>
          <w:bCs/>
          <w:color w:val="222222"/>
          <w:sz w:val="21"/>
          <w:szCs w:val="21"/>
        </w:rPr>
        <w:t>. 6</w:t>
      </w:r>
    </w:p>
    <w:p w14:paraId="7E22FF04"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hint="eastAsia"/>
          <w:b/>
          <w:bCs/>
          <w:color w:val="222222"/>
          <w:sz w:val="21"/>
          <w:szCs w:val="21"/>
        </w:rPr>
        <w:t>закономерностей</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форми­</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рования</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ба</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с</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териопланктона</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и</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бактериобентоса</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их</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роли</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процес­</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сах</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формирования</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качества</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воды</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каналах</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разработка</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путей</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ре­</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гулирования</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микробиологических</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процессов</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и</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бактериологических</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показателе</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качества</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воды</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искусственных</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водотоках</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задачи</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исследований</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входило</w:t>
      </w:r>
      <w:r w:rsidRPr="0081080B">
        <w:rPr>
          <w:rFonts w:ascii="Helvetica" w:hAnsi="Helvetica" w:cs="Helvetica"/>
          <w:b/>
          <w:bCs/>
          <w:color w:val="222222"/>
          <w:sz w:val="21"/>
          <w:szCs w:val="21"/>
        </w:rPr>
        <w:t xml:space="preserve">: - </w:t>
      </w:r>
      <w:r w:rsidRPr="0081080B">
        <w:rPr>
          <w:rFonts w:ascii="Helvetica" w:hAnsi="Helvetica" w:cs="Helvetica" w:hint="eastAsia"/>
          <w:b/>
          <w:bCs/>
          <w:color w:val="222222"/>
          <w:sz w:val="21"/>
          <w:szCs w:val="21"/>
        </w:rPr>
        <w:t>изучение</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каналах</w:t>
      </w:r>
    </w:p>
    <w:p w14:paraId="1F9E4174"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hint="eastAsia"/>
          <w:b/>
          <w:bCs/>
          <w:color w:val="222222"/>
          <w:sz w:val="21"/>
          <w:szCs w:val="21"/>
        </w:rPr>
        <w:t>стр</w:t>
      </w:r>
      <w:r w:rsidRPr="0081080B">
        <w:rPr>
          <w:rFonts w:ascii="Helvetica" w:hAnsi="Helvetica" w:cs="Helvetica"/>
          <w:b/>
          <w:bCs/>
          <w:color w:val="222222"/>
          <w:sz w:val="21"/>
          <w:szCs w:val="21"/>
        </w:rPr>
        <w:t>. 8</w:t>
      </w:r>
    </w:p>
    <w:p w14:paraId="1541C281"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hint="eastAsia"/>
          <w:b/>
          <w:bCs/>
          <w:color w:val="222222"/>
          <w:sz w:val="21"/>
          <w:szCs w:val="21"/>
        </w:rPr>
        <w:t>обусловливает</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значительной</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степени</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баланс</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между</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его</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поступлением</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первичным</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продуцированием</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и</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раз­</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ложением</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являющийся</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ведущим</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фактором</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формирования</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качества</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во­</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ды</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искусственных</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водотоках</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Исходя</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из</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закономерностей</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формирования</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бактериопланктона</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и</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бактериобентоса</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их</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роли</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формировании</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качества</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воды</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каналах</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разработаны</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принципы</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прогнозирования</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численности</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бактерий</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и</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про­</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цессов</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деструкции</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органического</w:t>
      </w:r>
      <w:r w:rsidRPr="0081080B">
        <w:rPr>
          <w:rFonts w:ascii="Helvetica" w:hAnsi="Helvetica" w:cs="Helvetica"/>
          <w:b/>
          <w:bCs/>
          <w:color w:val="222222"/>
          <w:sz w:val="21"/>
          <w:szCs w:val="21"/>
        </w:rPr>
        <w:t>...</w:t>
      </w:r>
    </w:p>
    <w:p w14:paraId="16CF8DA8" w14:textId="77777777" w:rsidR="0081080B" w:rsidRPr="0081080B" w:rsidRDefault="0081080B" w:rsidP="0081080B">
      <w:pPr>
        <w:rPr>
          <w:rFonts w:ascii="Helvetica" w:hAnsi="Helvetica" w:cs="Helvetica"/>
          <w:b/>
          <w:bCs/>
          <w:color w:val="222222"/>
          <w:sz w:val="21"/>
          <w:szCs w:val="21"/>
        </w:rPr>
      </w:pPr>
    </w:p>
    <w:p w14:paraId="337A21C0"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hint="eastAsia"/>
          <w:b/>
          <w:bCs/>
          <w:color w:val="222222"/>
          <w:sz w:val="21"/>
          <w:szCs w:val="21"/>
        </w:rPr>
        <w:lastRenderedPageBreak/>
        <w:t>Оглавление</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диссертации</w:t>
      </w:r>
    </w:p>
    <w:p w14:paraId="6F6D93AC"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hint="eastAsia"/>
          <w:b/>
          <w:bCs/>
          <w:color w:val="222222"/>
          <w:sz w:val="21"/>
          <w:szCs w:val="21"/>
        </w:rPr>
        <w:t>доктор</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биологических</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наук</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Олейник</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Галина</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Николаевна</w:t>
      </w:r>
    </w:p>
    <w:p w14:paraId="59C70DEA"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hint="eastAsia"/>
          <w:b/>
          <w:bCs/>
          <w:color w:val="222222"/>
          <w:sz w:val="21"/>
          <w:szCs w:val="21"/>
        </w:rPr>
        <w:t>ВВЕДЕНИЕ</w:t>
      </w:r>
    </w:p>
    <w:p w14:paraId="446DC185" w14:textId="77777777" w:rsidR="0081080B" w:rsidRPr="0081080B" w:rsidRDefault="0081080B" w:rsidP="0081080B">
      <w:pPr>
        <w:rPr>
          <w:rFonts w:ascii="Helvetica" w:hAnsi="Helvetica" w:cs="Helvetica"/>
          <w:b/>
          <w:bCs/>
          <w:color w:val="222222"/>
          <w:sz w:val="21"/>
          <w:szCs w:val="21"/>
        </w:rPr>
      </w:pPr>
    </w:p>
    <w:p w14:paraId="41A5DA4B"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b/>
          <w:bCs/>
          <w:color w:val="222222"/>
          <w:sz w:val="21"/>
          <w:szCs w:val="21"/>
        </w:rPr>
        <w:t xml:space="preserve">1. </w:t>
      </w:r>
      <w:r w:rsidRPr="0081080B">
        <w:rPr>
          <w:rFonts w:ascii="Helvetica" w:hAnsi="Helvetica" w:cs="Helvetica" w:hint="eastAsia"/>
          <w:b/>
          <w:bCs/>
          <w:color w:val="222222"/>
          <w:sz w:val="21"/>
          <w:szCs w:val="21"/>
        </w:rPr>
        <w:t>МИКРОБИОЛОГИЧЕСКАЯ</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ХАРАКТЕРИСТИКА</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КАНАЛОВ</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обзор</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литературы</w:t>
      </w:r>
      <w:r w:rsidRPr="0081080B">
        <w:rPr>
          <w:rFonts w:ascii="Helvetica" w:hAnsi="Helvetica" w:cs="Helvetica"/>
          <w:b/>
          <w:bCs/>
          <w:color w:val="222222"/>
          <w:sz w:val="21"/>
          <w:szCs w:val="21"/>
        </w:rPr>
        <w:t>)</w:t>
      </w:r>
    </w:p>
    <w:p w14:paraId="12B433F5" w14:textId="77777777" w:rsidR="0081080B" w:rsidRPr="0081080B" w:rsidRDefault="0081080B" w:rsidP="0081080B">
      <w:pPr>
        <w:rPr>
          <w:rFonts w:ascii="Helvetica" w:hAnsi="Helvetica" w:cs="Helvetica"/>
          <w:b/>
          <w:bCs/>
          <w:color w:val="222222"/>
          <w:sz w:val="21"/>
          <w:szCs w:val="21"/>
        </w:rPr>
      </w:pPr>
    </w:p>
    <w:p w14:paraId="263A0723"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b/>
          <w:bCs/>
          <w:color w:val="222222"/>
          <w:sz w:val="21"/>
          <w:szCs w:val="21"/>
        </w:rPr>
        <w:t xml:space="preserve">2. </w:t>
      </w:r>
      <w:r w:rsidRPr="0081080B">
        <w:rPr>
          <w:rFonts w:ascii="Helvetica" w:hAnsi="Helvetica" w:cs="Helvetica" w:hint="eastAsia"/>
          <w:b/>
          <w:bCs/>
          <w:color w:val="222222"/>
          <w:sz w:val="21"/>
          <w:szCs w:val="21"/>
        </w:rPr>
        <w:t>МАТЕРИАЛЫ</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И</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МЕТОДЫ</w:t>
      </w:r>
      <w:r w:rsidRPr="0081080B">
        <w:rPr>
          <w:rFonts w:ascii="Helvetica" w:hAnsi="Helvetica" w:cs="Helvetica"/>
          <w:b/>
          <w:bCs/>
          <w:color w:val="222222"/>
          <w:sz w:val="21"/>
          <w:szCs w:val="21"/>
        </w:rPr>
        <w:t>.</w:t>
      </w:r>
    </w:p>
    <w:p w14:paraId="1B3087FC" w14:textId="77777777" w:rsidR="0081080B" w:rsidRPr="0081080B" w:rsidRDefault="0081080B" w:rsidP="0081080B">
      <w:pPr>
        <w:rPr>
          <w:rFonts w:ascii="Helvetica" w:hAnsi="Helvetica" w:cs="Helvetica"/>
          <w:b/>
          <w:bCs/>
          <w:color w:val="222222"/>
          <w:sz w:val="21"/>
          <w:szCs w:val="21"/>
        </w:rPr>
      </w:pPr>
    </w:p>
    <w:p w14:paraId="2FDD7FDA"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b/>
          <w:bCs/>
          <w:color w:val="222222"/>
          <w:sz w:val="21"/>
          <w:szCs w:val="21"/>
        </w:rPr>
        <w:t xml:space="preserve">3. </w:t>
      </w:r>
      <w:r w:rsidRPr="0081080B">
        <w:rPr>
          <w:rFonts w:ascii="Helvetica" w:hAnsi="Helvetica" w:cs="Helvetica" w:hint="eastAsia"/>
          <w:b/>
          <w:bCs/>
          <w:color w:val="222222"/>
          <w:sz w:val="21"/>
          <w:szCs w:val="21"/>
        </w:rPr>
        <w:t>БАКТЕРИОПЛАНКТОН</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КАНАЛОВ</w:t>
      </w:r>
      <w:r w:rsidRPr="0081080B">
        <w:rPr>
          <w:rFonts w:ascii="Helvetica" w:hAnsi="Helvetica" w:cs="Helvetica"/>
          <w:b/>
          <w:bCs/>
          <w:color w:val="222222"/>
          <w:sz w:val="21"/>
          <w:szCs w:val="21"/>
        </w:rPr>
        <w:t>.</w:t>
      </w:r>
    </w:p>
    <w:p w14:paraId="5F7E959A" w14:textId="77777777" w:rsidR="0081080B" w:rsidRPr="0081080B" w:rsidRDefault="0081080B" w:rsidP="0081080B">
      <w:pPr>
        <w:rPr>
          <w:rFonts w:ascii="Helvetica" w:hAnsi="Helvetica" w:cs="Helvetica"/>
          <w:b/>
          <w:bCs/>
          <w:color w:val="222222"/>
          <w:sz w:val="21"/>
          <w:szCs w:val="21"/>
        </w:rPr>
      </w:pPr>
    </w:p>
    <w:p w14:paraId="163E12C2"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b/>
          <w:bCs/>
          <w:color w:val="222222"/>
          <w:sz w:val="21"/>
          <w:szCs w:val="21"/>
        </w:rPr>
        <w:t xml:space="preserve">3.1. </w:t>
      </w:r>
      <w:r w:rsidRPr="0081080B">
        <w:rPr>
          <w:rFonts w:ascii="Helvetica" w:hAnsi="Helvetica" w:cs="Helvetica" w:hint="eastAsia"/>
          <w:b/>
          <w:bCs/>
          <w:color w:val="222222"/>
          <w:sz w:val="21"/>
          <w:szCs w:val="21"/>
        </w:rPr>
        <w:t>Канал</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Северский</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Донец</w:t>
      </w:r>
      <w:r w:rsidRPr="0081080B">
        <w:rPr>
          <w:rFonts w:ascii="Helvetica" w:hAnsi="Helvetica" w:cs="Helvetica"/>
          <w:b/>
          <w:bCs/>
          <w:color w:val="222222"/>
          <w:sz w:val="21"/>
          <w:szCs w:val="21"/>
        </w:rPr>
        <w:t>-</w:t>
      </w:r>
      <w:r w:rsidRPr="0081080B">
        <w:rPr>
          <w:rFonts w:ascii="Helvetica" w:hAnsi="Helvetica" w:cs="Helvetica" w:hint="eastAsia"/>
          <w:b/>
          <w:bCs/>
          <w:color w:val="222222"/>
          <w:sz w:val="21"/>
          <w:szCs w:val="21"/>
        </w:rPr>
        <w:t>Донбасс</w:t>
      </w:r>
    </w:p>
    <w:p w14:paraId="66625FD6" w14:textId="77777777" w:rsidR="0081080B" w:rsidRPr="0081080B" w:rsidRDefault="0081080B" w:rsidP="0081080B">
      <w:pPr>
        <w:rPr>
          <w:rFonts w:ascii="Helvetica" w:hAnsi="Helvetica" w:cs="Helvetica"/>
          <w:b/>
          <w:bCs/>
          <w:color w:val="222222"/>
          <w:sz w:val="21"/>
          <w:szCs w:val="21"/>
        </w:rPr>
      </w:pPr>
    </w:p>
    <w:p w14:paraId="670379E5"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b/>
          <w:bCs/>
          <w:color w:val="222222"/>
          <w:sz w:val="21"/>
          <w:szCs w:val="21"/>
        </w:rPr>
        <w:t xml:space="preserve">3.2. </w:t>
      </w:r>
      <w:r w:rsidRPr="0081080B">
        <w:rPr>
          <w:rFonts w:ascii="Helvetica" w:hAnsi="Helvetica" w:cs="Helvetica" w:hint="eastAsia"/>
          <w:b/>
          <w:bCs/>
          <w:color w:val="222222"/>
          <w:sz w:val="21"/>
          <w:szCs w:val="21"/>
        </w:rPr>
        <w:t>Канал</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Иртыш</w:t>
      </w:r>
      <w:r w:rsidRPr="0081080B">
        <w:rPr>
          <w:rFonts w:ascii="Helvetica" w:hAnsi="Helvetica" w:cs="Helvetica"/>
          <w:b/>
          <w:bCs/>
          <w:color w:val="222222"/>
          <w:sz w:val="21"/>
          <w:szCs w:val="21"/>
        </w:rPr>
        <w:t>-</w:t>
      </w:r>
      <w:r w:rsidRPr="0081080B">
        <w:rPr>
          <w:rFonts w:ascii="Helvetica" w:hAnsi="Helvetica" w:cs="Helvetica" w:hint="eastAsia"/>
          <w:b/>
          <w:bCs/>
          <w:color w:val="222222"/>
          <w:sz w:val="21"/>
          <w:szCs w:val="21"/>
        </w:rPr>
        <w:t>Караганда</w:t>
      </w:r>
    </w:p>
    <w:p w14:paraId="0B682847" w14:textId="77777777" w:rsidR="0081080B" w:rsidRPr="0081080B" w:rsidRDefault="0081080B" w:rsidP="0081080B">
      <w:pPr>
        <w:rPr>
          <w:rFonts w:ascii="Helvetica" w:hAnsi="Helvetica" w:cs="Helvetica"/>
          <w:b/>
          <w:bCs/>
          <w:color w:val="222222"/>
          <w:sz w:val="21"/>
          <w:szCs w:val="21"/>
        </w:rPr>
      </w:pPr>
    </w:p>
    <w:p w14:paraId="35DDD65A"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b/>
          <w:bCs/>
          <w:color w:val="222222"/>
          <w:sz w:val="21"/>
          <w:szCs w:val="21"/>
        </w:rPr>
        <w:t xml:space="preserve">3.3. </w:t>
      </w:r>
      <w:r w:rsidRPr="0081080B">
        <w:rPr>
          <w:rFonts w:ascii="Helvetica" w:hAnsi="Helvetica" w:cs="Helvetica" w:hint="eastAsia"/>
          <w:b/>
          <w:bCs/>
          <w:color w:val="222222"/>
          <w:sz w:val="21"/>
          <w:szCs w:val="21"/>
        </w:rPr>
        <w:t>Канал</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Днепр</w:t>
      </w:r>
      <w:r w:rsidRPr="0081080B">
        <w:rPr>
          <w:rFonts w:ascii="Helvetica" w:hAnsi="Helvetica" w:cs="Helvetica"/>
          <w:b/>
          <w:bCs/>
          <w:color w:val="222222"/>
          <w:sz w:val="21"/>
          <w:szCs w:val="21"/>
        </w:rPr>
        <w:t>-</w:t>
      </w:r>
      <w:r w:rsidRPr="0081080B">
        <w:rPr>
          <w:rFonts w:ascii="Helvetica" w:hAnsi="Helvetica" w:cs="Helvetica" w:hint="eastAsia"/>
          <w:b/>
          <w:bCs/>
          <w:color w:val="222222"/>
          <w:sz w:val="21"/>
          <w:szCs w:val="21"/>
        </w:rPr>
        <w:t>Кривой</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Рог</w:t>
      </w:r>
      <w:r w:rsidRPr="0081080B">
        <w:rPr>
          <w:rFonts w:ascii="Helvetica" w:hAnsi="Helvetica" w:cs="Helvetica"/>
          <w:b/>
          <w:bCs/>
          <w:color w:val="222222"/>
          <w:sz w:val="21"/>
          <w:szCs w:val="21"/>
        </w:rPr>
        <w:t>.</w:t>
      </w:r>
    </w:p>
    <w:p w14:paraId="1A751B21" w14:textId="77777777" w:rsidR="0081080B" w:rsidRPr="0081080B" w:rsidRDefault="0081080B" w:rsidP="0081080B">
      <w:pPr>
        <w:rPr>
          <w:rFonts w:ascii="Helvetica" w:hAnsi="Helvetica" w:cs="Helvetica"/>
          <w:b/>
          <w:bCs/>
          <w:color w:val="222222"/>
          <w:sz w:val="21"/>
          <w:szCs w:val="21"/>
        </w:rPr>
      </w:pPr>
    </w:p>
    <w:p w14:paraId="199E9210"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b/>
          <w:bCs/>
          <w:color w:val="222222"/>
          <w:sz w:val="21"/>
          <w:szCs w:val="21"/>
        </w:rPr>
        <w:t xml:space="preserve">3.4. </w:t>
      </w:r>
      <w:r w:rsidRPr="0081080B">
        <w:rPr>
          <w:rFonts w:ascii="Helvetica" w:hAnsi="Helvetica" w:cs="Helvetica" w:hint="eastAsia"/>
          <w:b/>
          <w:bCs/>
          <w:color w:val="222222"/>
          <w:sz w:val="21"/>
          <w:szCs w:val="21"/>
        </w:rPr>
        <w:t>Север</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о</w:t>
      </w:r>
      <w:r w:rsidRPr="0081080B">
        <w:rPr>
          <w:rFonts w:ascii="Helvetica" w:hAnsi="Helvetica" w:cs="Helvetica"/>
          <w:b/>
          <w:bCs/>
          <w:color w:val="222222"/>
          <w:sz w:val="21"/>
          <w:szCs w:val="21"/>
        </w:rPr>
        <w:t>-</w:t>
      </w:r>
      <w:r w:rsidRPr="0081080B">
        <w:rPr>
          <w:rFonts w:ascii="Helvetica" w:hAnsi="Helvetica" w:cs="Helvetica" w:hint="eastAsia"/>
          <w:b/>
          <w:bCs/>
          <w:color w:val="222222"/>
          <w:sz w:val="21"/>
          <w:szCs w:val="21"/>
        </w:rPr>
        <w:t>Крыме</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кий</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канал</w:t>
      </w:r>
      <w:r w:rsidRPr="0081080B">
        <w:rPr>
          <w:rFonts w:ascii="Helvetica" w:hAnsi="Helvetica" w:cs="Helvetica"/>
          <w:b/>
          <w:bCs/>
          <w:color w:val="222222"/>
          <w:sz w:val="21"/>
          <w:szCs w:val="21"/>
        </w:rPr>
        <w:t>.</w:t>
      </w:r>
    </w:p>
    <w:p w14:paraId="735637D1" w14:textId="77777777" w:rsidR="0081080B" w:rsidRPr="0081080B" w:rsidRDefault="0081080B" w:rsidP="0081080B">
      <w:pPr>
        <w:rPr>
          <w:rFonts w:ascii="Helvetica" w:hAnsi="Helvetica" w:cs="Helvetica"/>
          <w:b/>
          <w:bCs/>
          <w:color w:val="222222"/>
          <w:sz w:val="21"/>
          <w:szCs w:val="21"/>
        </w:rPr>
      </w:pPr>
    </w:p>
    <w:p w14:paraId="4DA83C1E"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b/>
          <w:bCs/>
          <w:color w:val="222222"/>
          <w:sz w:val="21"/>
          <w:szCs w:val="21"/>
        </w:rPr>
        <w:t xml:space="preserve">3.5. </w:t>
      </w:r>
      <w:r w:rsidRPr="0081080B">
        <w:rPr>
          <w:rFonts w:ascii="Helvetica" w:hAnsi="Helvetica" w:cs="Helvetica" w:hint="eastAsia"/>
          <w:b/>
          <w:bCs/>
          <w:color w:val="222222"/>
          <w:sz w:val="21"/>
          <w:szCs w:val="21"/>
        </w:rPr>
        <w:t>Каракумский</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канал</w:t>
      </w:r>
    </w:p>
    <w:p w14:paraId="4A173A04" w14:textId="77777777" w:rsidR="0081080B" w:rsidRPr="0081080B" w:rsidRDefault="0081080B" w:rsidP="0081080B">
      <w:pPr>
        <w:rPr>
          <w:rFonts w:ascii="Helvetica" w:hAnsi="Helvetica" w:cs="Helvetica"/>
          <w:b/>
          <w:bCs/>
          <w:color w:val="222222"/>
          <w:sz w:val="21"/>
          <w:szCs w:val="21"/>
        </w:rPr>
      </w:pPr>
    </w:p>
    <w:p w14:paraId="7819939A"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b/>
          <w:bCs/>
          <w:color w:val="222222"/>
          <w:sz w:val="21"/>
          <w:szCs w:val="21"/>
        </w:rPr>
        <w:t xml:space="preserve">4. </w:t>
      </w:r>
      <w:r w:rsidRPr="0081080B">
        <w:rPr>
          <w:rFonts w:ascii="Helvetica" w:hAnsi="Helvetica" w:cs="Helvetica" w:hint="eastAsia"/>
          <w:b/>
          <w:bCs/>
          <w:color w:val="222222"/>
          <w:sz w:val="21"/>
          <w:szCs w:val="21"/>
        </w:rPr>
        <w:t>БАКТЕРИОСТОК</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КАНАЛОВ</w:t>
      </w:r>
    </w:p>
    <w:p w14:paraId="08406738" w14:textId="77777777" w:rsidR="0081080B" w:rsidRPr="0081080B" w:rsidRDefault="0081080B" w:rsidP="0081080B">
      <w:pPr>
        <w:rPr>
          <w:rFonts w:ascii="Helvetica" w:hAnsi="Helvetica" w:cs="Helvetica"/>
          <w:b/>
          <w:bCs/>
          <w:color w:val="222222"/>
          <w:sz w:val="21"/>
          <w:szCs w:val="21"/>
        </w:rPr>
      </w:pPr>
    </w:p>
    <w:p w14:paraId="29C494F4"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b/>
          <w:bCs/>
          <w:color w:val="222222"/>
          <w:sz w:val="21"/>
          <w:szCs w:val="21"/>
        </w:rPr>
        <w:t xml:space="preserve">4.1. </w:t>
      </w:r>
      <w:r w:rsidRPr="0081080B">
        <w:rPr>
          <w:rFonts w:ascii="Helvetica" w:hAnsi="Helvetica" w:cs="Helvetica" w:hint="eastAsia"/>
          <w:b/>
          <w:bCs/>
          <w:color w:val="222222"/>
          <w:sz w:val="21"/>
          <w:szCs w:val="21"/>
        </w:rPr>
        <w:t>Канал</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Северский</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Донец</w:t>
      </w:r>
      <w:r w:rsidRPr="0081080B">
        <w:rPr>
          <w:rFonts w:ascii="Helvetica" w:hAnsi="Helvetica" w:cs="Helvetica"/>
          <w:b/>
          <w:bCs/>
          <w:color w:val="222222"/>
          <w:sz w:val="21"/>
          <w:szCs w:val="21"/>
        </w:rPr>
        <w:t>-</w:t>
      </w:r>
      <w:r w:rsidRPr="0081080B">
        <w:rPr>
          <w:rFonts w:ascii="Helvetica" w:hAnsi="Helvetica" w:cs="Helvetica" w:hint="eastAsia"/>
          <w:b/>
          <w:bCs/>
          <w:color w:val="222222"/>
          <w:sz w:val="21"/>
          <w:szCs w:val="21"/>
        </w:rPr>
        <w:t>Донбасс</w:t>
      </w:r>
    </w:p>
    <w:p w14:paraId="759324A9" w14:textId="77777777" w:rsidR="0081080B" w:rsidRPr="0081080B" w:rsidRDefault="0081080B" w:rsidP="0081080B">
      <w:pPr>
        <w:rPr>
          <w:rFonts w:ascii="Helvetica" w:hAnsi="Helvetica" w:cs="Helvetica"/>
          <w:b/>
          <w:bCs/>
          <w:color w:val="222222"/>
          <w:sz w:val="21"/>
          <w:szCs w:val="21"/>
        </w:rPr>
      </w:pPr>
    </w:p>
    <w:p w14:paraId="28F2674D"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b/>
          <w:bCs/>
          <w:color w:val="222222"/>
          <w:sz w:val="21"/>
          <w:szCs w:val="21"/>
        </w:rPr>
        <w:t xml:space="preserve">4.2. </w:t>
      </w:r>
      <w:r w:rsidRPr="0081080B">
        <w:rPr>
          <w:rFonts w:ascii="Helvetica" w:hAnsi="Helvetica" w:cs="Helvetica" w:hint="eastAsia"/>
          <w:b/>
          <w:bCs/>
          <w:color w:val="222222"/>
          <w:sz w:val="21"/>
          <w:szCs w:val="21"/>
        </w:rPr>
        <w:t>Канал</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Днепр</w:t>
      </w:r>
      <w:r w:rsidRPr="0081080B">
        <w:rPr>
          <w:rFonts w:ascii="Helvetica" w:hAnsi="Helvetica" w:cs="Helvetica"/>
          <w:b/>
          <w:bCs/>
          <w:color w:val="222222"/>
          <w:sz w:val="21"/>
          <w:szCs w:val="21"/>
        </w:rPr>
        <w:t>-</w:t>
      </w:r>
      <w:r w:rsidRPr="0081080B">
        <w:rPr>
          <w:rFonts w:ascii="Helvetica" w:hAnsi="Helvetica" w:cs="Helvetica" w:hint="eastAsia"/>
          <w:b/>
          <w:bCs/>
          <w:color w:val="222222"/>
          <w:sz w:val="21"/>
          <w:szCs w:val="21"/>
        </w:rPr>
        <w:t>Кривой</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Рог</w:t>
      </w:r>
      <w:r w:rsidRPr="0081080B">
        <w:rPr>
          <w:rFonts w:ascii="Helvetica" w:hAnsi="Helvetica" w:cs="Helvetica"/>
          <w:b/>
          <w:bCs/>
          <w:color w:val="222222"/>
          <w:sz w:val="21"/>
          <w:szCs w:val="21"/>
        </w:rPr>
        <w:t>.III</w:t>
      </w:r>
    </w:p>
    <w:p w14:paraId="7671AAD8" w14:textId="77777777" w:rsidR="0081080B" w:rsidRPr="0081080B" w:rsidRDefault="0081080B" w:rsidP="0081080B">
      <w:pPr>
        <w:rPr>
          <w:rFonts w:ascii="Helvetica" w:hAnsi="Helvetica" w:cs="Helvetica"/>
          <w:b/>
          <w:bCs/>
          <w:color w:val="222222"/>
          <w:sz w:val="21"/>
          <w:szCs w:val="21"/>
        </w:rPr>
      </w:pPr>
    </w:p>
    <w:p w14:paraId="01B41151"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b/>
          <w:bCs/>
          <w:color w:val="222222"/>
          <w:sz w:val="21"/>
          <w:szCs w:val="21"/>
        </w:rPr>
        <w:lastRenderedPageBreak/>
        <w:t xml:space="preserve">4.3. </w:t>
      </w:r>
      <w:r w:rsidRPr="0081080B">
        <w:rPr>
          <w:rFonts w:ascii="Helvetica" w:hAnsi="Helvetica" w:cs="Helvetica" w:hint="eastAsia"/>
          <w:b/>
          <w:bCs/>
          <w:color w:val="222222"/>
          <w:sz w:val="21"/>
          <w:szCs w:val="21"/>
        </w:rPr>
        <w:t>Северо</w:t>
      </w:r>
      <w:r w:rsidRPr="0081080B">
        <w:rPr>
          <w:rFonts w:ascii="Helvetica" w:hAnsi="Helvetica" w:cs="Helvetica"/>
          <w:b/>
          <w:bCs/>
          <w:color w:val="222222"/>
          <w:sz w:val="21"/>
          <w:szCs w:val="21"/>
        </w:rPr>
        <w:t>-</w:t>
      </w:r>
      <w:r w:rsidRPr="0081080B">
        <w:rPr>
          <w:rFonts w:ascii="Helvetica" w:hAnsi="Helvetica" w:cs="Helvetica" w:hint="eastAsia"/>
          <w:b/>
          <w:bCs/>
          <w:color w:val="222222"/>
          <w:sz w:val="21"/>
          <w:szCs w:val="21"/>
        </w:rPr>
        <w:t>Крымский</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канал</w:t>
      </w:r>
    </w:p>
    <w:p w14:paraId="7408F2D1" w14:textId="77777777" w:rsidR="0081080B" w:rsidRPr="0081080B" w:rsidRDefault="0081080B" w:rsidP="0081080B">
      <w:pPr>
        <w:rPr>
          <w:rFonts w:ascii="Helvetica" w:hAnsi="Helvetica" w:cs="Helvetica"/>
          <w:b/>
          <w:bCs/>
          <w:color w:val="222222"/>
          <w:sz w:val="21"/>
          <w:szCs w:val="21"/>
        </w:rPr>
      </w:pPr>
    </w:p>
    <w:p w14:paraId="16582415"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b/>
          <w:bCs/>
          <w:color w:val="222222"/>
          <w:sz w:val="21"/>
          <w:szCs w:val="21"/>
        </w:rPr>
        <w:t xml:space="preserve">5. </w:t>
      </w:r>
      <w:r w:rsidRPr="0081080B">
        <w:rPr>
          <w:rFonts w:ascii="Helvetica" w:hAnsi="Helvetica" w:cs="Helvetica" w:hint="eastAsia"/>
          <w:b/>
          <w:bCs/>
          <w:color w:val="222222"/>
          <w:sz w:val="21"/>
          <w:szCs w:val="21"/>
        </w:rPr>
        <w:t>БАКТЕРИОБЕНТОС</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КАНАЛОВ</w:t>
      </w:r>
    </w:p>
    <w:p w14:paraId="4E6CF040" w14:textId="77777777" w:rsidR="0081080B" w:rsidRPr="0081080B" w:rsidRDefault="0081080B" w:rsidP="0081080B">
      <w:pPr>
        <w:rPr>
          <w:rFonts w:ascii="Helvetica" w:hAnsi="Helvetica" w:cs="Helvetica"/>
          <w:b/>
          <w:bCs/>
          <w:color w:val="222222"/>
          <w:sz w:val="21"/>
          <w:szCs w:val="21"/>
        </w:rPr>
      </w:pPr>
    </w:p>
    <w:p w14:paraId="4449B10C"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b/>
          <w:bCs/>
          <w:color w:val="222222"/>
          <w:sz w:val="21"/>
          <w:szCs w:val="21"/>
        </w:rPr>
        <w:t xml:space="preserve">5.1. </w:t>
      </w:r>
      <w:r w:rsidRPr="0081080B">
        <w:rPr>
          <w:rFonts w:ascii="Helvetica" w:hAnsi="Helvetica" w:cs="Helvetica" w:hint="eastAsia"/>
          <w:b/>
          <w:bCs/>
          <w:color w:val="222222"/>
          <w:sz w:val="21"/>
          <w:szCs w:val="21"/>
        </w:rPr>
        <w:t>Канал</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Северский</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Донец</w:t>
      </w:r>
      <w:r w:rsidRPr="0081080B">
        <w:rPr>
          <w:rFonts w:ascii="Helvetica" w:hAnsi="Helvetica" w:cs="Helvetica"/>
          <w:b/>
          <w:bCs/>
          <w:color w:val="222222"/>
          <w:sz w:val="21"/>
          <w:szCs w:val="21"/>
        </w:rPr>
        <w:t>-</w:t>
      </w:r>
      <w:r w:rsidRPr="0081080B">
        <w:rPr>
          <w:rFonts w:ascii="Helvetica" w:hAnsi="Helvetica" w:cs="Helvetica" w:hint="eastAsia"/>
          <w:b/>
          <w:bCs/>
          <w:color w:val="222222"/>
          <w:sz w:val="21"/>
          <w:szCs w:val="21"/>
        </w:rPr>
        <w:t>Донбасс</w:t>
      </w:r>
    </w:p>
    <w:p w14:paraId="5A1A057B" w14:textId="77777777" w:rsidR="0081080B" w:rsidRPr="0081080B" w:rsidRDefault="0081080B" w:rsidP="0081080B">
      <w:pPr>
        <w:rPr>
          <w:rFonts w:ascii="Helvetica" w:hAnsi="Helvetica" w:cs="Helvetica"/>
          <w:b/>
          <w:bCs/>
          <w:color w:val="222222"/>
          <w:sz w:val="21"/>
          <w:szCs w:val="21"/>
        </w:rPr>
      </w:pPr>
    </w:p>
    <w:p w14:paraId="33511DA5"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b/>
          <w:bCs/>
          <w:color w:val="222222"/>
          <w:sz w:val="21"/>
          <w:szCs w:val="21"/>
        </w:rPr>
        <w:t xml:space="preserve">5.1.1. </w:t>
      </w:r>
      <w:r w:rsidRPr="0081080B">
        <w:rPr>
          <w:rFonts w:ascii="Helvetica" w:hAnsi="Helvetica" w:cs="Helvetica" w:hint="eastAsia"/>
          <w:b/>
          <w:bCs/>
          <w:color w:val="222222"/>
          <w:sz w:val="21"/>
          <w:szCs w:val="21"/>
        </w:rPr>
        <w:t>Численность</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бактерий</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иловых</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отложениях</w:t>
      </w:r>
      <w:r w:rsidRPr="0081080B">
        <w:rPr>
          <w:rFonts w:ascii="Helvetica" w:hAnsi="Helvetica" w:cs="Helvetica"/>
          <w:b/>
          <w:bCs/>
          <w:color w:val="222222"/>
          <w:sz w:val="21"/>
          <w:szCs w:val="21"/>
        </w:rPr>
        <w:t>.</w:t>
      </w:r>
    </w:p>
    <w:p w14:paraId="49EB143D" w14:textId="77777777" w:rsidR="0081080B" w:rsidRPr="0081080B" w:rsidRDefault="0081080B" w:rsidP="0081080B">
      <w:pPr>
        <w:rPr>
          <w:rFonts w:ascii="Helvetica" w:hAnsi="Helvetica" w:cs="Helvetica"/>
          <w:b/>
          <w:bCs/>
          <w:color w:val="222222"/>
          <w:sz w:val="21"/>
          <w:szCs w:val="21"/>
        </w:rPr>
      </w:pPr>
    </w:p>
    <w:p w14:paraId="5A744512"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b/>
          <w:bCs/>
          <w:color w:val="222222"/>
          <w:sz w:val="21"/>
          <w:szCs w:val="21"/>
        </w:rPr>
        <w:t xml:space="preserve">5.1.2. </w:t>
      </w:r>
      <w:r w:rsidRPr="0081080B">
        <w:rPr>
          <w:rFonts w:ascii="Helvetica" w:hAnsi="Helvetica" w:cs="Helvetica" w:hint="eastAsia"/>
          <w:b/>
          <w:bCs/>
          <w:color w:val="222222"/>
          <w:sz w:val="21"/>
          <w:szCs w:val="21"/>
        </w:rPr>
        <w:t>Бактерии</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обрастаниях</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нитчатых</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водорослей</w:t>
      </w:r>
      <w:r w:rsidRPr="0081080B">
        <w:rPr>
          <w:rFonts w:ascii="Helvetica" w:hAnsi="Helvetica" w:cs="Helvetica"/>
          <w:b/>
          <w:bCs/>
          <w:color w:val="222222"/>
          <w:sz w:val="21"/>
          <w:szCs w:val="21"/>
        </w:rPr>
        <w:t>.</w:t>
      </w:r>
    </w:p>
    <w:p w14:paraId="398AA65F" w14:textId="77777777" w:rsidR="0081080B" w:rsidRPr="0081080B" w:rsidRDefault="0081080B" w:rsidP="0081080B">
      <w:pPr>
        <w:rPr>
          <w:rFonts w:ascii="Helvetica" w:hAnsi="Helvetica" w:cs="Helvetica"/>
          <w:b/>
          <w:bCs/>
          <w:color w:val="222222"/>
          <w:sz w:val="21"/>
          <w:szCs w:val="21"/>
        </w:rPr>
      </w:pPr>
    </w:p>
    <w:p w14:paraId="171D5465"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b/>
          <w:bCs/>
          <w:color w:val="222222"/>
          <w:sz w:val="21"/>
          <w:szCs w:val="21"/>
        </w:rPr>
        <w:t xml:space="preserve">5.1.3. </w:t>
      </w:r>
      <w:r w:rsidRPr="0081080B">
        <w:rPr>
          <w:rFonts w:ascii="Helvetica" w:hAnsi="Helvetica" w:cs="Helvetica" w:hint="eastAsia"/>
          <w:b/>
          <w:bCs/>
          <w:color w:val="222222"/>
          <w:sz w:val="21"/>
          <w:szCs w:val="21"/>
        </w:rPr>
        <w:t>Численность</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бактерий</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обрастаниях</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высших</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водных</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растений</w:t>
      </w:r>
    </w:p>
    <w:p w14:paraId="5B3B5DEA" w14:textId="77777777" w:rsidR="0081080B" w:rsidRPr="0081080B" w:rsidRDefault="0081080B" w:rsidP="0081080B">
      <w:pPr>
        <w:rPr>
          <w:rFonts w:ascii="Helvetica" w:hAnsi="Helvetica" w:cs="Helvetica"/>
          <w:b/>
          <w:bCs/>
          <w:color w:val="222222"/>
          <w:sz w:val="21"/>
          <w:szCs w:val="21"/>
        </w:rPr>
      </w:pPr>
    </w:p>
    <w:p w14:paraId="0F8EAED4"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b/>
          <w:bCs/>
          <w:color w:val="222222"/>
          <w:sz w:val="21"/>
          <w:szCs w:val="21"/>
        </w:rPr>
        <w:t xml:space="preserve">5.2. </w:t>
      </w:r>
      <w:r w:rsidRPr="0081080B">
        <w:rPr>
          <w:rFonts w:ascii="Helvetica" w:hAnsi="Helvetica" w:cs="Helvetica" w:hint="eastAsia"/>
          <w:b/>
          <w:bCs/>
          <w:color w:val="222222"/>
          <w:sz w:val="21"/>
          <w:szCs w:val="21"/>
        </w:rPr>
        <w:t>Канал</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Днепр</w:t>
      </w:r>
      <w:r w:rsidRPr="0081080B">
        <w:rPr>
          <w:rFonts w:ascii="Helvetica" w:hAnsi="Helvetica" w:cs="Helvetica"/>
          <w:b/>
          <w:bCs/>
          <w:color w:val="222222"/>
          <w:sz w:val="21"/>
          <w:szCs w:val="21"/>
        </w:rPr>
        <w:t>-</w:t>
      </w:r>
      <w:r w:rsidRPr="0081080B">
        <w:rPr>
          <w:rFonts w:ascii="Helvetica" w:hAnsi="Helvetica" w:cs="Helvetica" w:hint="eastAsia"/>
          <w:b/>
          <w:bCs/>
          <w:color w:val="222222"/>
          <w:sz w:val="21"/>
          <w:szCs w:val="21"/>
        </w:rPr>
        <w:t>Кривой</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Рог</w:t>
      </w:r>
      <w:r w:rsidRPr="0081080B">
        <w:rPr>
          <w:rFonts w:ascii="Helvetica" w:hAnsi="Helvetica" w:cs="Helvetica"/>
          <w:b/>
          <w:bCs/>
          <w:color w:val="222222"/>
          <w:sz w:val="21"/>
          <w:szCs w:val="21"/>
        </w:rPr>
        <w:t>.</w:t>
      </w:r>
    </w:p>
    <w:p w14:paraId="6FD5C62B" w14:textId="77777777" w:rsidR="0081080B" w:rsidRPr="0081080B" w:rsidRDefault="0081080B" w:rsidP="0081080B">
      <w:pPr>
        <w:rPr>
          <w:rFonts w:ascii="Helvetica" w:hAnsi="Helvetica" w:cs="Helvetica"/>
          <w:b/>
          <w:bCs/>
          <w:color w:val="222222"/>
          <w:sz w:val="21"/>
          <w:szCs w:val="21"/>
        </w:rPr>
      </w:pPr>
    </w:p>
    <w:p w14:paraId="77204093"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b/>
          <w:bCs/>
          <w:color w:val="222222"/>
          <w:sz w:val="21"/>
          <w:szCs w:val="21"/>
        </w:rPr>
        <w:t xml:space="preserve">5.2.1. </w:t>
      </w:r>
      <w:r w:rsidRPr="0081080B">
        <w:rPr>
          <w:rFonts w:ascii="Helvetica" w:hAnsi="Helvetica" w:cs="Helvetica" w:hint="eastAsia"/>
          <w:b/>
          <w:bCs/>
          <w:color w:val="222222"/>
          <w:sz w:val="21"/>
          <w:szCs w:val="21"/>
        </w:rPr>
        <w:t>Численность</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бактерий</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отложениях</w:t>
      </w:r>
    </w:p>
    <w:p w14:paraId="2B5A4968" w14:textId="77777777" w:rsidR="0081080B" w:rsidRPr="0081080B" w:rsidRDefault="0081080B" w:rsidP="0081080B">
      <w:pPr>
        <w:rPr>
          <w:rFonts w:ascii="Helvetica" w:hAnsi="Helvetica" w:cs="Helvetica"/>
          <w:b/>
          <w:bCs/>
          <w:color w:val="222222"/>
          <w:sz w:val="21"/>
          <w:szCs w:val="21"/>
        </w:rPr>
      </w:pPr>
    </w:p>
    <w:p w14:paraId="41BED3F4"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b/>
          <w:bCs/>
          <w:color w:val="222222"/>
          <w:sz w:val="21"/>
          <w:szCs w:val="21"/>
        </w:rPr>
        <w:t xml:space="preserve">5.2.2. </w:t>
      </w:r>
      <w:r w:rsidRPr="0081080B">
        <w:rPr>
          <w:rFonts w:ascii="Helvetica" w:hAnsi="Helvetica" w:cs="Helvetica" w:hint="eastAsia"/>
          <w:b/>
          <w:bCs/>
          <w:color w:val="222222"/>
          <w:sz w:val="21"/>
          <w:szCs w:val="21"/>
        </w:rPr>
        <w:t>Распределение</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бактерий</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обрастаниях</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высших</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водных</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растений</w:t>
      </w:r>
    </w:p>
    <w:p w14:paraId="50D601D2" w14:textId="77777777" w:rsidR="0081080B" w:rsidRPr="0081080B" w:rsidRDefault="0081080B" w:rsidP="0081080B">
      <w:pPr>
        <w:rPr>
          <w:rFonts w:ascii="Helvetica" w:hAnsi="Helvetica" w:cs="Helvetica"/>
          <w:b/>
          <w:bCs/>
          <w:color w:val="222222"/>
          <w:sz w:val="21"/>
          <w:szCs w:val="21"/>
        </w:rPr>
      </w:pPr>
    </w:p>
    <w:p w14:paraId="3D10A863"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b/>
          <w:bCs/>
          <w:color w:val="222222"/>
          <w:sz w:val="21"/>
          <w:szCs w:val="21"/>
        </w:rPr>
        <w:t xml:space="preserve">5.3. </w:t>
      </w:r>
      <w:r w:rsidRPr="0081080B">
        <w:rPr>
          <w:rFonts w:ascii="Helvetica" w:hAnsi="Helvetica" w:cs="Helvetica" w:hint="eastAsia"/>
          <w:b/>
          <w:bCs/>
          <w:color w:val="222222"/>
          <w:sz w:val="21"/>
          <w:szCs w:val="21"/>
        </w:rPr>
        <w:t>Северо</w:t>
      </w:r>
      <w:r w:rsidRPr="0081080B">
        <w:rPr>
          <w:rFonts w:ascii="Helvetica" w:hAnsi="Helvetica" w:cs="Helvetica"/>
          <w:b/>
          <w:bCs/>
          <w:color w:val="222222"/>
          <w:sz w:val="21"/>
          <w:szCs w:val="21"/>
        </w:rPr>
        <w:t>-</w:t>
      </w:r>
      <w:r w:rsidRPr="0081080B">
        <w:rPr>
          <w:rFonts w:ascii="Helvetica" w:hAnsi="Helvetica" w:cs="Helvetica" w:hint="eastAsia"/>
          <w:b/>
          <w:bCs/>
          <w:color w:val="222222"/>
          <w:sz w:val="21"/>
          <w:szCs w:val="21"/>
        </w:rPr>
        <w:t>Крымский</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канал</w:t>
      </w:r>
      <w:r w:rsidRPr="0081080B">
        <w:rPr>
          <w:rFonts w:ascii="Helvetica" w:hAnsi="Helvetica" w:cs="Helvetica"/>
          <w:b/>
          <w:bCs/>
          <w:color w:val="222222"/>
          <w:sz w:val="21"/>
          <w:szCs w:val="21"/>
        </w:rPr>
        <w:t>.</w:t>
      </w:r>
    </w:p>
    <w:p w14:paraId="4318A24D" w14:textId="77777777" w:rsidR="0081080B" w:rsidRPr="0081080B" w:rsidRDefault="0081080B" w:rsidP="0081080B">
      <w:pPr>
        <w:rPr>
          <w:rFonts w:ascii="Helvetica" w:hAnsi="Helvetica" w:cs="Helvetica"/>
          <w:b/>
          <w:bCs/>
          <w:color w:val="222222"/>
          <w:sz w:val="21"/>
          <w:szCs w:val="21"/>
        </w:rPr>
      </w:pPr>
    </w:p>
    <w:p w14:paraId="231730A0"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b/>
          <w:bCs/>
          <w:color w:val="222222"/>
          <w:sz w:val="21"/>
          <w:szCs w:val="21"/>
        </w:rPr>
        <w:t xml:space="preserve">5.3.1. </w:t>
      </w:r>
      <w:r w:rsidRPr="0081080B">
        <w:rPr>
          <w:rFonts w:ascii="Helvetica" w:hAnsi="Helvetica" w:cs="Helvetica" w:hint="eastAsia"/>
          <w:b/>
          <w:bCs/>
          <w:color w:val="222222"/>
          <w:sz w:val="21"/>
          <w:szCs w:val="21"/>
        </w:rPr>
        <w:t>Численность</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бактерий</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грунтах</w:t>
      </w:r>
    </w:p>
    <w:p w14:paraId="4BB13CFF" w14:textId="77777777" w:rsidR="0081080B" w:rsidRPr="0081080B" w:rsidRDefault="0081080B" w:rsidP="0081080B">
      <w:pPr>
        <w:rPr>
          <w:rFonts w:ascii="Helvetica" w:hAnsi="Helvetica" w:cs="Helvetica"/>
          <w:b/>
          <w:bCs/>
          <w:color w:val="222222"/>
          <w:sz w:val="21"/>
          <w:szCs w:val="21"/>
        </w:rPr>
      </w:pPr>
    </w:p>
    <w:p w14:paraId="697DD86D"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b/>
          <w:bCs/>
          <w:color w:val="222222"/>
          <w:sz w:val="21"/>
          <w:szCs w:val="21"/>
        </w:rPr>
        <w:t>5 .</w:t>
      </w:r>
      <w:r w:rsidRPr="0081080B">
        <w:rPr>
          <w:rFonts w:ascii="Helvetica" w:hAnsi="Helvetica" w:cs="Helvetica" w:hint="eastAsia"/>
          <w:b/>
          <w:bCs/>
          <w:color w:val="222222"/>
          <w:sz w:val="21"/>
          <w:szCs w:val="21"/>
        </w:rPr>
        <w:t>с</w:t>
      </w:r>
      <w:r w:rsidRPr="0081080B">
        <w:rPr>
          <w:rFonts w:ascii="Helvetica" w:hAnsi="Helvetica" w:cs="Helvetica"/>
          <w:b/>
          <w:bCs/>
          <w:color w:val="222222"/>
          <w:sz w:val="21"/>
          <w:szCs w:val="21"/>
        </w:rPr>
        <w:t xml:space="preserve">!.2. </w:t>
      </w:r>
      <w:r w:rsidRPr="0081080B">
        <w:rPr>
          <w:rFonts w:ascii="Helvetica" w:hAnsi="Helvetica" w:cs="Helvetica" w:hint="eastAsia"/>
          <w:b/>
          <w:bCs/>
          <w:color w:val="222222"/>
          <w:sz w:val="21"/>
          <w:szCs w:val="21"/>
        </w:rPr>
        <w:t>Бактерии</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обрастаниях</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высших</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водных</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растений</w:t>
      </w:r>
    </w:p>
    <w:p w14:paraId="1BE4CCFA" w14:textId="77777777" w:rsidR="0081080B" w:rsidRPr="0081080B" w:rsidRDefault="0081080B" w:rsidP="0081080B">
      <w:pPr>
        <w:rPr>
          <w:rFonts w:ascii="Helvetica" w:hAnsi="Helvetica" w:cs="Helvetica"/>
          <w:b/>
          <w:bCs/>
          <w:color w:val="222222"/>
          <w:sz w:val="21"/>
          <w:szCs w:val="21"/>
        </w:rPr>
      </w:pPr>
    </w:p>
    <w:p w14:paraId="33986491"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b/>
          <w:bCs/>
          <w:color w:val="222222"/>
          <w:sz w:val="21"/>
          <w:szCs w:val="21"/>
        </w:rPr>
        <w:lastRenderedPageBreak/>
        <w:t xml:space="preserve">6. </w:t>
      </w:r>
      <w:r w:rsidRPr="0081080B">
        <w:rPr>
          <w:rFonts w:ascii="Helvetica" w:hAnsi="Helvetica" w:cs="Helvetica" w:hint="eastAsia"/>
          <w:b/>
          <w:bCs/>
          <w:color w:val="222222"/>
          <w:sz w:val="21"/>
          <w:szCs w:val="21"/>
        </w:rPr>
        <w:t>ДЕСТРУКЦИЯ</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ОРГАНИЧЕСКОГО</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ВЕЩЕСТВА</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КАНАЛАХ</w:t>
      </w:r>
    </w:p>
    <w:p w14:paraId="7856EF08" w14:textId="77777777" w:rsidR="0081080B" w:rsidRPr="0081080B" w:rsidRDefault="0081080B" w:rsidP="0081080B">
      <w:pPr>
        <w:rPr>
          <w:rFonts w:ascii="Helvetica" w:hAnsi="Helvetica" w:cs="Helvetica"/>
          <w:b/>
          <w:bCs/>
          <w:color w:val="222222"/>
          <w:sz w:val="21"/>
          <w:szCs w:val="21"/>
        </w:rPr>
      </w:pPr>
    </w:p>
    <w:p w14:paraId="3A1CF660"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b/>
          <w:bCs/>
          <w:color w:val="222222"/>
          <w:sz w:val="21"/>
          <w:szCs w:val="21"/>
        </w:rPr>
        <w:t xml:space="preserve">6.1. </w:t>
      </w:r>
      <w:r w:rsidRPr="0081080B">
        <w:rPr>
          <w:rFonts w:ascii="Helvetica" w:hAnsi="Helvetica" w:cs="Helvetica" w:hint="eastAsia"/>
          <w:b/>
          <w:bCs/>
          <w:color w:val="222222"/>
          <w:sz w:val="21"/>
          <w:szCs w:val="21"/>
        </w:rPr>
        <w:t>Деструкция</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органического</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вещества</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воде</w:t>
      </w:r>
    </w:p>
    <w:p w14:paraId="04248D15" w14:textId="77777777" w:rsidR="0081080B" w:rsidRPr="0081080B" w:rsidRDefault="0081080B" w:rsidP="0081080B">
      <w:pPr>
        <w:rPr>
          <w:rFonts w:ascii="Helvetica" w:hAnsi="Helvetica" w:cs="Helvetica"/>
          <w:b/>
          <w:bCs/>
          <w:color w:val="222222"/>
          <w:sz w:val="21"/>
          <w:szCs w:val="21"/>
        </w:rPr>
      </w:pPr>
    </w:p>
    <w:p w14:paraId="094507B1"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b/>
          <w:bCs/>
          <w:color w:val="222222"/>
          <w:sz w:val="21"/>
          <w:szCs w:val="21"/>
        </w:rPr>
        <w:t xml:space="preserve">6.2. </w:t>
      </w:r>
      <w:r w:rsidRPr="0081080B">
        <w:rPr>
          <w:rFonts w:ascii="Helvetica" w:hAnsi="Helvetica" w:cs="Helvetica" w:hint="eastAsia"/>
          <w:b/>
          <w:bCs/>
          <w:color w:val="222222"/>
          <w:sz w:val="21"/>
          <w:szCs w:val="21"/>
        </w:rPr>
        <w:t>Деструкция</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органического</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вещества</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донных</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отложениях</w:t>
      </w:r>
      <w:r w:rsidRPr="0081080B">
        <w:rPr>
          <w:rFonts w:ascii="Helvetica" w:hAnsi="Helvetica" w:cs="Helvetica"/>
          <w:b/>
          <w:bCs/>
          <w:color w:val="222222"/>
          <w:sz w:val="21"/>
          <w:szCs w:val="21"/>
        </w:rPr>
        <w:t>.</w:t>
      </w:r>
    </w:p>
    <w:p w14:paraId="3844D975" w14:textId="77777777" w:rsidR="0081080B" w:rsidRPr="0081080B" w:rsidRDefault="0081080B" w:rsidP="0081080B">
      <w:pPr>
        <w:rPr>
          <w:rFonts w:ascii="Helvetica" w:hAnsi="Helvetica" w:cs="Helvetica"/>
          <w:b/>
          <w:bCs/>
          <w:color w:val="222222"/>
          <w:sz w:val="21"/>
          <w:szCs w:val="21"/>
        </w:rPr>
      </w:pPr>
    </w:p>
    <w:p w14:paraId="44573445"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b/>
          <w:bCs/>
          <w:color w:val="222222"/>
          <w:sz w:val="21"/>
          <w:szCs w:val="21"/>
        </w:rPr>
        <w:t xml:space="preserve">6.3. </w:t>
      </w:r>
      <w:r w:rsidRPr="0081080B">
        <w:rPr>
          <w:rFonts w:ascii="Helvetica" w:hAnsi="Helvetica" w:cs="Helvetica" w:hint="eastAsia"/>
          <w:b/>
          <w:bCs/>
          <w:color w:val="222222"/>
          <w:sz w:val="21"/>
          <w:szCs w:val="21"/>
        </w:rPr>
        <w:t>Изучение</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деструкции</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органического</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вещества</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¡экспериментальных</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условиях</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на</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моделях</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водотоков</w:t>
      </w:r>
      <w:r w:rsidRPr="0081080B">
        <w:rPr>
          <w:rFonts w:ascii="Helvetica" w:hAnsi="Helvetica" w:cs="Helvetica"/>
          <w:b/>
          <w:bCs/>
          <w:color w:val="222222"/>
          <w:sz w:val="21"/>
          <w:szCs w:val="21"/>
        </w:rPr>
        <w:t>.</w:t>
      </w:r>
    </w:p>
    <w:p w14:paraId="607D21F1" w14:textId="77777777" w:rsidR="0081080B" w:rsidRPr="0081080B" w:rsidRDefault="0081080B" w:rsidP="0081080B">
      <w:pPr>
        <w:rPr>
          <w:rFonts w:ascii="Helvetica" w:hAnsi="Helvetica" w:cs="Helvetica"/>
          <w:b/>
          <w:bCs/>
          <w:color w:val="222222"/>
          <w:sz w:val="21"/>
          <w:szCs w:val="21"/>
        </w:rPr>
      </w:pPr>
    </w:p>
    <w:p w14:paraId="3B8C0373"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b/>
          <w:bCs/>
          <w:color w:val="222222"/>
          <w:sz w:val="21"/>
          <w:szCs w:val="21"/>
        </w:rPr>
        <w:t xml:space="preserve">6.8.1. </w:t>
      </w:r>
      <w:r w:rsidRPr="0081080B">
        <w:rPr>
          <w:rFonts w:ascii="Helvetica" w:hAnsi="Helvetica" w:cs="Helvetica" w:hint="eastAsia"/>
          <w:b/>
          <w:bCs/>
          <w:color w:val="222222"/>
          <w:sz w:val="21"/>
          <w:szCs w:val="21"/>
        </w:rPr>
        <w:t>Деструкция</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синезеленых</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водорослей</w:t>
      </w:r>
    </w:p>
    <w:p w14:paraId="056D3802" w14:textId="77777777" w:rsidR="0081080B" w:rsidRPr="0081080B" w:rsidRDefault="0081080B" w:rsidP="0081080B">
      <w:pPr>
        <w:rPr>
          <w:rFonts w:ascii="Helvetica" w:hAnsi="Helvetica" w:cs="Helvetica"/>
          <w:b/>
          <w:bCs/>
          <w:color w:val="222222"/>
          <w:sz w:val="21"/>
          <w:szCs w:val="21"/>
        </w:rPr>
      </w:pPr>
    </w:p>
    <w:p w14:paraId="4A0A676A"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b/>
          <w:bCs/>
          <w:color w:val="222222"/>
          <w:sz w:val="21"/>
          <w:szCs w:val="21"/>
        </w:rPr>
        <w:t xml:space="preserve">6.8.2. </w:t>
      </w:r>
      <w:r w:rsidRPr="0081080B">
        <w:rPr>
          <w:rFonts w:ascii="Helvetica" w:hAnsi="Helvetica" w:cs="Helvetica" w:hint="eastAsia"/>
          <w:b/>
          <w:bCs/>
          <w:color w:val="222222"/>
          <w:sz w:val="21"/>
          <w:szCs w:val="21"/>
        </w:rPr>
        <w:t>Деструкция</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высших</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водных</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растений</w:t>
      </w:r>
    </w:p>
    <w:p w14:paraId="0C2E1A50" w14:textId="77777777" w:rsidR="0081080B" w:rsidRPr="0081080B" w:rsidRDefault="0081080B" w:rsidP="0081080B">
      <w:pPr>
        <w:rPr>
          <w:rFonts w:ascii="Helvetica" w:hAnsi="Helvetica" w:cs="Helvetica"/>
          <w:b/>
          <w:bCs/>
          <w:color w:val="222222"/>
          <w:sz w:val="21"/>
          <w:szCs w:val="21"/>
        </w:rPr>
      </w:pPr>
    </w:p>
    <w:p w14:paraId="5FB42981"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b/>
          <w:bCs/>
          <w:color w:val="222222"/>
          <w:sz w:val="21"/>
          <w:szCs w:val="21"/>
        </w:rPr>
        <w:t xml:space="preserve">7. </w:t>
      </w:r>
      <w:r w:rsidRPr="0081080B">
        <w:rPr>
          <w:rFonts w:ascii="Helvetica" w:hAnsi="Helvetica" w:cs="Helvetica" w:hint="eastAsia"/>
          <w:b/>
          <w:bCs/>
          <w:color w:val="222222"/>
          <w:sz w:val="21"/>
          <w:szCs w:val="21"/>
        </w:rPr>
        <w:t>ЗАКОНОМЕРНОСТИ</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ФОРМИРОВАНИЯ</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БАКТЕРИОПЛАНКТОНА</w:t>
      </w:r>
    </w:p>
    <w:p w14:paraId="1DA92DC8" w14:textId="77777777" w:rsidR="0081080B" w:rsidRPr="0081080B" w:rsidRDefault="0081080B" w:rsidP="0081080B">
      <w:pPr>
        <w:rPr>
          <w:rFonts w:ascii="Helvetica" w:hAnsi="Helvetica" w:cs="Helvetica"/>
          <w:b/>
          <w:bCs/>
          <w:color w:val="222222"/>
          <w:sz w:val="21"/>
          <w:szCs w:val="21"/>
        </w:rPr>
      </w:pPr>
    </w:p>
    <w:p w14:paraId="7E4E050E"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hint="eastAsia"/>
          <w:b/>
          <w:bCs/>
          <w:color w:val="222222"/>
          <w:sz w:val="21"/>
          <w:szCs w:val="21"/>
        </w:rPr>
        <w:t>И</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БАКТЕРИОБЕНТОСА</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КАНАЛАХ</w:t>
      </w:r>
      <w:r w:rsidRPr="0081080B">
        <w:rPr>
          <w:rFonts w:ascii="Helvetica" w:hAnsi="Helvetica" w:cs="Helvetica"/>
          <w:b/>
          <w:bCs/>
          <w:color w:val="222222"/>
          <w:sz w:val="21"/>
          <w:szCs w:val="21"/>
        </w:rPr>
        <w:t>.</w:t>
      </w:r>
    </w:p>
    <w:p w14:paraId="1224DB28" w14:textId="77777777" w:rsidR="0081080B" w:rsidRPr="0081080B" w:rsidRDefault="0081080B" w:rsidP="0081080B">
      <w:pPr>
        <w:rPr>
          <w:rFonts w:ascii="Helvetica" w:hAnsi="Helvetica" w:cs="Helvetica"/>
          <w:b/>
          <w:bCs/>
          <w:color w:val="222222"/>
          <w:sz w:val="21"/>
          <w:szCs w:val="21"/>
        </w:rPr>
      </w:pPr>
    </w:p>
    <w:p w14:paraId="2AF844C1"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b/>
          <w:bCs/>
          <w:color w:val="222222"/>
          <w:sz w:val="21"/>
          <w:szCs w:val="21"/>
        </w:rPr>
        <w:t xml:space="preserve">7.1. </w:t>
      </w:r>
      <w:r w:rsidRPr="0081080B">
        <w:rPr>
          <w:rFonts w:ascii="Helvetica" w:hAnsi="Helvetica" w:cs="Helvetica" w:hint="eastAsia"/>
          <w:b/>
          <w:bCs/>
          <w:color w:val="222222"/>
          <w:sz w:val="21"/>
          <w:szCs w:val="21"/>
        </w:rPr>
        <w:t>Бактериопланктон</w:t>
      </w:r>
    </w:p>
    <w:p w14:paraId="117274EF" w14:textId="77777777" w:rsidR="0081080B" w:rsidRPr="0081080B" w:rsidRDefault="0081080B" w:rsidP="0081080B">
      <w:pPr>
        <w:rPr>
          <w:rFonts w:ascii="Helvetica" w:hAnsi="Helvetica" w:cs="Helvetica"/>
          <w:b/>
          <w:bCs/>
          <w:color w:val="222222"/>
          <w:sz w:val="21"/>
          <w:szCs w:val="21"/>
        </w:rPr>
      </w:pPr>
    </w:p>
    <w:p w14:paraId="6EFCBFFA"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b/>
          <w:bCs/>
          <w:color w:val="222222"/>
          <w:sz w:val="21"/>
          <w:szCs w:val="21"/>
        </w:rPr>
        <w:t xml:space="preserve">7.2. </w:t>
      </w:r>
      <w:r w:rsidRPr="0081080B">
        <w:rPr>
          <w:rFonts w:ascii="Helvetica" w:hAnsi="Helvetica" w:cs="Helvetica" w:hint="eastAsia"/>
          <w:b/>
          <w:bCs/>
          <w:color w:val="222222"/>
          <w:sz w:val="21"/>
          <w:szCs w:val="21"/>
        </w:rPr>
        <w:t>Бактериобентос</w:t>
      </w:r>
      <w:r w:rsidRPr="0081080B">
        <w:rPr>
          <w:rFonts w:ascii="Helvetica" w:hAnsi="Helvetica" w:cs="Helvetica"/>
          <w:b/>
          <w:bCs/>
          <w:color w:val="222222"/>
          <w:sz w:val="21"/>
          <w:szCs w:val="21"/>
        </w:rPr>
        <w:t>.</w:t>
      </w:r>
    </w:p>
    <w:p w14:paraId="715DBAC6" w14:textId="77777777" w:rsidR="0081080B" w:rsidRPr="0081080B" w:rsidRDefault="0081080B" w:rsidP="0081080B">
      <w:pPr>
        <w:rPr>
          <w:rFonts w:ascii="Helvetica" w:hAnsi="Helvetica" w:cs="Helvetica"/>
          <w:b/>
          <w:bCs/>
          <w:color w:val="222222"/>
          <w:sz w:val="21"/>
          <w:szCs w:val="21"/>
        </w:rPr>
      </w:pPr>
    </w:p>
    <w:p w14:paraId="33D33FEE"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b/>
          <w:bCs/>
          <w:color w:val="222222"/>
          <w:sz w:val="21"/>
          <w:szCs w:val="21"/>
        </w:rPr>
        <w:t xml:space="preserve">8. </w:t>
      </w:r>
      <w:r w:rsidRPr="0081080B">
        <w:rPr>
          <w:rFonts w:ascii="Helvetica" w:hAnsi="Helvetica" w:cs="Helvetica" w:hint="eastAsia"/>
          <w:b/>
          <w:bCs/>
          <w:color w:val="222222"/>
          <w:sz w:val="21"/>
          <w:szCs w:val="21"/>
        </w:rPr>
        <w:t>РОЛЬ</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БАКТЕРИЙ</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ФОРМИРОВАНИИ</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КАЧЕСТВА</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ВОДЫ</w:t>
      </w:r>
    </w:p>
    <w:p w14:paraId="4A486CFF" w14:textId="77777777" w:rsidR="0081080B" w:rsidRPr="0081080B" w:rsidRDefault="0081080B" w:rsidP="0081080B">
      <w:pPr>
        <w:rPr>
          <w:rFonts w:ascii="Helvetica" w:hAnsi="Helvetica" w:cs="Helvetica"/>
          <w:b/>
          <w:bCs/>
          <w:color w:val="222222"/>
          <w:sz w:val="21"/>
          <w:szCs w:val="21"/>
        </w:rPr>
      </w:pPr>
    </w:p>
    <w:p w14:paraId="578A3CD1"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hint="eastAsia"/>
          <w:b/>
          <w:bCs/>
          <w:color w:val="222222"/>
          <w:sz w:val="21"/>
          <w:szCs w:val="21"/>
        </w:rPr>
        <w:t>В</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КАНАЛА</w:t>
      </w:r>
      <w:r w:rsidRPr="0081080B">
        <w:rPr>
          <w:rFonts w:ascii="Helvetica" w:hAnsi="Helvetica" w:cs="Helvetica"/>
          <w:b/>
          <w:bCs/>
          <w:color w:val="222222"/>
          <w:sz w:val="21"/>
          <w:szCs w:val="21"/>
        </w:rPr>
        <w:t>.</w:t>
      </w:r>
    </w:p>
    <w:p w14:paraId="6D4BF105" w14:textId="77777777" w:rsidR="0081080B" w:rsidRPr="0081080B" w:rsidRDefault="0081080B" w:rsidP="0081080B">
      <w:pPr>
        <w:rPr>
          <w:rFonts w:ascii="Helvetica" w:hAnsi="Helvetica" w:cs="Helvetica"/>
          <w:b/>
          <w:bCs/>
          <w:color w:val="222222"/>
          <w:sz w:val="21"/>
          <w:szCs w:val="21"/>
        </w:rPr>
      </w:pPr>
    </w:p>
    <w:p w14:paraId="156A3784"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b/>
          <w:bCs/>
          <w:color w:val="222222"/>
          <w:sz w:val="21"/>
          <w:szCs w:val="21"/>
        </w:rPr>
        <w:lastRenderedPageBreak/>
        <w:t xml:space="preserve">9. </w:t>
      </w:r>
      <w:r w:rsidRPr="0081080B">
        <w:rPr>
          <w:rFonts w:ascii="Helvetica" w:hAnsi="Helvetica" w:cs="Helvetica" w:hint="eastAsia"/>
          <w:b/>
          <w:bCs/>
          <w:color w:val="222222"/>
          <w:sz w:val="21"/>
          <w:szCs w:val="21"/>
        </w:rPr>
        <w:t>ОСНОВНЫЕ</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ПРИНЦИПЫ</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ПРОГНОЗИРОВАНИЯ</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И</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ПУТИ</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РЕГУЛИРОВАНИЯ</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БАКТЕРИОПЛАНКТОНА</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И</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БАКТЕРИОБЕНТОСА</w:t>
      </w:r>
    </w:p>
    <w:p w14:paraId="26E08F9B" w14:textId="77777777" w:rsidR="0081080B" w:rsidRPr="0081080B" w:rsidRDefault="0081080B" w:rsidP="0081080B">
      <w:pPr>
        <w:rPr>
          <w:rFonts w:ascii="Helvetica" w:hAnsi="Helvetica" w:cs="Helvetica"/>
          <w:b/>
          <w:bCs/>
          <w:color w:val="222222"/>
          <w:sz w:val="21"/>
          <w:szCs w:val="21"/>
        </w:rPr>
      </w:pPr>
    </w:p>
    <w:p w14:paraId="0FF2002F" w14:textId="77777777" w:rsidR="0081080B" w:rsidRPr="0081080B" w:rsidRDefault="0081080B" w:rsidP="0081080B">
      <w:pPr>
        <w:rPr>
          <w:rFonts w:ascii="Helvetica" w:hAnsi="Helvetica" w:cs="Helvetica"/>
          <w:b/>
          <w:bCs/>
          <w:color w:val="222222"/>
          <w:sz w:val="21"/>
          <w:szCs w:val="21"/>
        </w:rPr>
      </w:pPr>
      <w:r w:rsidRPr="0081080B">
        <w:rPr>
          <w:rFonts w:ascii="Helvetica" w:hAnsi="Helvetica" w:cs="Helvetica" w:hint="eastAsia"/>
          <w:b/>
          <w:bCs/>
          <w:color w:val="222222"/>
          <w:sz w:val="21"/>
          <w:szCs w:val="21"/>
        </w:rPr>
        <w:t>В</w:t>
      </w:r>
      <w:r w:rsidRPr="0081080B">
        <w:rPr>
          <w:rFonts w:ascii="Helvetica" w:hAnsi="Helvetica" w:cs="Helvetica"/>
          <w:b/>
          <w:bCs/>
          <w:color w:val="222222"/>
          <w:sz w:val="21"/>
          <w:szCs w:val="21"/>
        </w:rPr>
        <w:t xml:space="preserve"> </w:t>
      </w:r>
      <w:r w:rsidRPr="0081080B">
        <w:rPr>
          <w:rFonts w:ascii="Helvetica" w:hAnsi="Helvetica" w:cs="Helvetica" w:hint="eastAsia"/>
          <w:b/>
          <w:bCs/>
          <w:color w:val="222222"/>
          <w:sz w:val="21"/>
          <w:szCs w:val="21"/>
        </w:rPr>
        <w:t>КАНАЛА</w:t>
      </w:r>
      <w:r w:rsidRPr="0081080B">
        <w:rPr>
          <w:rFonts w:ascii="Helvetica" w:hAnsi="Helvetica" w:cs="Helvetica"/>
          <w:b/>
          <w:bCs/>
          <w:color w:val="222222"/>
          <w:sz w:val="21"/>
          <w:szCs w:val="21"/>
        </w:rPr>
        <w:t>.</w:t>
      </w:r>
    </w:p>
    <w:p w14:paraId="51FDBA81" w14:textId="77777777" w:rsidR="0081080B" w:rsidRPr="0081080B" w:rsidRDefault="0081080B" w:rsidP="0081080B">
      <w:pPr>
        <w:rPr>
          <w:rFonts w:ascii="Helvetica" w:hAnsi="Helvetica" w:cs="Helvetica"/>
          <w:b/>
          <w:bCs/>
          <w:color w:val="222222"/>
          <w:sz w:val="21"/>
          <w:szCs w:val="21"/>
        </w:rPr>
      </w:pPr>
    </w:p>
    <w:p w14:paraId="4A7ADEAA" w14:textId="0DE8BFE2" w:rsidR="00967B66" w:rsidRPr="0081080B" w:rsidRDefault="0081080B" w:rsidP="0081080B">
      <w:r w:rsidRPr="0081080B">
        <w:rPr>
          <w:rFonts w:ascii="Helvetica" w:hAnsi="Helvetica" w:cs="Helvetica" w:hint="eastAsia"/>
          <w:b/>
          <w:bCs/>
          <w:color w:val="222222"/>
          <w:sz w:val="21"/>
          <w:szCs w:val="21"/>
        </w:rPr>
        <w:t>ВЫВОДЫ</w:t>
      </w:r>
      <w:r w:rsidRPr="0081080B">
        <w:rPr>
          <w:rFonts w:ascii="Helvetica" w:hAnsi="Helvetica" w:cs="Helvetica"/>
          <w:b/>
          <w:bCs/>
          <w:color w:val="222222"/>
          <w:sz w:val="21"/>
          <w:szCs w:val="21"/>
        </w:rPr>
        <w:t>.</w:t>
      </w:r>
    </w:p>
    <w:sectPr w:rsidR="00967B66" w:rsidRPr="0081080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CD6A0" w14:textId="77777777" w:rsidR="00055F6D" w:rsidRDefault="00055F6D">
      <w:pPr>
        <w:spacing w:after="0" w:line="240" w:lineRule="auto"/>
      </w:pPr>
      <w:r>
        <w:separator/>
      </w:r>
    </w:p>
  </w:endnote>
  <w:endnote w:type="continuationSeparator" w:id="0">
    <w:p w14:paraId="69B671D9" w14:textId="77777777" w:rsidR="00055F6D" w:rsidRDefault="00055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2243F" w14:textId="77777777" w:rsidR="00055F6D" w:rsidRDefault="00055F6D"/>
    <w:p w14:paraId="3895354B" w14:textId="77777777" w:rsidR="00055F6D" w:rsidRDefault="00055F6D"/>
    <w:p w14:paraId="4F2A3EC3" w14:textId="77777777" w:rsidR="00055F6D" w:rsidRDefault="00055F6D"/>
    <w:p w14:paraId="22B69862" w14:textId="77777777" w:rsidR="00055F6D" w:rsidRDefault="00055F6D"/>
    <w:p w14:paraId="52009D66" w14:textId="77777777" w:rsidR="00055F6D" w:rsidRDefault="00055F6D"/>
    <w:p w14:paraId="7CA33BED" w14:textId="77777777" w:rsidR="00055F6D" w:rsidRDefault="00055F6D"/>
    <w:p w14:paraId="1D3EE631" w14:textId="77777777" w:rsidR="00055F6D" w:rsidRDefault="00055F6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1BD0CD" wp14:editId="35262C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CD7D5" w14:textId="77777777" w:rsidR="00055F6D" w:rsidRDefault="00055F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1BD0C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6CD7D5" w14:textId="77777777" w:rsidR="00055F6D" w:rsidRDefault="00055F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119948" w14:textId="77777777" w:rsidR="00055F6D" w:rsidRDefault="00055F6D"/>
    <w:p w14:paraId="6B320A76" w14:textId="77777777" w:rsidR="00055F6D" w:rsidRDefault="00055F6D"/>
    <w:p w14:paraId="79C8509E" w14:textId="77777777" w:rsidR="00055F6D" w:rsidRDefault="00055F6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805768" wp14:editId="1AA5FB0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CBD55" w14:textId="77777777" w:rsidR="00055F6D" w:rsidRDefault="00055F6D"/>
                          <w:p w14:paraId="20D83215" w14:textId="77777777" w:rsidR="00055F6D" w:rsidRDefault="00055F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80576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5CBD55" w14:textId="77777777" w:rsidR="00055F6D" w:rsidRDefault="00055F6D"/>
                    <w:p w14:paraId="20D83215" w14:textId="77777777" w:rsidR="00055F6D" w:rsidRDefault="00055F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C9B211" w14:textId="77777777" w:rsidR="00055F6D" w:rsidRDefault="00055F6D"/>
    <w:p w14:paraId="18C0E29C" w14:textId="77777777" w:rsidR="00055F6D" w:rsidRDefault="00055F6D">
      <w:pPr>
        <w:rPr>
          <w:sz w:val="2"/>
          <w:szCs w:val="2"/>
        </w:rPr>
      </w:pPr>
    </w:p>
    <w:p w14:paraId="3AC2497F" w14:textId="77777777" w:rsidR="00055F6D" w:rsidRDefault="00055F6D"/>
    <w:p w14:paraId="4A8A6A46" w14:textId="77777777" w:rsidR="00055F6D" w:rsidRDefault="00055F6D">
      <w:pPr>
        <w:spacing w:after="0" w:line="240" w:lineRule="auto"/>
      </w:pPr>
    </w:p>
  </w:footnote>
  <w:footnote w:type="continuationSeparator" w:id="0">
    <w:p w14:paraId="46753D75" w14:textId="77777777" w:rsidR="00055F6D" w:rsidRDefault="00055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6D"/>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34711</TotalTime>
  <Pages>5</Pages>
  <Words>434</Words>
  <Characters>2480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1780</cp:revision>
  <cp:lastPrinted>2009-02-06T05:36:00Z</cp:lastPrinted>
  <dcterms:created xsi:type="dcterms:W3CDTF">2025-11-25T20:19:00Z</dcterms:created>
  <dcterms:modified xsi:type="dcterms:W3CDTF">2026-01-08T21:52:00Z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