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B53B" w14:textId="1A2C79EA" w:rsidR="00F155C3" w:rsidRDefault="0045473A" w:rsidP="0045473A">
      <w:r w:rsidRPr="0045473A">
        <w:rPr>
          <w:rFonts w:hint="eastAsia"/>
        </w:rPr>
        <w:t>Готов</w:t>
      </w:r>
      <w:r w:rsidRPr="0045473A">
        <w:t xml:space="preserve"> </w:t>
      </w:r>
      <w:r w:rsidRPr="0045473A">
        <w:rPr>
          <w:rFonts w:hint="eastAsia"/>
        </w:rPr>
        <w:t>Цэрэнпурэв</w:t>
      </w:r>
      <w:r w:rsidRPr="0045473A">
        <w:t xml:space="preserve"> </w:t>
      </w:r>
      <w:r w:rsidRPr="0045473A">
        <w:rPr>
          <w:rFonts w:hint="eastAsia"/>
        </w:rPr>
        <w:t>Саминдий</w:t>
      </w:r>
      <w:r>
        <w:t xml:space="preserve"> </w:t>
      </w:r>
      <w:r w:rsidRPr="0045473A">
        <w:rPr>
          <w:rFonts w:hint="eastAsia"/>
        </w:rPr>
        <w:t>Банковская</w:t>
      </w:r>
      <w:r w:rsidRPr="0045473A">
        <w:t xml:space="preserve"> </w:t>
      </w:r>
      <w:r w:rsidRPr="0045473A">
        <w:rPr>
          <w:rFonts w:hint="eastAsia"/>
        </w:rPr>
        <w:t>система</w:t>
      </w:r>
      <w:r w:rsidRPr="0045473A">
        <w:t xml:space="preserve"> </w:t>
      </w:r>
      <w:r w:rsidRPr="0045473A">
        <w:rPr>
          <w:rFonts w:hint="eastAsia"/>
        </w:rPr>
        <w:t>Монголии</w:t>
      </w:r>
      <w:r w:rsidRPr="0045473A">
        <w:t xml:space="preserve"> </w:t>
      </w:r>
      <w:r w:rsidRPr="0045473A">
        <w:rPr>
          <w:rFonts w:hint="eastAsia"/>
        </w:rPr>
        <w:t>в</w:t>
      </w:r>
      <w:r w:rsidRPr="0045473A">
        <w:t xml:space="preserve"> </w:t>
      </w:r>
      <w:r w:rsidRPr="0045473A">
        <w:rPr>
          <w:rFonts w:hint="eastAsia"/>
        </w:rPr>
        <w:t>условиях</w:t>
      </w:r>
      <w:r w:rsidRPr="0045473A">
        <w:t xml:space="preserve"> </w:t>
      </w:r>
      <w:r w:rsidRPr="0045473A">
        <w:rPr>
          <w:rFonts w:hint="eastAsia"/>
        </w:rPr>
        <w:t>глобализации</w:t>
      </w:r>
    </w:p>
    <w:p w14:paraId="3CF7DF9F" w14:textId="77777777" w:rsidR="0045473A" w:rsidRDefault="0045473A" w:rsidP="0045473A">
      <w:r>
        <w:rPr>
          <w:rFonts w:hint="eastAsia"/>
        </w:rPr>
        <w:t>ОГЛАВЛЕНИЕ</w:t>
      </w:r>
      <w:r>
        <w:t xml:space="preserve"> </w:t>
      </w:r>
      <w:r>
        <w:rPr>
          <w:rFonts w:hint="eastAsia"/>
        </w:rPr>
        <w:t>ДИССЕРТАЦИИ</w:t>
      </w:r>
    </w:p>
    <w:p w14:paraId="0C4ABD6B" w14:textId="77777777" w:rsidR="0045473A" w:rsidRDefault="0045473A" w:rsidP="0045473A">
      <w:r>
        <w:rPr>
          <w:rFonts w:hint="eastAsia"/>
        </w:rPr>
        <w:t>кандидат</w:t>
      </w:r>
      <w:r>
        <w:t xml:space="preserve"> </w:t>
      </w:r>
      <w:r>
        <w:rPr>
          <w:rFonts w:hint="eastAsia"/>
        </w:rPr>
        <w:t>наук</w:t>
      </w:r>
      <w:r>
        <w:t xml:space="preserve"> </w:t>
      </w:r>
      <w:r>
        <w:rPr>
          <w:rFonts w:hint="eastAsia"/>
        </w:rPr>
        <w:t>Готов</w:t>
      </w:r>
      <w:r>
        <w:t xml:space="preserve"> </w:t>
      </w:r>
      <w:r>
        <w:rPr>
          <w:rFonts w:hint="eastAsia"/>
        </w:rPr>
        <w:t>Цэрэнпурэв</w:t>
      </w:r>
      <w:r>
        <w:t xml:space="preserve"> </w:t>
      </w:r>
      <w:r>
        <w:rPr>
          <w:rFonts w:hint="eastAsia"/>
        </w:rPr>
        <w:t>Саминдий</w:t>
      </w:r>
    </w:p>
    <w:p w14:paraId="2A515F81" w14:textId="77777777" w:rsidR="0045473A" w:rsidRDefault="0045473A" w:rsidP="0045473A">
      <w:r>
        <w:rPr>
          <w:rFonts w:hint="eastAsia"/>
        </w:rPr>
        <w:t>ВВЕДЕНИЕ</w:t>
      </w:r>
    </w:p>
    <w:p w14:paraId="0EC9A318" w14:textId="77777777" w:rsidR="0045473A" w:rsidRDefault="0045473A" w:rsidP="0045473A"/>
    <w:p w14:paraId="68829147" w14:textId="77777777" w:rsidR="0045473A" w:rsidRDefault="0045473A" w:rsidP="0045473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банковской</w:t>
      </w:r>
      <w:r>
        <w:t xml:space="preserve"> </w:t>
      </w:r>
      <w:r>
        <w:rPr>
          <w:rFonts w:hint="eastAsia"/>
        </w:rPr>
        <w:t>системы</w:t>
      </w:r>
      <w:r>
        <w:t xml:space="preserve"> </w:t>
      </w:r>
      <w:r>
        <w:rPr>
          <w:rFonts w:hint="eastAsia"/>
        </w:rPr>
        <w:t>Монголии</w:t>
      </w:r>
      <w:r>
        <w:t xml:space="preserve"> </w:t>
      </w:r>
      <w:r>
        <w:rPr>
          <w:rFonts w:hint="eastAsia"/>
        </w:rPr>
        <w:t>в</w:t>
      </w:r>
      <w:r>
        <w:t xml:space="preserve"> </w:t>
      </w:r>
      <w:r>
        <w:rPr>
          <w:rFonts w:hint="eastAsia"/>
        </w:rPr>
        <w:t>условиях</w:t>
      </w:r>
      <w:r>
        <w:t xml:space="preserve"> </w:t>
      </w:r>
      <w:r>
        <w:rPr>
          <w:rFonts w:hint="eastAsia"/>
        </w:rPr>
        <w:t>глобализации</w:t>
      </w:r>
    </w:p>
    <w:p w14:paraId="740C4E85" w14:textId="77777777" w:rsidR="0045473A" w:rsidRDefault="0045473A" w:rsidP="0045473A"/>
    <w:p w14:paraId="172D3C94" w14:textId="77777777" w:rsidR="0045473A" w:rsidRDefault="0045473A" w:rsidP="0045473A">
      <w:r>
        <w:t xml:space="preserve">1.1 </w:t>
      </w:r>
      <w:r>
        <w:rPr>
          <w:rFonts w:hint="eastAsia"/>
        </w:rPr>
        <w:t>Сущность</w:t>
      </w:r>
      <w:r>
        <w:t xml:space="preserve"> </w:t>
      </w:r>
      <w:r>
        <w:rPr>
          <w:rFonts w:hint="eastAsia"/>
        </w:rPr>
        <w:t>и</w:t>
      </w:r>
      <w:r>
        <w:t xml:space="preserve"> </w:t>
      </w:r>
      <w:r>
        <w:rPr>
          <w:rFonts w:hint="eastAsia"/>
        </w:rPr>
        <w:t>движущие</w:t>
      </w:r>
      <w:r>
        <w:t xml:space="preserve"> </w:t>
      </w:r>
      <w:r>
        <w:rPr>
          <w:rFonts w:hint="eastAsia"/>
        </w:rPr>
        <w:t>силы</w:t>
      </w:r>
      <w:r>
        <w:t xml:space="preserve"> </w:t>
      </w:r>
      <w:r>
        <w:rPr>
          <w:rFonts w:hint="eastAsia"/>
        </w:rPr>
        <w:t>мировых</w:t>
      </w:r>
      <w:r>
        <w:t xml:space="preserve"> </w:t>
      </w:r>
      <w:r>
        <w:rPr>
          <w:rFonts w:hint="eastAsia"/>
        </w:rPr>
        <w:t>финансовых</w:t>
      </w:r>
      <w:r>
        <w:t xml:space="preserve"> </w:t>
      </w:r>
      <w:r>
        <w:rPr>
          <w:rFonts w:hint="eastAsia"/>
        </w:rPr>
        <w:t>отношений</w:t>
      </w:r>
      <w:r>
        <w:t xml:space="preserve"> </w:t>
      </w:r>
      <w:r>
        <w:rPr>
          <w:rFonts w:hint="eastAsia"/>
        </w:rPr>
        <w:t>на</w:t>
      </w:r>
      <w:r>
        <w:t xml:space="preserve"> </w:t>
      </w:r>
      <w:r>
        <w:rPr>
          <w:rFonts w:hint="eastAsia"/>
        </w:rPr>
        <w:t>современном</w:t>
      </w:r>
      <w:r>
        <w:t xml:space="preserve"> </w:t>
      </w:r>
      <w:r>
        <w:rPr>
          <w:rFonts w:hint="eastAsia"/>
        </w:rPr>
        <w:t>этапе</w:t>
      </w:r>
    </w:p>
    <w:p w14:paraId="3D79C1C6" w14:textId="77777777" w:rsidR="0045473A" w:rsidRDefault="0045473A" w:rsidP="0045473A"/>
    <w:p w14:paraId="030B91C4" w14:textId="77777777" w:rsidR="0045473A" w:rsidRDefault="0045473A" w:rsidP="0045473A">
      <w:r>
        <w:t xml:space="preserve">1.2 </w:t>
      </w:r>
      <w:r>
        <w:rPr>
          <w:rFonts w:hint="eastAsia"/>
        </w:rPr>
        <w:t>Финансовая</w:t>
      </w:r>
      <w:r>
        <w:t xml:space="preserve"> </w:t>
      </w:r>
      <w:r>
        <w:rPr>
          <w:rFonts w:hint="eastAsia"/>
        </w:rPr>
        <w:t>глобализация</w:t>
      </w:r>
      <w:r>
        <w:t xml:space="preserve"> </w:t>
      </w:r>
      <w:r>
        <w:rPr>
          <w:rFonts w:hint="eastAsia"/>
        </w:rPr>
        <w:t>в</w:t>
      </w:r>
      <w:r>
        <w:t xml:space="preserve"> </w:t>
      </w:r>
      <w:r>
        <w:rPr>
          <w:rFonts w:hint="eastAsia"/>
        </w:rPr>
        <w:t>современных</w:t>
      </w:r>
      <w:r>
        <w:t xml:space="preserve"> </w:t>
      </w:r>
      <w:r>
        <w:rPr>
          <w:rFonts w:hint="eastAsia"/>
        </w:rPr>
        <w:t>условиях</w:t>
      </w:r>
    </w:p>
    <w:p w14:paraId="6DE3AE98" w14:textId="77777777" w:rsidR="0045473A" w:rsidRDefault="0045473A" w:rsidP="0045473A"/>
    <w:p w14:paraId="52ADE55F" w14:textId="77777777" w:rsidR="0045473A" w:rsidRDefault="0045473A" w:rsidP="0045473A">
      <w:r>
        <w:t xml:space="preserve">1.3 </w:t>
      </w:r>
      <w:r>
        <w:rPr>
          <w:rFonts w:hint="eastAsia"/>
        </w:rPr>
        <w:t>Влияние</w:t>
      </w:r>
      <w:r>
        <w:t xml:space="preserve"> </w:t>
      </w:r>
      <w:r>
        <w:rPr>
          <w:rFonts w:hint="eastAsia"/>
        </w:rPr>
        <w:t>глобализации</w:t>
      </w:r>
      <w:r>
        <w:t xml:space="preserve"> </w:t>
      </w:r>
      <w:r>
        <w:rPr>
          <w:rFonts w:hint="eastAsia"/>
        </w:rPr>
        <w:t>на</w:t>
      </w:r>
      <w:r>
        <w:t xml:space="preserve"> </w:t>
      </w:r>
      <w:r>
        <w:rPr>
          <w:rFonts w:hint="eastAsia"/>
        </w:rPr>
        <w:t>развитие</w:t>
      </w:r>
      <w:r>
        <w:t xml:space="preserve"> </w:t>
      </w:r>
      <w:r>
        <w:rPr>
          <w:rFonts w:hint="eastAsia"/>
        </w:rPr>
        <w:t>банковской</w:t>
      </w:r>
      <w:r>
        <w:t xml:space="preserve"> </w:t>
      </w:r>
      <w:r>
        <w:rPr>
          <w:rFonts w:hint="eastAsia"/>
        </w:rPr>
        <w:t>системы</w:t>
      </w:r>
      <w:r>
        <w:t xml:space="preserve"> </w:t>
      </w:r>
      <w:r>
        <w:rPr>
          <w:rFonts w:hint="eastAsia"/>
        </w:rPr>
        <w:t>Монголии</w:t>
      </w:r>
    </w:p>
    <w:p w14:paraId="74454A7F" w14:textId="77777777" w:rsidR="0045473A" w:rsidRDefault="0045473A" w:rsidP="0045473A"/>
    <w:p w14:paraId="2147D3F0" w14:textId="77777777" w:rsidR="0045473A" w:rsidRDefault="0045473A" w:rsidP="0045473A">
      <w:r>
        <w:rPr>
          <w:rFonts w:hint="eastAsia"/>
        </w:rPr>
        <w:t>Глава</w:t>
      </w:r>
      <w:r>
        <w:t xml:space="preserve"> 2 </w:t>
      </w:r>
      <w:r>
        <w:rPr>
          <w:rFonts w:hint="eastAsia"/>
        </w:rPr>
        <w:t>Тенденциии</w:t>
      </w:r>
      <w:r>
        <w:t xml:space="preserve"> </w:t>
      </w:r>
      <w:r>
        <w:rPr>
          <w:rFonts w:hint="eastAsia"/>
        </w:rPr>
        <w:t>трансформации</w:t>
      </w:r>
      <w:r>
        <w:t xml:space="preserve"> </w:t>
      </w:r>
      <w:r>
        <w:rPr>
          <w:rFonts w:hint="eastAsia"/>
        </w:rPr>
        <w:t>банковской</w:t>
      </w:r>
      <w:r>
        <w:t xml:space="preserve"> </w:t>
      </w:r>
      <w:r>
        <w:rPr>
          <w:rFonts w:hint="eastAsia"/>
        </w:rPr>
        <w:t>системы</w:t>
      </w:r>
    </w:p>
    <w:p w14:paraId="5B9A63F2" w14:textId="77777777" w:rsidR="0045473A" w:rsidRDefault="0045473A" w:rsidP="0045473A"/>
    <w:p w14:paraId="4CF918E0" w14:textId="77777777" w:rsidR="0045473A" w:rsidRDefault="0045473A" w:rsidP="0045473A">
      <w:r>
        <w:rPr>
          <w:rFonts w:hint="eastAsia"/>
        </w:rPr>
        <w:t>Монголии</w:t>
      </w:r>
      <w:r>
        <w:t xml:space="preserve"> </w:t>
      </w:r>
      <w:r>
        <w:rPr>
          <w:rFonts w:hint="eastAsia"/>
        </w:rPr>
        <w:t>в</w:t>
      </w:r>
      <w:r>
        <w:t xml:space="preserve"> </w:t>
      </w:r>
      <w:r>
        <w:rPr>
          <w:rFonts w:hint="eastAsia"/>
        </w:rPr>
        <w:t>современных</w:t>
      </w:r>
      <w:r>
        <w:t xml:space="preserve"> </w:t>
      </w:r>
      <w:r>
        <w:rPr>
          <w:rFonts w:hint="eastAsia"/>
        </w:rPr>
        <w:t>условиях</w:t>
      </w:r>
    </w:p>
    <w:p w14:paraId="0B3C1AAD" w14:textId="77777777" w:rsidR="0045473A" w:rsidRDefault="0045473A" w:rsidP="0045473A"/>
    <w:p w14:paraId="1BD81566" w14:textId="77777777" w:rsidR="0045473A" w:rsidRDefault="0045473A" w:rsidP="0045473A">
      <w:r>
        <w:t xml:space="preserve">2.1 </w:t>
      </w:r>
      <w:r>
        <w:rPr>
          <w:rFonts w:hint="eastAsia"/>
        </w:rPr>
        <w:t>Развитие</w:t>
      </w:r>
      <w:r>
        <w:t xml:space="preserve"> </w:t>
      </w:r>
      <w:r>
        <w:rPr>
          <w:rFonts w:hint="eastAsia"/>
        </w:rPr>
        <w:t>гармонизации</w:t>
      </w:r>
      <w:r>
        <w:t xml:space="preserve"> </w:t>
      </w:r>
      <w:r>
        <w:rPr>
          <w:rFonts w:hint="eastAsia"/>
        </w:rPr>
        <w:t>банковского</w:t>
      </w:r>
      <w:r>
        <w:t xml:space="preserve"> </w:t>
      </w:r>
      <w:r>
        <w:rPr>
          <w:rFonts w:hint="eastAsia"/>
        </w:rPr>
        <w:t>дела</w:t>
      </w:r>
      <w:r>
        <w:t xml:space="preserve"> </w:t>
      </w:r>
      <w:r>
        <w:rPr>
          <w:rFonts w:hint="eastAsia"/>
        </w:rPr>
        <w:t>Монголии</w:t>
      </w:r>
    </w:p>
    <w:p w14:paraId="4BB9A685" w14:textId="77777777" w:rsidR="0045473A" w:rsidRDefault="0045473A" w:rsidP="0045473A"/>
    <w:p w14:paraId="2C362C8F" w14:textId="77777777" w:rsidR="0045473A" w:rsidRDefault="0045473A" w:rsidP="0045473A">
      <w:r>
        <w:t xml:space="preserve">2.2 </w:t>
      </w:r>
      <w:r>
        <w:rPr>
          <w:rFonts w:hint="eastAsia"/>
        </w:rPr>
        <w:t>Тенденция</w:t>
      </w:r>
      <w:r>
        <w:t xml:space="preserve"> </w:t>
      </w:r>
      <w:r>
        <w:rPr>
          <w:rFonts w:hint="eastAsia"/>
        </w:rPr>
        <w:t>совершенствования</w:t>
      </w:r>
      <w:r>
        <w:t xml:space="preserve"> </w:t>
      </w:r>
      <w:r>
        <w:rPr>
          <w:rFonts w:hint="eastAsia"/>
        </w:rPr>
        <w:t>банковских</w:t>
      </w:r>
      <w:r>
        <w:t xml:space="preserve"> </w:t>
      </w:r>
      <w:r>
        <w:rPr>
          <w:rFonts w:hint="eastAsia"/>
        </w:rPr>
        <w:t>операций</w:t>
      </w:r>
    </w:p>
    <w:p w14:paraId="35584789" w14:textId="77777777" w:rsidR="0045473A" w:rsidRDefault="0045473A" w:rsidP="0045473A"/>
    <w:p w14:paraId="16BD2797" w14:textId="77777777" w:rsidR="0045473A" w:rsidRDefault="0045473A" w:rsidP="0045473A">
      <w:r>
        <w:rPr>
          <w:rFonts w:hint="eastAsia"/>
        </w:rPr>
        <w:t>в</w:t>
      </w:r>
      <w:r>
        <w:t xml:space="preserve"> </w:t>
      </w:r>
      <w:r>
        <w:rPr>
          <w:rFonts w:hint="eastAsia"/>
        </w:rPr>
        <w:t>условиях</w:t>
      </w:r>
      <w:r>
        <w:t xml:space="preserve"> </w:t>
      </w:r>
      <w:r>
        <w:rPr>
          <w:rFonts w:hint="eastAsia"/>
        </w:rPr>
        <w:t>регионализации</w:t>
      </w:r>
    </w:p>
    <w:p w14:paraId="71A49701" w14:textId="77777777" w:rsidR="0045473A" w:rsidRDefault="0045473A" w:rsidP="0045473A"/>
    <w:p w14:paraId="524208AF" w14:textId="77777777" w:rsidR="0045473A" w:rsidRDefault="0045473A" w:rsidP="0045473A">
      <w:r>
        <w:t xml:space="preserve">2.3 </w:t>
      </w:r>
      <w:r>
        <w:rPr>
          <w:rFonts w:hint="eastAsia"/>
        </w:rPr>
        <w:t>Технологизация</w:t>
      </w:r>
      <w:r>
        <w:t xml:space="preserve"> </w:t>
      </w:r>
      <w:r>
        <w:rPr>
          <w:rFonts w:hint="eastAsia"/>
        </w:rPr>
        <w:t>деятельности</w:t>
      </w:r>
      <w:r>
        <w:t xml:space="preserve"> </w:t>
      </w:r>
      <w:r>
        <w:rPr>
          <w:rFonts w:hint="eastAsia"/>
        </w:rPr>
        <w:t>в</w:t>
      </w:r>
      <w:r>
        <w:t xml:space="preserve"> </w:t>
      </w:r>
      <w:r>
        <w:rPr>
          <w:rFonts w:hint="eastAsia"/>
        </w:rPr>
        <w:t>банковской</w:t>
      </w:r>
      <w:r>
        <w:t xml:space="preserve"> </w:t>
      </w:r>
      <w:r>
        <w:rPr>
          <w:rFonts w:hint="eastAsia"/>
        </w:rPr>
        <w:t>сфере</w:t>
      </w:r>
    </w:p>
    <w:p w14:paraId="4A53FD36" w14:textId="77777777" w:rsidR="0045473A" w:rsidRDefault="0045473A" w:rsidP="0045473A"/>
    <w:p w14:paraId="1325E014" w14:textId="77777777" w:rsidR="0045473A" w:rsidRDefault="0045473A" w:rsidP="0045473A">
      <w:r>
        <w:rPr>
          <w:rFonts w:hint="eastAsia"/>
        </w:rPr>
        <w:lastRenderedPageBreak/>
        <w:t>Глава</w:t>
      </w:r>
      <w:r>
        <w:t xml:space="preserve"> 3 </w:t>
      </w:r>
      <w:r>
        <w:rPr>
          <w:rFonts w:hint="eastAsia"/>
        </w:rPr>
        <w:t>Совершенствование</w:t>
      </w:r>
      <w:r>
        <w:t xml:space="preserve"> </w:t>
      </w:r>
      <w:r>
        <w:rPr>
          <w:rFonts w:hint="eastAsia"/>
        </w:rPr>
        <w:t>банковской</w:t>
      </w:r>
      <w:r>
        <w:t xml:space="preserve"> </w:t>
      </w:r>
      <w:r>
        <w:rPr>
          <w:rFonts w:hint="eastAsia"/>
        </w:rPr>
        <w:t>системы</w:t>
      </w:r>
      <w:r>
        <w:t xml:space="preserve"> </w:t>
      </w:r>
      <w:r>
        <w:rPr>
          <w:rFonts w:hint="eastAsia"/>
        </w:rPr>
        <w:t>Монголии</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международного</w:t>
      </w:r>
      <w:r>
        <w:t xml:space="preserve"> </w:t>
      </w:r>
      <w:r>
        <w:rPr>
          <w:rFonts w:hint="eastAsia"/>
        </w:rPr>
        <w:t>экономического</w:t>
      </w:r>
      <w:r>
        <w:t xml:space="preserve"> </w:t>
      </w:r>
      <w:r>
        <w:rPr>
          <w:rFonts w:hint="eastAsia"/>
        </w:rPr>
        <w:t>сотрудничества</w:t>
      </w:r>
    </w:p>
    <w:p w14:paraId="2F12227A" w14:textId="77777777" w:rsidR="0045473A" w:rsidRDefault="0045473A" w:rsidP="0045473A"/>
    <w:p w14:paraId="65C17989" w14:textId="77777777" w:rsidR="0045473A" w:rsidRDefault="0045473A" w:rsidP="0045473A">
      <w:r>
        <w:t xml:space="preserve">3.1 </w:t>
      </w:r>
      <w:r>
        <w:rPr>
          <w:rFonts w:hint="eastAsia"/>
        </w:rPr>
        <w:t>Влияние</w:t>
      </w:r>
      <w:r>
        <w:t xml:space="preserve"> </w:t>
      </w:r>
      <w:r>
        <w:rPr>
          <w:rFonts w:hint="eastAsia"/>
        </w:rPr>
        <w:t>операций</w:t>
      </w:r>
      <w:r>
        <w:t xml:space="preserve"> </w:t>
      </w:r>
      <w:r>
        <w:rPr>
          <w:rFonts w:hint="eastAsia"/>
        </w:rPr>
        <w:t>монгольксих</w:t>
      </w:r>
      <w:r>
        <w:t xml:space="preserve"> </w:t>
      </w:r>
      <w:r>
        <w:rPr>
          <w:rFonts w:hint="eastAsia"/>
        </w:rPr>
        <w:t>банков</w:t>
      </w:r>
      <w:r>
        <w:t xml:space="preserve"> </w:t>
      </w:r>
      <w:r>
        <w:rPr>
          <w:rFonts w:hint="eastAsia"/>
        </w:rPr>
        <w:t>на</w:t>
      </w:r>
      <w:r>
        <w:t xml:space="preserve"> </w:t>
      </w:r>
      <w:r>
        <w:rPr>
          <w:rFonts w:hint="eastAsia"/>
        </w:rPr>
        <w:t>развитие</w:t>
      </w:r>
      <w:r>
        <w:t xml:space="preserve"> </w:t>
      </w:r>
      <w:r>
        <w:rPr>
          <w:rFonts w:hint="eastAsia"/>
        </w:rPr>
        <w:t>современного</w:t>
      </w:r>
      <w:r>
        <w:t xml:space="preserve"> </w:t>
      </w:r>
      <w:r>
        <w:rPr>
          <w:rFonts w:hint="eastAsia"/>
        </w:rPr>
        <w:t>международного</w:t>
      </w:r>
      <w:r>
        <w:t xml:space="preserve"> </w:t>
      </w:r>
      <w:r>
        <w:rPr>
          <w:rFonts w:hint="eastAsia"/>
        </w:rPr>
        <w:t>денежного</w:t>
      </w:r>
      <w:r>
        <w:t xml:space="preserve">, </w:t>
      </w:r>
      <w:r>
        <w:rPr>
          <w:rFonts w:hint="eastAsia"/>
        </w:rPr>
        <w:t>кредитного</w:t>
      </w:r>
      <w:r>
        <w:t xml:space="preserve"> </w:t>
      </w:r>
      <w:r>
        <w:rPr>
          <w:rFonts w:hint="eastAsia"/>
        </w:rPr>
        <w:t>и</w:t>
      </w:r>
      <w:r>
        <w:t xml:space="preserve"> </w:t>
      </w:r>
      <w:r>
        <w:rPr>
          <w:rFonts w:hint="eastAsia"/>
        </w:rPr>
        <w:t>финансового</w:t>
      </w:r>
      <w:r>
        <w:t xml:space="preserve"> </w:t>
      </w:r>
      <w:r>
        <w:rPr>
          <w:rFonts w:hint="eastAsia"/>
        </w:rPr>
        <w:t>рынка</w:t>
      </w:r>
    </w:p>
    <w:p w14:paraId="4A606718" w14:textId="77777777" w:rsidR="0045473A" w:rsidRDefault="0045473A" w:rsidP="0045473A"/>
    <w:p w14:paraId="6F5FD3E4" w14:textId="77777777" w:rsidR="0045473A" w:rsidRDefault="0045473A" w:rsidP="0045473A">
      <w:r>
        <w:t xml:space="preserve">3.2 </w:t>
      </w:r>
      <w:r>
        <w:rPr>
          <w:rFonts w:hint="eastAsia"/>
        </w:rPr>
        <w:t>Совершенствование</w:t>
      </w:r>
      <w:r>
        <w:t xml:space="preserve"> </w:t>
      </w:r>
      <w:r>
        <w:rPr>
          <w:rFonts w:hint="eastAsia"/>
        </w:rPr>
        <w:t>продуктов</w:t>
      </w:r>
      <w:r>
        <w:t xml:space="preserve"> </w:t>
      </w:r>
      <w:r>
        <w:rPr>
          <w:rFonts w:hint="eastAsia"/>
        </w:rPr>
        <w:t>и</w:t>
      </w:r>
      <w:r>
        <w:t xml:space="preserve"> </w:t>
      </w:r>
      <w:r>
        <w:rPr>
          <w:rFonts w:hint="eastAsia"/>
        </w:rPr>
        <w:t>услуг</w:t>
      </w:r>
      <w:r>
        <w:t xml:space="preserve"> </w:t>
      </w:r>
      <w:r>
        <w:rPr>
          <w:rFonts w:hint="eastAsia"/>
        </w:rPr>
        <w:t>монгольских</w:t>
      </w:r>
      <w:r>
        <w:t xml:space="preserve"> </w:t>
      </w:r>
      <w:r>
        <w:rPr>
          <w:rFonts w:hint="eastAsia"/>
        </w:rPr>
        <w:t>банков</w:t>
      </w:r>
    </w:p>
    <w:p w14:paraId="4A50B94E" w14:textId="77777777" w:rsidR="0045473A" w:rsidRDefault="0045473A" w:rsidP="0045473A"/>
    <w:p w14:paraId="15E1B955" w14:textId="77777777" w:rsidR="0045473A" w:rsidRDefault="0045473A" w:rsidP="0045473A">
      <w:r>
        <w:t xml:space="preserve">3.3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расширения</w:t>
      </w:r>
      <w:r>
        <w:t xml:space="preserve"> </w:t>
      </w:r>
      <w:r>
        <w:rPr>
          <w:rFonts w:hint="eastAsia"/>
        </w:rPr>
        <w:t>сотрудничества</w:t>
      </w:r>
      <w:r>
        <w:t xml:space="preserve"> </w:t>
      </w:r>
      <w:r>
        <w:rPr>
          <w:rFonts w:hint="eastAsia"/>
        </w:rPr>
        <w:t>Монголии</w:t>
      </w:r>
      <w:r>
        <w:t xml:space="preserve"> </w:t>
      </w:r>
      <w:r>
        <w:rPr>
          <w:rFonts w:hint="eastAsia"/>
        </w:rPr>
        <w:t>и</w:t>
      </w:r>
    </w:p>
    <w:p w14:paraId="0F8FBD1C" w14:textId="77777777" w:rsidR="0045473A" w:rsidRDefault="0045473A" w:rsidP="0045473A"/>
    <w:p w14:paraId="18569CBD" w14:textId="77777777" w:rsidR="0045473A" w:rsidRDefault="0045473A" w:rsidP="0045473A">
      <w:r>
        <w:rPr>
          <w:rFonts w:hint="eastAsia"/>
        </w:rPr>
        <w:t>России</w:t>
      </w:r>
      <w:r>
        <w:t xml:space="preserve"> </w:t>
      </w:r>
      <w:r>
        <w:rPr>
          <w:rFonts w:hint="eastAsia"/>
        </w:rPr>
        <w:t>в</w:t>
      </w:r>
      <w:r>
        <w:t xml:space="preserve"> </w:t>
      </w:r>
      <w:r>
        <w:rPr>
          <w:rFonts w:hint="eastAsia"/>
        </w:rPr>
        <w:t>банковской</w:t>
      </w:r>
      <w:r>
        <w:t xml:space="preserve"> </w:t>
      </w:r>
      <w:r>
        <w:rPr>
          <w:rFonts w:hint="eastAsia"/>
        </w:rPr>
        <w:t>сфере</w:t>
      </w:r>
    </w:p>
    <w:p w14:paraId="4DC7AFAA" w14:textId="77777777" w:rsidR="0045473A" w:rsidRDefault="0045473A" w:rsidP="0045473A"/>
    <w:p w14:paraId="00AADEA9" w14:textId="77777777" w:rsidR="0045473A" w:rsidRDefault="0045473A" w:rsidP="0045473A">
      <w:r>
        <w:rPr>
          <w:rFonts w:hint="eastAsia"/>
        </w:rPr>
        <w:t>ЗАКЛЮЧЕНИЕ</w:t>
      </w:r>
    </w:p>
    <w:p w14:paraId="362C9AF7" w14:textId="77777777" w:rsidR="0045473A" w:rsidRDefault="0045473A" w:rsidP="0045473A"/>
    <w:p w14:paraId="6841B797" w14:textId="77777777" w:rsidR="0045473A" w:rsidRDefault="0045473A" w:rsidP="0045473A">
      <w:r>
        <w:rPr>
          <w:rFonts w:hint="eastAsia"/>
        </w:rPr>
        <w:t>СПИСОК</w:t>
      </w:r>
      <w:r>
        <w:t xml:space="preserve"> </w:t>
      </w:r>
      <w:r>
        <w:rPr>
          <w:rFonts w:hint="eastAsia"/>
        </w:rPr>
        <w:t>ЛИТЕРАТУРЫ</w:t>
      </w:r>
    </w:p>
    <w:p w14:paraId="3C2D1A8F" w14:textId="77777777" w:rsidR="0045473A" w:rsidRDefault="0045473A" w:rsidP="0045473A"/>
    <w:p w14:paraId="2960BFB6" w14:textId="77777777" w:rsidR="0045473A" w:rsidRDefault="0045473A" w:rsidP="0045473A">
      <w:r>
        <w:rPr>
          <w:rFonts w:hint="eastAsia"/>
        </w:rPr>
        <w:t>Приложение</w:t>
      </w:r>
      <w:r>
        <w:t xml:space="preserve"> </w:t>
      </w:r>
      <w:r>
        <w:rPr>
          <w:rFonts w:hint="eastAsia"/>
        </w:rPr>
        <w:t>А</w:t>
      </w:r>
      <w:r>
        <w:t xml:space="preserve"> </w:t>
      </w:r>
      <w:r>
        <w:rPr>
          <w:rFonts w:hint="eastAsia"/>
        </w:rPr>
        <w:t>Обозначения</w:t>
      </w:r>
      <w:r>
        <w:t xml:space="preserve">, </w:t>
      </w:r>
      <w:r>
        <w:rPr>
          <w:rFonts w:hint="eastAsia"/>
        </w:rPr>
        <w:t>используемые</w:t>
      </w:r>
      <w:r>
        <w:t xml:space="preserve"> </w:t>
      </w:r>
      <w:r>
        <w:rPr>
          <w:rFonts w:hint="eastAsia"/>
        </w:rPr>
        <w:t>в</w:t>
      </w:r>
      <w:r>
        <w:t xml:space="preserve"> </w:t>
      </w:r>
      <w:r>
        <w:rPr>
          <w:rFonts w:hint="eastAsia"/>
        </w:rPr>
        <w:t>эконометрической</w:t>
      </w:r>
      <w:r>
        <w:t xml:space="preserve"> </w:t>
      </w:r>
      <w:r>
        <w:rPr>
          <w:rFonts w:hint="eastAsia"/>
        </w:rPr>
        <w:t>модели</w:t>
      </w:r>
    </w:p>
    <w:p w14:paraId="7FA761D6" w14:textId="77777777" w:rsidR="0045473A" w:rsidRDefault="0045473A" w:rsidP="0045473A"/>
    <w:p w14:paraId="53613BD6" w14:textId="77777777" w:rsidR="0045473A" w:rsidRDefault="0045473A" w:rsidP="0045473A">
      <w:r>
        <w:rPr>
          <w:rFonts w:hint="eastAsia"/>
        </w:rPr>
        <w:t>Приложение</w:t>
      </w:r>
      <w:r>
        <w:t xml:space="preserve"> </w:t>
      </w:r>
      <w:r>
        <w:rPr>
          <w:rFonts w:hint="eastAsia"/>
        </w:rPr>
        <w:t>Б</w:t>
      </w:r>
      <w:r>
        <w:t xml:space="preserve"> </w:t>
      </w:r>
      <w:r>
        <w:rPr>
          <w:rFonts w:hint="eastAsia"/>
        </w:rPr>
        <w:t>Даты</w:t>
      </w:r>
      <w:r>
        <w:t xml:space="preserve"> </w:t>
      </w:r>
      <w:r>
        <w:rPr>
          <w:rFonts w:hint="eastAsia"/>
        </w:rPr>
        <w:t>и</w:t>
      </w:r>
      <w:r>
        <w:t xml:space="preserve"> </w:t>
      </w:r>
      <w:r>
        <w:rPr>
          <w:rFonts w:hint="eastAsia"/>
        </w:rPr>
        <w:t>переменные</w:t>
      </w:r>
      <w:r>
        <w:t xml:space="preserve"> </w:t>
      </w:r>
      <w:r>
        <w:rPr>
          <w:rFonts w:hint="eastAsia"/>
        </w:rPr>
        <w:t>«</w:t>
      </w:r>
      <w:r>
        <w:t>1</w:t>
      </w:r>
      <w:r>
        <w:rPr>
          <w:rFonts w:hint="eastAsia"/>
        </w:rPr>
        <w:t>»</w:t>
      </w:r>
      <w:r>
        <w:t xml:space="preserve"> </w:t>
      </w:r>
      <w:r>
        <w:rPr>
          <w:rFonts w:hint="eastAsia"/>
        </w:rPr>
        <w:t>в</w:t>
      </w:r>
      <w:r>
        <w:t xml:space="preserve"> </w:t>
      </w:r>
      <w:r>
        <w:rPr>
          <w:rFonts w:hint="eastAsia"/>
        </w:rPr>
        <w:t>эконометрической</w:t>
      </w:r>
      <w:r>
        <w:t xml:space="preserve"> </w:t>
      </w:r>
      <w:r>
        <w:rPr>
          <w:rFonts w:hint="eastAsia"/>
        </w:rPr>
        <w:t>модели</w:t>
      </w:r>
    </w:p>
    <w:p w14:paraId="54416C90" w14:textId="77777777" w:rsidR="0045473A" w:rsidRDefault="0045473A" w:rsidP="0045473A"/>
    <w:p w14:paraId="3BA0BDEB" w14:textId="6CEEB8C3" w:rsidR="0045473A" w:rsidRPr="0045473A" w:rsidRDefault="0045473A" w:rsidP="0045473A">
      <w:r>
        <w:rPr>
          <w:rFonts w:hint="eastAsia"/>
        </w:rPr>
        <w:t>Приложение</w:t>
      </w:r>
      <w:r>
        <w:t xml:space="preserve"> </w:t>
      </w:r>
      <w:r>
        <w:rPr>
          <w:rFonts w:hint="eastAsia"/>
        </w:rPr>
        <w:t>В</w:t>
      </w:r>
      <w:r>
        <w:t xml:space="preserve"> </w:t>
      </w:r>
      <w:r>
        <w:rPr>
          <w:rFonts w:hint="eastAsia"/>
        </w:rPr>
        <w:t>Расчетные</w:t>
      </w:r>
      <w:r>
        <w:t xml:space="preserve"> </w:t>
      </w:r>
      <w:r>
        <w:rPr>
          <w:rFonts w:hint="eastAsia"/>
        </w:rPr>
        <w:t>данные</w:t>
      </w:r>
      <w:r>
        <w:t xml:space="preserve"> </w:t>
      </w:r>
      <w:r>
        <w:rPr>
          <w:rFonts w:hint="eastAsia"/>
        </w:rPr>
        <w:t>эконометрической</w:t>
      </w:r>
      <w:r>
        <w:t xml:space="preserve"> </w:t>
      </w:r>
      <w:r>
        <w:rPr>
          <w:rFonts w:hint="eastAsia"/>
        </w:rPr>
        <w:t>модели</w:t>
      </w:r>
    </w:p>
    <w:sectPr w:rsidR="0045473A" w:rsidRPr="0045473A" w:rsidSect="00F71E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E975" w14:textId="77777777" w:rsidR="00F71E0F" w:rsidRDefault="00F71E0F">
      <w:pPr>
        <w:spacing w:after="0" w:line="240" w:lineRule="auto"/>
      </w:pPr>
      <w:r>
        <w:separator/>
      </w:r>
    </w:p>
  </w:endnote>
  <w:endnote w:type="continuationSeparator" w:id="0">
    <w:p w14:paraId="45E05DEA" w14:textId="77777777" w:rsidR="00F71E0F" w:rsidRDefault="00F7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1DAD" w14:textId="77777777" w:rsidR="00F71E0F" w:rsidRDefault="00F71E0F"/>
    <w:p w14:paraId="7A953C80" w14:textId="77777777" w:rsidR="00F71E0F" w:rsidRDefault="00F71E0F"/>
    <w:p w14:paraId="4A3F05B7" w14:textId="77777777" w:rsidR="00F71E0F" w:rsidRDefault="00F71E0F"/>
    <w:p w14:paraId="6ECB2A33" w14:textId="77777777" w:rsidR="00F71E0F" w:rsidRDefault="00F71E0F"/>
    <w:p w14:paraId="031ED5E0" w14:textId="77777777" w:rsidR="00F71E0F" w:rsidRDefault="00F71E0F"/>
    <w:p w14:paraId="50FFA2DA" w14:textId="77777777" w:rsidR="00F71E0F" w:rsidRDefault="00F71E0F"/>
    <w:p w14:paraId="7A17730A" w14:textId="77777777" w:rsidR="00F71E0F" w:rsidRDefault="00F71E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246F67" wp14:editId="21D2AB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FF13E" w14:textId="77777777" w:rsidR="00F71E0F" w:rsidRDefault="00F71E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46F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7FF13E" w14:textId="77777777" w:rsidR="00F71E0F" w:rsidRDefault="00F71E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A54269" w14:textId="77777777" w:rsidR="00F71E0F" w:rsidRDefault="00F71E0F"/>
    <w:p w14:paraId="0EF1B90C" w14:textId="77777777" w:rsidR="00F71E0F" w:rsidRDefault="00F71E0F"/>
    <w:p w14:paraId="6A54C16C" w14:textId="77777777" w:rsidR="00F71E0F" w:rsidRDefault="00F71E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0047C9" wp14:editId="67CEB0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1974F" w14:textId="77777777" w:rsidR="00F71E0F" w:rsidRDefault="00F71E0F"/>
                          <w:p w14:paraId="20768253" w14:textId="77777777" w:rsidR="00F71E0F" w:rsidRDefault="00F71E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0047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E1974F" w14:textId="77777777" w:rsidR="00F71E0F" w:rsidRDefault="00F71E0F"/>
                    <w:p w14:paraId="20768253" w14:textId="77777777" w:rsidR="00F71E0F" w:rsidRDefault="00F71E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8D31B0" w14:textId="77777777" w:rsidR="00F71E0F" w:rsidRDefault="00F71E0F"/>
    <w:p w14:paraId="53B80487" w14:textId="77777777" w:rsidR="00F71E0F" w:rsidRDefault="00F71E0F">
      <w:pPr>
        <w:rPr>
          <w:sz w:val="2"/>
          <w:szCs w:val="2"/>
        </w:rPr>
      </w:pPr>
    </w:p>
    <w:p w14:paraId="559295D8" w14:textId="77777777" w:rsidR="00F71E0F" w:rsidRDefault="00F71E0F"/>
    <w:p w14:paraId="738B6166" w14:textId="77777777" w:rsidR="00F71E0F" w:rsidRDefault="00F71E0F">
      <w:pPr>
        <w:spacing w:after="0" w:line="240" w:lineRule="auto"/>
      </w:pPr>
    </w:p>
  </w:footnote>
  <w:footnote w:type="continuationSeparator" w:id="0">
    <w:p w14:paraId="010CB062" w14:textId="77777777" w:rsidR="00F71E0F" w:rsidRDefault="00F71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E0F"/>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16003</TotalTime>
  <Pages>2</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2513</cp:revision>
  <cp:lastPrinted>2009-02-06T05:36:00Z</cp:lastPrinted>
  <dcterms:created xsi:type="dcterms:W3CDTF">2024-04-09T10:20:00Z</dcterms:created>
  <dcterms:modified xsi:type="dcterms:W3CDTF">2024-04-28T11:32:00Z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