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87AB" w14:textId="77777777" w:rsidR="001564F9" w:rsidRDefault="001564F9" w:rsidP="001564F9">
      <w:pPr>
        <w:pStyle w:val="afffffffffffffffffffffffffff5"/>
        <w:rPr>
          <w:rFonts w:ascii="Verdana" w:hAnsi="Verdana"/>
          <w:color w:val="000000"/>
          <w:sz w:val="21"/>
          <w:szCs w:val="21"/>
        </w:rPr>
      </w:pPr>
      <w:r>
        <w:rPr>
          <w:rFonts w:ascii="Helvetica" w:hAnsi="Helvetica" w:cs="Helvetica"/>
          <w:b/>
          <w:bCs w:val="0"/>
          <w:color w:val="222222"/>
          <w:sz w:val="21"/>
          <w:szCs w:val="21"/>
        </w:rPr>
        <w:t>Рабинович, Евгений Бейришевич.</w:t>
      </w:r>
    </w:p>
    <w:p w14:paraId="02775130" w14:textId="77777777" w:rsidR="001564F9" w:rsidRDefault="001564F9" w:rsidP="001564F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Бесконечные группы подстановок и группы автоморфизмов 2-однородных линейно упорядоченных </w:t>
      </w:r>
      <w:proofErr w:type="gramStart"/>
      <w:r>
        <w:rPr>
          <w:rFonts w:ascii="Helvetica" w:hAnsi="Helvetica" w:cs="Helvetica"/>
          <w:caps/>
          <w:color w:val="222222"/>
          <w:sz w:val="21"/>
          <w:szCs w:val="21"/>
        </w:rPr>
        <w:t>множеств :</w:t>
      </w:r>
      <w:proofErr w:type="gramEnd"/>
      <w:r>
        <w:rPr>
          <w:rFonts w:ascii="Helvetica" w:hAnsi="Helvetica" w:cs="Helvetica"/>
          <w:caps/>
          <w:color w:val="222222"/>
          <w:sz w:val="21"/>
          <w:szCs w:val="21"/>
        </w:rPr>
        <w:t xml:space="preserve"> диссертация ... кандидата физико-математических наук : 01.01.06. - Минск, 1985. - 103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6725C68" w14:textId="77777777" w:rsidR="001564F9" w:rsidRDefault="001564F9" w:rsidP="001564F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Рабинович, Евгений Бейришевич</w:t>
      </w:r>
    </w:p>
    <w:p w14:paraId="5C4FD492" w14:textId="77777777" w:rsidR="001564F9" w:rsidRDefault="001564F9" w:rsidP="001564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едёние. ава I. О строении бесконечной симметрической группы.</w:t>
      </w:r>
    </w:p>
    <w:p w14:paraId="7D9AD295" w14:textId="77777777" w:rsidR="001564F9" w:rsidRDefault="001564F9" w:rsidP="001564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Задача В.Скотта о расщеплении симметрических групп.</w:t>
      </w:r>
    </w:p>
    <w:p w14:paraId="378D8D66" w14:textId="77777777" w:rsidR="001564F9" w:rsidRDefault="001564F9" w:rsidP="001564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Среди композиционных факторов бесконечной симметрической группы изоморфных нет.</w:t>
      </w:r>
    </w:p>
    <w:p w14:paraId="4C7651DA" w14:textId="77777777" w:rsidR="001564F9" w:rsidRDefault="001564F9" w:rsidP="001564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Вложение надгрупп знакопеременной группы в ограниченные симметрические группы. tasa 2. Теоремы вложения для бесконечных симметрических групп.</w:t>
      </w:r>
    </w:p>
    <w:p w14:paraId="722F0331" w14:textId="77777777" w:rsidR="001564F9" w:rsidRDefault="001564F9" w:rsidP="001564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Теорема о стабилизаторе </w:t>
      </w:r>
      <w:proofErr w:type="gramStart"/>
      <w:r>
        <w:rPr>
          <w:rFonts w:ascii="Arial" w:hAnsi="Arial" w:cs="Arial"/>
          <w:color w:val="333333"/>
          <w:sz w:val="21"/>
          <w:szCs w:val="21"/>
        </w:rPr>
        <w:t>транзитивной подгруппы</w:t>
      </w:r>
      <w:proofErr w:type="gramEnd"/>
      <w:r>
        <w:rPr>
          <w:rFonts w:ascii="Arial" w:hAnsi="Arial" w:cs="Arial"/>
          <w:color w:val="333333"/>
          <w:sz w:val="21"/>
          <w:szCs w:val="21"/>
        </w:rPr>
        <w:t xml:space="preserve"> которая изоморфна fi)</w:t>
      </w:r>
    </w:p>
    <w:p w14:paraId="109A5754" w14:textId="77777777" w:rsidR="001564F9" w:rsidRDefault="001564F9" w:rsidP="001564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Убывающие полные ультрафильтры и теоремы вложения для ограниченных симметрических групп.</w:t>
      </w:r>
    </w:p>
    <w:p w14:paraId="0C14F3FB" w14:textId="77777777" w:rsidR="001564F9" w:rsidRDefault="001564F9" w:rsidP="001564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Прямые пределы симметрических групп и универсальные группы.</w:t>
      </w:r>
    </w:p>
    <w:p w14:paraId="1AE09C15" w14:textId="77777777" w:rsidR="001564F9" w:rsidRDefault="001564F9" w:rsidP="001564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1ава 3. 2-транзитивные группы автоморфизмов линейно упорядоченных множеств.</w:t>
      </w:r>
    </w:p>
    <w:p w14:paraId="35D09870" w14:textId="77777777" w:rsidR="001564F9" w:rsidRDefault="001564F9" w:rsidP="001564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Предварительные результаты о 2-транзитивных группах автоморфизмов линейно упорядоченных множеств.</w:t>
      </w:r>
    </w:p>
    <w:p w14:paraId="1E74CD1E" w14:textId="77777777" w:rsidR="001564F9" w:rsidRDefault="001564F9" w:rsidP="001564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Нормальные делители 2-транзитивной группы автоморфизмов линейно упорядоченного множества.</w:t>
      </w:r>
    </w:p>
    <w:p w14:paraId="01EDB5DE" w14:textId="77777777" w:rsidR="001564F9" w:rsidRDefault="001564F9" w:rsidP="001564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2-однородные линейно упорядоченные множества с изоморфными группами автоморфизмов. зтированная литература.</w:t>
      </w:r>
    </w:p>
    <w:p w14:paraId="4FDAD129" w14:textId="16F52421" w:rsidR="00BD642D" w:rsidRPr="001564F9" w:rsidRDefault="00BD642D" w:rsidP="001564F9"/>
    <w:sectPr w:rsidR="00BD642D" w:rsidRPr="001564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B4E24" w14:textId="77777777" w:rsidR="00AD1D60" w:rsidRDefault="00AD1D60">
      <w:pPr>
        <w:spacing w:after="0" w:line="240" w:lineRule="auto"/>
      </w:pPr>
      <w:r>
        <w:separator/>
      </w:r>
    </w:p>
  </w:endnote>
  <w:endnote w:type="continuationSeparator" w:id="0">
    <w:p w14:paraId="320CD35D" w14:textId="77777777" w:rsidR="00AD1D60" w:rsidRDefault="00AD1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720A6" w14:textId="77777777" w:rsidR="00AD1D60" w:rsidRDefault="00AD1D60"/>
    <w:p w14:paraId="2D1C4FBB" w14:textId="77777777" w:rsidR="00AD1D60" w:rsidRDefault="00AD1D60"/>
    <w:p w14:paraId="322B8117" w14:textId="77777777" w:rsidR="00AD1D60" w:rsidRDefault="00AD1D60"/>
    <w:p w14:paraId="4A04261F" w14:textId="77777777" w:rsidR="00AD1D60" w:rsidRDefault="00AD1D60"/>
    <w:p w14:paraId="1C375A24" w14:textId="77777777" w:rsidR="00AD1D60" w:rsidRDefault="00AD1D60"/>
    <w:p w14:paraId="1289D99E" w14:textId="77777777" w:rsidR="00AD1D60" w:rsidRDefault="00AD1D60"/>
    <w:p w14:paraId="4D6E4143" w14:textId="77777777" w:rsidR="00AD1D60" w:rsidRDefault="00AD1D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DAF770" wp14:editId="3E53753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65BB1" w14:textId="77777777" w:rsidR="00AD1D60" w:rsidRDefault="00AD1D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DAF7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C65BB1" w14:textId="77777777" w:rsidR="00AD1D60" w:rsidRDefault="00AD1D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CA9064" w14:textId="77777777" w:rsidR="00AD1D60" w:rsidRDefault="00AD1D60"/>
    <w:p w14:paraId="0B121922" w14:textId="77777777" w:rsidR="00AD1D60" w:rsidRDefault="00AD1D60"/>
    <w:p w14:paraId="505AE7CC" w14:textId="77777777" w:rsidR="00AD1D60" w:rsidRDefault="00AD1D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C42CED" wp14:editId="5AFC3C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9E5F2" w14:textId="77777777" w:rsidR="00AD1D60" w:rsidRDefault="00AD1D60"/>
                          <w:p w14:paraId="049737FB" w14:textId="77777777" w:rsidR="00AD1D60" w:rsidRDefault="00AD1D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C42C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19E5F2" w14:textId="77777777" w:rsidR="00AD1D60" w:rsidRDefault="00AD1D60"/>
                    <w:p w14:paraId="049737FB" w14:textId="77777777" w:rsidR="00AD1D60" w:rsidRDefault="00AD1D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7B4AA9" w14:textId="77777777" w:rsidR="00AD1D60" w:rsidRDefault="00AD1D60"/>
    <w:p w14:paraId="76EC0F28" w14:textId="77777777" w:rsidR="00AD1D60" w:rsidRDefault="00AD1D60">
      <w:pPr>
        <w:rPr>
          <w:sz w:val="2"/>
          <w:szCs w:val="2"/>
        </w:rPr>
      </w:pPr>
    </w:p>
    <w:p w14:paraId="590E6299" w14:textId="77777777" w:rsidR="00AD1D60" w:rsidRDefault="00AD1D60"/>
    <w:p w14:paraId="17E9652C" w14:textId="77777777" w:rsidR="00AD1D60" w:rsidRDefault="00AD1D60">
      <w:pPr>
        <w:spacing w:after="0" w:line="240" w:lineRule="auto"/>
      </w:pPr>
    </w:p>
  </w:footnote>
  <w:footnote w:type="continuationSeparator" w:id="0">
    <w:p w14:paraId="5B3B23B7" w14:textId="77777777" w:rsidR="00AD1D60" w:rsidRDefault="00AD1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60"/>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97856</TotalTime>
  <Pages>1</Pages>
  <Words>191</Words>
  <Characters>1092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728</cp:revision>
  <cp:lastPrinted>2009-02-06T05:36:00Z</cp:lastPrinted>
  <dcterms:created xsi:type="dcterms:W3CDTF">2024-01-07T13:43:00Z</dcterms:created>
  <dcterms:modified xsi:type="dcterms:W3CDTF">2025-05-21T08:57:00Z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