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68F7" w14:textId="0BB01212" w:rsidR="00AB46F7" w:rsidRDefault="003B2E8D" w:rsidP="003B2E8D">
      <w:r w:rsidRPr="003B2E8D">
        <w:rPr>
          <w:rFonts w:hint="eastAsia"/>
        </w:rPr>
        <w:t>Шибаева</w:t>
      </w:r>
      <w:r w:rsidRPr="003B2E8D">
        <w:t xml:space="preserve"> </w:t>
      </w:r>
      <w:r w:rsidRPr="003B2E8D">
        <w:rPr>
          <w:rFonts w:hint="eastAsia"/>
        </w:rPr>
        <w:t>Наталья</w:t>
      </w:r>
      <w:r w:rsidRPr="003B2E8D">
        <w:t xml:space="preserve"> </w:t>
      </w:r>
      <w:r w:rsidRPr="003B2E8D">
        <w:rPr>
          <w:rFonts w:hint="eastAsia"/>
        </w:rPr>
        <w:t>Борисовна</w:t>
      </w:r>
      <w:r>
        <w:t xml:space="preserve"> </w:t>
      </w:r>
      <w:r w:rsidRPr="003B2E8D">
        <w:rPr>
          <w:rFonts w:hint="eastAsia"/>
        </w:rPr>
        <w:t>Русский</w:t>
      </w:r>
      <w:r w:rsidRPr="003B2E8D">
        <w:t xml:space="preserve"> </w:t>
      </w:r>
      <w:r w:rsidRPr="003B2E8D">
        <w:rPr>
          <w:rFonts w:hint="eastAsia"/>
        </w:rPr>
        <w:t>этнокультурный</w:t>
      </w:r>
      <w:r w:rsidRPr="003B2E8D">
        <w:t xml:space="preserve"> </w:t>
      </w:r>
      <w:r w:rsidRPr="003B2E8D">
        <w:rPr>
          <w:rFonts w:hint="eastAsia"/>
        </w:rPr>
        <w:t>фрейм</w:t>
      </w:r>
      <w:r w:rsidRPr="003B2E8D">
        <w:t xml:space="preserve"> </w:t>
      </w:r>
      <w:r w:rsidRPr="003B2E8D">
        <w:rPr>
          <w:rFonts w:hint="eastAsia"/>
        </w:rPr>
        <w:t>«</w:t>
      </w:r>
      <w:r w:rsidRPr="003B2E8D">
        <w:rPr>
          <w:rFonts w:hint="eastAsia"/>
        </w:rPr>
        <w:t>жить</w:t>
      </w:r>
      <w:r w:rsidRPr="003B2E8D">
        <w:t xml:space="preserve"> </w:t>
      </w:r>
      <w:r w:rsidRPr="003B2E8D">
        <w:rPr>
          <w:rFonts w:hint="eastAsia"/>
        </w:rPr>
        <w:t>по</w:t>
      </w:r>
      <w:r w:rsidRPr="003B2E8D">
        <w:t xml:space="preserve"> </w:t>
      </w:r>
      <w:r w:rsidRPr="003B2E8D">
        <w:rPr>
          <w:rFonts w:hint="eastAsia"/>
        </w:rPr>
        <w:t>совести</w:t>
      </w:r>
      <w:r w:rsidRPr="003B2E8D">
        <w:rPr>
          <w:rFonts w:hint="eastAsia"/>
        </w:rPr>
        <w:t>»</w:t>
      </w:r>
      <w:r w:rsidRPr="003B2E8D">
        <w:t xml:space="preserve"> </w:t>
      </w:r>
      <w:r w:rsidRPr="003B2E8D">
        <w:rPr>
          <w:rFonts w:hint="eastAsia"/>
        </w:rPr>
        <w:t>как</w:t>
      </w:r>
      <w:r w:rsidRPr="003B2E8D">
        <w:t xml:space="preserve"> </w:t>
      </w:r>
      <w:r w:rsidRPr="003B2E8D">
        <w:rPr>
          <w:rFonts w:hint="eastAsia"/>
        </w:rPr>
        <w:t>производная</w:t>
      </w:r>
      <w:r w:rsidRPr="003B2E8D">
        <w:t xml:space="preserve"> </w:t>
      </w:r>
      <w:r w:rsidRPr="003B2E8D">
        <w:rPr>
          <w:rFonts w:hint="eastAsia"/>
        </w:rPr>
        <w:t>лингвокультурного</w:t>
      </w:r>
      <w:r w:rsidRPr="003B2E8D">
        <w:t xml:space="preserve"> </w:t>
      </w:r>
      <w:r w:rsidRPr="003B2E8D">
        <w:rPr>
          <w:rFonts w:hint="eastAsia"/>
        </w:rPr>
        <w:t>кода</w:t>
      </w:r>
      <w:r w:rsidRPr="003B2E8D">
        <w:t xml:space="preserve"> (</w:t>
      </w:r>
      <w:r w:rsidRPr="003B2E8D">
        <w:rPr>
          <w:rFonts w:hint="eastAsia"/>
        </w:rPr>
        <w:t>на</w:t>
      </w:r>
      <w:r w:rsidRPr="003B2E8D">
        <w:t xml:space="preserve"> </w:t>
      </w:r>
      <w:r w:rsidRPr="003B2E8D">
        <w:rPr>
          <w:rFonts w:hint="eastAsia"/>
        </w:rPr>
        <w:t>материале</w:t>
      </w:r>
      <w:r w:rsidRPr="003B2E8D">
        <w:t xml:space="preserve"> </w:t>
      </w:r>
      <w:r w:rsidRPr="003B2E8D">
        <w:rPr>
          <w:rFonts w:hint="eastAsia"/>
        </w:rPr>
        <w:t>рассказов</w:t>
      </w:r>
      <w:r w:rsidRPr="003B2E8D">
        <w:t xml:space="preserve"> </w:t>
      </w:r>
      <w:r w:rsidRPr="003B2E8D">
        <w:rPr>
          <w:rFonts w:hint="eastAsia"/>
        </w:rPr>
        <w:t>А</w:t>
      </w:r>
      <w:r w:rsidRPr="003B2E8D">
        <w:t>.</w:t>
      </w:r>
      <w:r w:rsidRPr="003B2E8D">
        <w:rPr>
          <w:rFonts w:hint="eastAsia"/>
        </w:rPr>
        <w:t>П</w:t>
      </w:r>
      <w:r w:rsidRPr="003B2E8D">
        <w:t xml:space="preserve">. </w:t>
      </w:r>
      <w:r w:rsidRPr="003B2E8D">
        <w:rPr>
          <w:rFonts w:hint="eastAsia"/>
        </w:rPr>
        <w:t>Чехова</w:t>
      </w:r>
      <w:r w:rsidRPr="003B2E8D">
        <w:t>)</w:t>
      </w:r>
    </w:p>
    <w:p w14:paraId="1371213E" w14:textId="77777777" w:rsidR="003B2E8D" w:rsidRDefault="003B2E8D" w:rsidP="003B2E8D">
      <w:r>
        <w:rPr>
          <w:rFonts w:hint="eastAsia"/>
        </w:rPr>
        <w:t>ОГЛАВЛЕНИЕ</w:t>
      </w:r>
      <w:r>
        <w:t xml:space="preserve"> </w:t>
      </w:r>
      <w:r>
        <w:rPr>
          <w:rFonts w:hint="eastAsia"/>
        </w:rPr>
        <w:t>ДИССЕРТАЦИИ</w:t>
      </w:r>
    </w:p>
    <w:p w14:paraId="76150BB5" w14:textId="77777777" w:rsidR="003B2E8D" w:rsidRDefault="003B2E8D" w:rsidP="003B2E8D">
      <w:r>
        <w:rPr>
          <w:rFonts w:hint="eastAsia"/>
        </w:rPr>
        <w:t>кандидат</w:t>
      </w:r>
      <w:r>
        <w:t xml:space="preserve"> </w:t>
      </w:r>
      <w:r>
        <w:rPr>
          <w:rFonts w:hint="eastAsia"/>
        </w:rPr>
        <w:t>наук</w:t>
      </w:r>
      <w:r>
        <w:t xml:space="preserve"> </w:t>
      </w:r>
      <w:r>
        <w:rPr>
          <w:rFonts w:hint="eastAsia"/>
        </w:rPr>
        <w:t>Шибаева</w:t>
      </w:r>
      <w:r>
        <w:t xml:space="preserve"> </w:t>
      </w:r>
      <w:r>
        <w:rPr>
          <w:rFonts w:hint="eastAsia"/>
        </w:rPr>
        <w:t>Наталья</w:t>
      </w:r>
      <w:r>
        <w:t xml:space="preserve"> </w:t>
      </w:r>
      <w:r>
        <w:rPr>
          <w:rFonts w:hint="eastAsia"/>
        </w:rPr>
        <w:t>Борисовна</w:t>
      </w:r>
    </w:p>
    <w:p w14:paraId="206F03D6" w14:textId="77777777" w:rsidR="003B2E8D" w:rsidRDefault="003B2E8D" w:rsidP="003B2E8D">
      <w:r>
        <w:rPr>
          <w:rFonts w:hint="eastAsia"/>
        </w:rPr>
        <w:t>ВВЕДЕНИЕ</w:t>
      </w:r>
    </w:p>
    <w:p w14:paraId="5DF2DD91" w14:textId="77777777" w:rsidR="003B2E8D" w:rsidRDefault="003B2E8D" w:rsidP="003B2E8D"/>
    <w:p w14:paraId="492ADFB0" w14:textId="77777777" w:rsidR="003B2E8D" w:rsidRDefault="003B2E8D" w:rsidP="003B2E8D">
      <w:r>
        <w:rPr>
          <w:rFonts w:hint="eastAsia"/>
        </w:rPr>
        <w:t>ГЛАВА</w:t>
      </w:r>
      <w:r>
        <w:t xml:space="preserve"> I. </w:t>
      </w:r>
      <w:r>
        <w:rPr>
          <w:rFonts w:hint="eastAsia"/>
        </w:rPr>
        <w:t>ПОНЯТИЙНО</w:t>
      </w:r>
      <w:r>
        <w:t>-</w:t>
      </w:r>
      <w:r>
        <w:rPr>
          <w:rFonts w:hint="eastAsia"/>
        </w:rPr>
        <w:t>ТЕРМИНОЛОГИЧЕСКАЯ</w:t>
      </w:r>
      <w:r>
        <w:t xml:space="preserve"> </w:t>
      </w:r>
      <w:r>
        <w:rPr>
          <w:rFonts w:hint="eastAsia"/>
        </w:rPr>
        <w:t>БАЗА</w:t>
      </w:r>
      <w:r>
        <w:t xml:space="preserve"> </w:t>
      </w:r>
      <w:r>
        <w:rPr>
          <w:rFonts w:hint="eastAsia"/>
        </w:rPr>
        <w:t>ИССЛЕДОВАНИЯ</w:t>
      </w:r>
    </w:p>
    <w:p w14:paraId="0CD43EE1" w14:textId="77777777" w:rsidR="003B2E8D" w:rsidRDefault="003B2E8D" w:rsidP="003B2E8D"/>
    <w:p w14:paraId="457CEC58" w14:textId="77777777" w:rsidR="003B2E8D" w:rsidRDefault="003B2E8D" w:rsidP="003B2E8D">
      <w:r>
        <w:t xml:space="preserve">1.1. </w:t>
      </w:r>
      <w:r>
        <w:rPr>
          <w:rFonts w:hint="eastAsia"/>
        </w:rPr>
        <w:t>Понятие</w:t>
      </w:r>
      <w:r>
        <w:t xml:space="preserve"> </w:t>
      </w:r>
      <w:r>
        <w:rPr>
          <w:rFonts w:hint="eastAsia"/>
        </w:rPr>
        <w:t>«</w:t>
      </w:r>
      <w:r>
        <w:rPr>
          <w:rFonts w:hint="eastAsia"/>
        </w:rPr>
        <w:t>ценность</w:t>
      </w:r>
      <w:r>
        <w:rPr>
          <w:rFonts w:hint="eastAsia"/>
        </w:rPr>
        <w:t>»</w:t>
      </w:r>
      <w:r>
        <w:t xml:space="preserve"> </w:t>
      </w:r>
      <w:r>
        <w:rPr>
          <w:rFonts w:hint="eastAsia"/>
        </w:rPr>
        <w:t>и</w:t>
      </w:r>
      <w:r>
        <w:t xml:space="preserve"> </w:t>
      </w:r>
      <w:r>
        <w:rPr>
          <w:rFonts w:hint="eastAsia"/>
        </w:rPr>
        <w:t>коды</w:t>
      </w:r>
      <w:r>
        <w:t xml:space="preserve"> </w:t>
      </w:r>
      <w:r>
        <w:rPr>
          <w:rFonts w:hint="eastAsia"/>
        </w:rPr>
        <w:t>культуры</w:t>
      </w:r>
    </w:p>
    <w:p w14:paraId="6483C50E" w14:textId="77777777" w:rsidR="003B2E8D" w:rsidRDefault="003B2E8D" w:rsidP="003B2E8D"/>
    <w:p w14:paraId="2E2BA92A" w14:textId="77777777" w:rsidR="003B2E8D" w:rsidRDefault="003B2E8D" w:rsidP="003B2E8D">
      <w:r>
        <w:t xml:space="preserve">1.2. </w:t>
      </w:r>
      <w:r>
        <w:rPr>
          <w:rFonts w:hint="eastAsia"/>
        </w:rPr>
        <w:t>Понятие</w:t>
      </w:r>
      <w:r>
        <w:t xml:space="preserve"> </w:t>
      </w:r>
      <w:r>
        <w:rPr>
          <w:rFonts w:hint="eastAsia"/>
        </w:rPr>
        <w:t>лингвокультурного</w:t>
      </w:r>
      <w:r>
        <w:t xml:space="preserve"> </w:t>
      </w:r>
      <w:r>
        <w:rPr>
          <w:rFonts w:hint="eastAsia"/>
        </w:rPr>
        <w:t>кода</w:t>
      </w:r>
    </w:p>
    <w:p w14:paraId="5C058C7E" w14:textId="77777777" w:rsidR="003B2E8D" w:rsidRDefault="003B2E8D" w:rsidP="003B2E8D"/>
    <w:p w14:paraId="5BEBAE9D" w14:textId="77777777" w:rsidR="003B2E8D" w:rsidRDefault="003B2E8D" w:rsidP="003B2E8D">
      <w:r>
        <w:t xml:space="preserve">1.3. </w:t>
      </w:r>
      <w:r>
        <w:rPr>
          <w:rFonts w:hint="eastAsia"/>
        </w:rPr>
        <w:t>Термины</w:t>
      </w:r>
      <w:r>
        <w:t xml:space="preserve"> </w:t>
      </w:r>
      <w:r>
        <w:rPr>
          <w:rFonts w:hint="eastAsia"/>
        </w:rPr>
        <w:t>«</w:t>
      </w:r>
      <w:r>
        <w:rPr>
          <w:rFonts w:hint="eastAsia"/>
        </w:rPr>
        <w:t>фрейм</w:t>
      </w:r>
      <w:r>
        <w:rPr>
          <w:rFonts w:hint="eastAsia"/>
        </w:rPr>
        <w:t>»</w:t>
      </w:r>
      <w:r>
        <w:t xml:space="preserve"> </w:t>
      </w:r>
      <w:r>
        <w:rPr>
          <w:rFonts w:hint="eastAsia"/>
        </w:rPr>
        <w:t>и</w:t>
      </w:r>
      <w:r>
        <w:t xml:space="preserve"> </w:t>
      </w:r>
      <w:r>
        <w:rPr>
          <w:rFonts w:hint="eastAsia"/>
        </w:rPr>
        <w:t>«</w:t>
      </w:r>
      <w:r>
        <w:rPr>
          <w:rFonts w:hint="eastAsia"/>
        </w:rPr>
        <w:t>сценарий</w:t>
      </w:r>
      <w:r>
        <w:rPr>
          <w:rFonts w:hint="eastAsia"/>
        </w:rPr>
        <w:t>»</w:t>
      </w:r>
      <w:r>
        <w:t xml:space="preserve"> </w:t>
      </w:r>
      <w:r>
        <w:rPr>
          <w:rFonts w:hint="eastAsia"/>
        </w:rPr>
        <w:t>в</w:t>
      </w:r>
      <w:r>
        <w:t xml:space="preserve"> </w:t>
      </w:r>
      <w:r>
        <w:rPr>
          <w:rFonts w:hint="eastAsia"/>
        </w:rPr>
        <w:t>современной</w:t>
      </w:r>
      <w:r>
        <w:t xml:space="preserve"> </w:t>
      </w:r>
      <w:r>
        <w:rPr>
          <w:rFonts w:hint="eastAsia"/>
        </w:rPr>
        <w:t>лингвистике</w:t>
      </w:r>
    </w:p>
    <w:p w14:paraId="7B96AC00" w14:textId="77777777" w:rsidR="003B2E8D" w:rsidRDefault="003B2E8D" w:rsidP="003B2E8D"/>
    <w:p w14:paraId="5E517C93" w14:textId="77777777" w:rsidR="003B2E8D" w:rsidRDefault="003B2E8D" w:rsidP="003B2E8D">
      <w:r>
        <w:t xml:space="preserve">1.4. </w:t>
      </w:r>
      <w:r>
        <w:rPr>
          <w:rFonts w:hint="eastAsia"/>
        </w:rPr>
        <w:t>Чеховский</w:t>
      </w:r>
      <w:r>
        <w:t xml:space="preserve"> </w:t>
      </w:r>
      <w:r>
        <w:rPr>
          <w:rFonts w:hint="eastAsia"/>
        </w:rPr>
        <w:t>текст</w:t>
      </w:r>
      <w:r>
        <w:t xml:space="preserve"> </w:t>
      </w:r>
      <w:r>
        <w:rPr>
          <w:rFonts w:hint="eastAsia"/>
        </w:rPr>
        <w:t>как</w:t>
      </w:r>
      <w:r>
        <w:t xml:space="preserve"> </w:t>
      </w:r>
      <w:r>
        <w:rPr>
          <w:rFonts w:hint="eastAsia"/>
        </w:rPr>
        <w:t>транслятор</w:t>
      </w:r>
      <w:r>
        <w:t xml:space="preserve"> </w:t>
      </w:r>
      <w:r>
        <w:rPr>
          <w:rFonts w:hint="eastAsia"/>
        </w:rPr>
        <w:t>ценностных</w:t>
      </w:r>
      <w:r>
        <w:t xml:space="preserve"> </w:t>
      </w:r>
      <w:r>
        <w:rPr>
          <w:rFonts w:hint="eastAsia"/>
        </w:rPr>
        <w:t>этнокультурных</w:t>
      </w:r>
    </w:p>
    <w:p w14:paraId="772507EA" w14:textId="77777777" w:rsidR="003B2E8D" w:rsidRDefault="003B2E8D" w:rsidP="003B2E8D"/>
    <w:p w14:paraId="62AD8727" w14:textId="77777777" w:rsidR="003B2E8D" w:rsidRDefault="003B2E8D" w:rsidP="003B2E8D">
      <w:r>
        <w:rPr>
          <w:rFonts w:hint="eastAsia"/>
        </w:rPr>
        <w:t>установок</w:t>
      </w:r>
    </w:p>
    <w:p w14:paraId="3626D9C8" w14:textId="77777777" w:rsidR="003B2E8D" w:rsidRDefault="003B2E8D" w:rsidP="003B2E8D"/>
    <w:p w14:paraId="0B7D95BE" w14:textId="77777777" w:rsidR="003B2E8D" w:rsidRDefault="003B2E8D" w:rsidP="003B2E8D">
      <w:r>
        <w:t xml:space="preserve">1.5. </w:t>
      </w:r>
      <w:r>
        <w:rPr>
          <w:rFonts w:hint="eastAsia"/>
        </w:rPr>
        <w:t>Совесть</w:t>
      </w:r>
      <w:r>
        <w:t xml:space="preserve"> </w:t>
      </w:r>
      <w:r>
        <w:rPr>
          <w:rFonts w:hint="eastAsia"/>
        </w:rPr>
        <w:t>как</w:t>
      </w:r>
      <w:r>
        <w:t xml:space="preserve"> </w:t>
      </w:r>
      <w:r>
        <w:rPr>
          <w:rFonts w:hint="eastAsia"/>
        </w:rPr>
        <w:t>ценностная</w:t>
      </w:r>
      <w:r>
        <w:t xml:space="preserve"> </w:t>
      </w:r>
      <w:r>
        <w:rPr>
          <w:rFonts w:hint="eastAsia"/>
        </w:rPr>
        <w:t>доминанта</w:t>
      </w:r>
      <w:r>
        <w:t xml:space="preserve"> </w:t>
      </w:r>
      <w:r>
        <w:rPr>
          <w:rFonts w:hint="eastAsia"/>
        </w:rPr>
        <w:t>русской</w:t>
      </w:r>
      <w:r>
        <w:t xml:space="preserve"> </w:t>
      </w:r>
      <w:r>
        <w:rPr>
          <w:rFonts w:hint="eastAsia"/>
        </w:rPr>
        <w:t>жизни</w:t>
      </w:r>
    </w:p>
    <w:p w14:paraId="6BE64375" w14:textId="77777777" w:rsidR="003B2E8D" w:rsidRDefault="003B2E8D" w:rsidP="003B2E8D"/>
    <w:p w14:paraId="7BB6CA80" w14:textId="77777777" w:rsidR="003B2E8D" w:rsidRDefault="003B2E8D" w:rsidP="003B2E8D">
      <w:r>
        <w:rPr>
          <w:rFonts w:hint="eastAsia"/>
        </w:rPr>
        <w:t>ВЫВОДЫ</w:t>
      </w:r>
      <w:r>
        <w:t xml:space="preserve"> </w:t>
      </w:r>
      <w:r>
        <w:rPr>
          <w:rFonts w:hint="eastAsia"/>
        </w:rPr>
        <w:t>ПО</w:t>
      </w:r>
      <w:r>
        <w:t xml:space="preserve"> </w:t>
      </w:r>
      <w:r>
        <w:rPr>
          <w:rFonts w:hint="eastAsia"/>
        </w:rPr>
        <w:t>ГЛАВЕ</w:t>
      </w:r>
    </w:p>
    <w:p w14:paraId="2E837907" w14:textId="77777777" w:rsidR="003B2E8D" w:rsidRDefault="003B2E8D" w:rsidP="003B2E8D"/>
    <w:p w14:paraId="04C6C402" w14:textId="77777777" w:rsidR="003B2E8D" w:rsidRDefault="003B2E8D" w:rsidP="003B2E8D">
      <w:r>
        <w:rPr>
          <w:rFonts w:hint="eastAsia"/>
        </w:rPr>
        <w:t>ГЛАВА</w:t>
      </w:r>
      <w:r>
        <w:t xml:space="preserve"> II. </w:t>
      </w:r>
      <w:r>
        <w:rPr>
          <w:rFonts w:hint="eastAsia"/>
        </w:rPr>
        <w:t>ФРЕЙМОВАЯ</w:t>
      </w:r>
      <w:r>
        <w:t xml:space="preserve"> </w:t>
      </w:r>
      <w:r>
        <w:rPr>
          <w:rFonts w:hint="eastAsia"/>
        </w:rPr>
        <w:t>ПАРАДИГМА</w:t>
      </w:r>
      <w:r>
        <w:t xml:space="preserve"> </w:t>
      </w:r>
      <w:r>
        <w:rPr>
          <w:rFonts w:hint="eastAsia"/>
        </w:rPr>
        <w:t>СЦЕНАРИЯ</w:t>
      </w:r>
      <w:r>
        <w:t xml:space="preserve"> </w:t>
      </w:r>
      <w:r>
        <w:rPr>
          <w:rFonts w:hint="eastAsia"/>
        </w:rPr>
        <w:t>«</w:t>
      </w:r>
      <w:r>
        <w:rPr>
          <w:rFonts w:hint="eastAsia"/>
        </w:rPr>
        <w:t>ЖИТЬ</w:t>
      </w:r>
      <w:r>
        <w:t xml:space="preserve"> </w:t>
      </w:r>
      <w:r>
        <w:rPr>
          <w:rFonts w:hint="eastAsia"/>
        </w:rPr>
        <w:t>ПО</w:t>
      </w:r>
      <w:r>
        <w:t xml:space="preserve"> </w:t>
      </w:r>
      <w:r>
        <w:rPr>
          <w:rFonts w:hint="eastAsia"/>
        </w:rPr>
        <w:t>СОВЕСТИ</w:t>
      </w:r>
      <w:r>
        <w:rPr>
          <w:rFonts w:hint="eastAsia"/>
        </w:rPr>
        <w:t>»</w:t>
      </w:r>
      <w:r>
        <w:t xml:space="preserve"> </w:t>
      </w:r>
      <w:r>
        <w:rPr>
          <w:rFonts w:hint="eastAsia"/>
        </w:rPr>
        <w:t>В</w:t>
      </w:r>
      <w:r>
        <w:t xml:space="preserve"> </w:t>
      </w:r>
      <w:r>
        <w:rPr>
          <w:rFonts w:hint="eastAsia"/>
        </w:rPr>
        <w:t>РАССКАЗАХ</w:t>
      </w:r>
      <w:r>
        <w:t xml:space="preserve"> </w:t>
      </w:r>
      <w:r>
        <w:rPr>
          <w:rFonts w:hint="eastAsia"/>
        </w:rPr>
        <w:t>А</w:t>
      </w:r>
      <w:r>
        <w:t>.</w:t>
      </w:r>
      <w:r>
        <w:rPr>
          <w:rFonts w:hint="eastAsia"/>
        </w:rPr>
        <w:t>П</w:t>
      </w:r>
      <w:r>
        <w:t xml:space="preserve">. </w:t>
      </w:r>
      <w:r>
        <w:rPr>
          <w:rFonts w:hint="eastAsia"/>
        </w:rPr>
        <w:t>ЧЕХОВА</w:t>
      </w:r>
    </w:p>
    <w:p w14:paraId="585A389F" w14:textId="77777777" w:rsidR="003B2E8D" w:rsidRDefault="003B2E8D" w:rsidP="003B2E8D"/>
    <w:p w14:paraId="183B18EF" w14:textId="77777777" w:rsidR="003B2E8D" w:rsidRDefault="003B2E8D" w:rsidP="003B2E8D">
      <w:r>
        <w:t xml:space="preserve">2.1. </w:t>
      </w:r>
      <w:r>
        <w:rPr>
          <w:rFonts w:hint="eastAsia"/>
        </w:rPr>
        <w:t>Фрейм</w:t>
      </w:r>
      <w:r>
        <w:t xml:space="preserve"> </w:t>
      </w:r>
      <w:r>
        <w:rPr>
          <w:rFonts w:hint="eastAsia"/>
        </w:rPr>
        <w:t>как</w:t>
      </w:r>
      <w:r>
        <w:t xml:space="preserve"> </w:t>
      </w:r>
      <w:r>
        <w:rPr>
          <w:rFonts w:hint="eastAsia"/>
        </w:rPr>
        <w:t>модель</w:t>
      </w:r>
      <w:r>
        <w:t xml:space="preserve"> </w:t>
      </w:r>
      <w:r>
        <w:rPr>
          <w:rFonts w:hint="eastAsia"/>
        </w:rPr>
        <w:t>ситуации</w:t>
      </w:r>
    </w:p>
    <w:p w14:paraId="2E385541" w14:textId="77777777" w:rsidR="003B2E8D" w:rsidRDefault="003B2E8D" w:rsidP="003B2E8D"/>
    <w:p w14:paraId="422B5C94" w14:textId="77777777" w:rsidR="003B2E8D" w:rsidRDefault="003B2E8D" w:rsidP="003B2E8D">
      <w:r>
        <w:t xml:space="preserve">2.2. </w:t>
      </w:r>
      <w:r>
        <w:rPr>
          <w:rFonts w:hint="eastAsia"/>
        </w:rPr>
        <w:t>Вербальные</w:t>
      </w:r>
      <w:r>
        <w:t xml:space="preserve"> </w:t>
      </w:r>
      <w:r>
        <w:rPr>
          <w:rFonts w:hint="eastAsia"/>
        </w:rPr>
        <w:t>и</w:t>
      </w:r>
      <w:r>
        <w:t xml:space="preserve"> </w:t>
      </w:r>
      <w:r>
        <w:rPr>
          <w:rFonts w:hint="eastAsia"/>
        </w:rPr>
        <w:t>невербальные</w:t>
      </w:r>
      <w:r>
        <w:t xml:space="preserve"> </w:t>
      </w:r>
      <w:r>
        <w:rPr>
          <w:rFonts w:hint="eastAsia"/>
        </w:rPr>
        <w:t>компоненты</w:t>
      </w:r>
      <w:r>
        <w:t xml:space="preserve"> </w:t>
      </w:r>
      <w:r>
        <w:rPr>
          <w:rFonts w:hint="eastAsia"/>
        </w:rPr>
        <w:t>национального</w:t>
      </w:r>
      <w:r>
        <w:t xml:space="preserve"> (</w:t>
      </w:r>
      <w:r>
        <w:rPr>
          <w:rFonts w:hint="eastAsia"/>
        </w:rPr>
        <w:t>коммуникативного</w:t>
      </w:r>
      <w:r>
        <w:t xml:space="preserve">) </w:t>
      </w:r>
      <w:r>
        <w:rPr>
          <w:rFonts w:hint="eastAsia"/>
        </w:rPr>
        <w:t>поведения</w:t>
      </w:r>
    </w:p>
    <w:p w14:paraId="148B7BED" w14:textId="77777777" w:rsidR="003B2E8D" w:rsidRDefault="003B2E8D" w:rsidP="003B2E8D"/>
    <w:p w14:paraId="461DE4A0" w14:textId="77777777" w:rsidR="003B2E8D" w:rsidRDefault="003B2E8D" w:rsidP="003B2E8D">
      <w:r>
        <w:t xml:space="preserve">2.3. </w:t>
      </w:r>
      <w:r>
        <w:rPr>
          <w:rFonts w:hint="eastAsia"/>
        </w:rPr>
        <w:t>«</w:t>
      </w:r>
      <w:r>
        <w:rPr>
          <w:rFonts w:hint="eastAsia"/>
        </w:rPr>
        <w:t>Жить</w:t>
      </w:r>
      <w:r>
        <w:t xml:space="preserve"> </w:t>
      </w:r>
      <w:r>
        <w:rPr>
          <w:rFonts w:hint="eastAsia"/>
        </w:rPr>
        <w:t>по</w:t>
      </w:r>
      <w:r>
        <w:t xml:space="preserve"> </w:t>
      </w:r>
      <w:r>
        <w:rPr>
          <w:rFonts w:hint="eastAsia"/>
        </w:rPr>
        <w:t>совести</w:t>
      </w:r>
      <w:r>
        <w:rPr>
          <w:rFonts w:hint="eastAsia"/>
        </w:rPr>
        <w:t>»</w:t>
      </w:r>
      <w:r>
        <w:t xml:space="preserve"> </w:t>
      </w:r>
      <w:r>
        <w:rPr>
          <w:rFonts w:hint="eastAsia"/>
        </w:rPr>
        <w:t>как</w:t>
      </w:r>
      <w:r>
        <w:t xml:space="preserve"> </w:t>
      </w:r>
      <w:r>
        <w:rPr>
          <w:rFonts w:hint="eastAsia"/>
        </w:rPr>
        <w:t>реализованный</w:t>
      </w:r>
      <w:r>
        <w:t xml:space="preserve"> </w:t>
      </w:r>
      <w:r>
        <w:rPr>
          <w:rFonts w:hint="eastAsia"/>
        </w:rPr>
        <w:t>сценарий</w:t>
      </w:r>
      <w:r>
        <w:t xml:space="preserve">: </w:t>
      </w:r>
      <w:r>
        <w:rPr>
          <w:rFonts w:hint="eastAsia"/>
        </w:rPr>
        <w:t>варианты</w:t>
      </w:r>
      <w:r>
        <w:t xml:space="preserve"> </w:t>
      </w:r>
      <w:r>
        <w:rPr>
          <w:rFonts w:hint="eastAsia"/>
        </w:rPr>
        <w:t>фрейма</w:t>
      </w:r>
      <w:r>
        <w:t xml:space="preserve"> </w:t>
      </w:r>
      <w:r>
        <w:rPr>
          <w:rFonts w:hint="eastAsia"/>
        </w:rPr>
        <w:t>и</w:t>
      </w:r>
      <w:r>
        <w:t xml:space="preserve"> </w:t>
      </w:r>
      <w:r>
        <w:rPr>
          <w:rFonts w:hint="eastAsia"/>
        </w:rPr>
        <w:t>их</w:t>
      </w:r>
      <w:r>
        <w:t xml:space="preserve"> </w:t>
      </w:r>
      <w:r>
        <w:rPr>
          <w:rFonts w:hint="eastAsia"/>
        </w:rPr>
        <w:t>вербализация</w:t>
      </w:r>
      <w:r>
        <w:t xml:space="preserve"> </w:t>
      </w:r>
      <w:r>
        <w:rPr>
          <w:rFonts w:hint="eastAsia"/>
        </w:rPr>
        <w:t>в</w:t>
      </w:r>
      <w:r>
        <w:t xml:space="preserve"> </w:t>
      </w:r>
      <w:r>
        <w:rPr>
          <w:rFonts w:hint="eastAsia"/>
        </w:rPr>
        <w:t>рассказах</w:t>
      </w:r>
      <w:r>
        <w:t xml:space="preserve"> </w:t>
      </w:r>
      <w:r>
        <w:rPr>
          <w:rFonts w:hint="eastAsia"/>
        </w:rPr>
        <w:t>А</w:t>
      </w:r>
      <w:r>
        <w:t>.</w:t>
      </w:r>
      <w:r>
        <w:rPr>
          <w:rFonts w:hint="eastAsia"/>
        </w:rPr>
        <w:t>П</w:t>
      </w:r>
      <w:r>
        <w:t xml:space="preserve">. </w:t>
      </w:r>
      <w:r>
        <w:rPr>
          <w:rFonts w:hint="eastAsia"/>
        </w:rPr>
        <w:t>Чехова</w:t>
      </w:r>
    </w:p>
    <w:p w14:paraId="03D8AA71" w14:textId="77777777" w:rsidR="003B2E8D" w:rsidRDefault="003B2E8D" w:rsidP="003B2E8D"/>
    <w:p w14:paraId="2A0F5C23" w14:textId="77777777" w:rsidR="003B2E8D" w:rsidRDefault="003B2E8D" w:rsidP="003B2E8D">
      <w:r>
        <w:t xml:space="preserve">2.4. </w:t>
      </w:r>
      <w:r>
        <w:rPr>
          <w:rFonts w:hint="eastAsia"/>
        </w:rPr>
        <w:t>«</w:t>
      </w:r>
      <w:r>
        <w:rPr>
          <w:rFonts w:hint="eastAsia"/>
        </w:rPr>
        <w:t>Жить</w:t>
      </w:r>
      <w:r>
        <w:t xml:space="preserve"> </w:t>
      </w:r>
      <w:r>
        <w:rPr>
          <w:rFonts w:hint="eastAsia"/>
        </w:rPr>
        <w:t>по</w:t>
      </w:r>
      <w:r>
        <w:t xml:space="preserve"> </w:t>
      </w:r>
      <w:r>
        <w:rPr>
          <w:rFonts w:hint="eastAsia"/>
        </w:rPr>
        <w:t>совести</w:t>
      </w:r>
      <w:r>
        <w:rPr>
          <w:rFonts w:hint="eastAsia"/>
        </w:rPr>
        <w:t>»</w:t>
      </w:r>
      <w:r>
        <w:t xml:space="preserve"> </w:t>
      </w:r>
      <w:r>
        <w:rPr>
          <w:rFonts w:hint="eastAsia"/>
        </w:rPr>
        <w:t>как</w:t>
      </w:r>
      <w:r>
        <w:t xml:space="preserve"> </w:t>
      </w:r>
      <w:r>
        <w:rPr>
          <w:rFonts w:hint="eastAsia"/>
        </w:rPr>
        <w:t>нереализованный</w:t>
      </w:r>
      <w:r>
        <w:t xml:space="preserve"> </w:t>
      </w:r>
      <w:r>
        <w:rPr>
          <w:rFonts w:hint="eastAsia"/>
        </w:rPr>
        <w:t>или</w:t>
      </w:r>
      <w:r>
        <w:t xml:space="preserve"> </w:t>
      </w:r>
      <w:r>
        <w:rPr>
          <w:rFonts w:hint="eastAsia"/>
        </w:rPr>
        <w:t>незавершенный</w:t>
      </w:r>
      <w:r>
        <w:t xml:space="preserve"> </w:t>
      </w:r>
      <w:r>
        <w:rPr>
          <w:rFonts w:hint="eastAsia"/>
        </w:rPr>
        <w:t>фрейм</w:t>
      </w:r>
      <w:r>
        <w:t>-</w:t>
      </w:r>
      <w:r>
        <w:rPr>
          <w:rFonts w:hint="eastAsia"/>
        </w:rPr>
        <w:t>сценарий</w:t>
      </w:r>
      <w:r>
        <w:t xml:space="preserve"> </w:t>
      </w:r>
      <w:r>
        <w:rPr>
          <w:rFonts w:hint="eastAsia"/>
        </w:rPr>
        <w:t>в</w:t>
      </w:r>
      <w:r>
        <w:t xml:space="preserve"> </w:t>
      </w:r>
      <w:r>
        <w:rPr>
          <w:rFonts w:hint="eastAsia"/>
        </w:rPr>
        <w:t>рассказах</w:t>
      </w:r>
      <w:r>
        <w:t xml:space="preserve"> </w:t>
      </w:r>
      <w:r>
        <w:rPr>
          <w:rFonts w:hint="eastAsia"/>
        </w:rPr>
        <w:t>А</w:t>
      </w:r>
      <w:r>
        <w:t>.</w:t>
      </w:r>
      <w:r>
        <w:rPr>
          <w:rFonts w:hint="eastAsia"/>
        </w:rPr>
        <w:t>П</w:t>
      </w:r>
      <w:r>
        <w:t xml:space="preserve">. </w:t>
      </w:r>
      <w:r>
        <w:rPr>
          <w:rFonts w:hint="eastAsia"/>
        </w:rPr>
        <w:t>Чехова</w:t>
      </w:r>
    </w:p>
    <w:p w14:paraId="2A4E6F33" w14:textId="77777777" w:rsidR="003B2E8D" w:rsidRDefault="003B2E8D" w:rsidP="003B2E8D"/>
    <w:p w14:paraId="1E0CD21E" w14:textId="77777777" w:rsidR="003B2E8D" w:rsidRDefault="003B2E8D" w:rsidP="003B2E8D">
      <w:r>
        <w:t xml:space="preserve">2.5. </w:t>
      </w:r>
      <w:r>
        <w:rPr>
          <w:rFonts w:hint="eastAsia"/>
        </w:rPr>
        <w:t>Игнорирование</w:t>
      </w:r>
      <w:r>
        <w:t xml:space="preserve"> </w:t>
      </w:r>
      <w:r>
        <w:rPr>
          <w:rFonts w:hint="eastAsia"/>
        </w:rPr>
        <w:t>фрейма</w:t>
      </w:r>
      <w:r>
        <w:t>-</w:t>
      </w:r>
      <w:r>
        <w:rPr>
          <w:rFonts w:hint="eastAsia"/>
        </w:rPr>
        <w:t>сценария</w:t>
      </w:r>
      <w:r>
        <w:t xml:space="preserve"> </w:t>
      </w:r>
      <w:r>
        <w:rPr>
          <w:rFonts w:hint="eastAsia"/>
        </w:rPr>
        <w:t>«</w:t>
      </w:r>
      <w:r>
        <w:rPr>
          <w:rFonts w:hint="eastAsia"/>
        </w:rPr>
        <w:t>жить</w:t>
      </w:r>
      <w:r>
        <w:t xml:space="preserve"> </w:t>
      </w:r>
      <w:r>
        <w:rPr>
          <w:rFonts w:hint="eastAsia"/>
        </w:rPr>
        <w:t>по</w:t>
      </w:r>
      <w:r>
        <w:t xml:space="preserve"> </w:t>
      </w:r>
      <w:r>
        <w:rPr>
          <w:rFonts w:hint="eastAsia"/>
        </w:rPr>
        <w:t>совести</w:t>
      </w:r>
      <w:r>
        <w:rPr>
          <w:rFonts w:hint="eastAsia"/>
        </w:rPr>
        <w:t>»</w:t>
      </w:r>
      <w:r>
        <w:t xml:space="preserve"> </w:t>
      </w:r>
      <w:r>
        <w:rPr>
          <w:rFonts w:hint="eastAsia"/>
        </w:rPr>
        <w:t>в</w:t>
      </w:r>
      <w:r>
        <w:t xml:space="preserve"> </w:t>
      </w:r>
      <w:r>
        <w:rPr>
          <w:rFonts w:hint="eastAsia"/>
        </w:rPr>
        <w:t>рассказах</w:t>
      </w:r>
      <w:r>
        <w:t xml:space="preserve"> </w:t>
      </w:r>
      <w:r>
        <w:rPr>
          <w:rFonts w:hint="eastAsia"/>
        </w:rPr>
        <w:t>А</w:t>
      </w:r>
      <w:r>
        <w:t>.</w:t>
      </w:r>
      <w:r>
        <w:rPr>
          <w:rFonts w:hint="eastAsia"/>
        </w:rPr>
        <w:t>П</w:t>
      </w:r>
      <w:r>
        <w:t xml:space="preserve">. </w:t>
      </w:r>
      <w:r>
        <w:rPr>
          <w:rFonts w:hint="eastAsia"/>
        </w:rPr>
        <w:t>Чехова</w:t>
      </w:r>
    </w:p>
    <w:p w14:paraId="6CE59386" w14:textId="77777777" w:rsidR="003B2E8D" w:rsidRDefault="003B2E8D" w:rsidP="003B2E8D"/>
    <w:p w14:paraId="3E597896" w14:textId="77777777" w:rsidR="003B2E8D" w:rsidRDefault="003B2E8D" w:rsidP="003B2E8D">
      <w:r>
        <w:rPr>
          <w:rFonts w:hint="eastAsia"/>
        </w:rPr>
        <w:t>ВЫВОДЫ</w:t>
      </w:r>
      <w:r>
        <w:t xml:space="preserve"> </w:t>
      </w:r>
      <w:r>
        <w:rPr>
          <w:rFonts w:hint="eastAsia"/>
        </w:rPr>
        <w:t>ПО</w:t>
      </w:r>
      <w:r>
        <w:t xml:space="preserve"> </w:t>
      </w:r>
      <w:r>
        <w:rPr>
          <w:rFonts w:hint="eastAsia"/>
        </w:rPr>
        <w:t>ГЛАВЕ</w:t>
      </w:r>
      <w:r>
        <w:t xml:space="preserve"> II</w:t>
      </w:r>
    </w:p>
    <w:p w14:paraId="0973E48B" w14:textId="77777777" w:rsidR="003B2E8D" w:rsidRDefault="003B2E8D" w:rsidP="003B2E8D"/>
    <w:p w14:paraId="3E135800" w14:textId="77777777" w:rsidR="003B2E8D" w:rsidRDefault="003B2E8D" w:rsidP="003B2E8D">
      <w:r>
        <w:rPr>
          <w:rFonts w:hint="eastAsia"/>
        </w:rPr>
        <w:t>Глава</w:t>
      </w:r>
      <w:r>
        <w:t xml:space="preserve"> III. </w:t>
      </w:r>
      <w:r>
        <w:rPr>
          <w:rFonts w:hint="eastAsia"/>
        </w:rPr>
        <w:t>РУССКИЙ</w:t>
      </w:r>
      <w:r>
        <w:t xml:space="preserve"> </w:t>
      </w:r>
      <w:r>
        <w:rPr>
          <w:rFonts w:hint="eastAsia"/>
        </w:rPr>
        <w:t>ФРЕЙМ</w:t>
      </w:r>
      <w:r>
        <w:t>-</w:t>
      </w:r>
      <w:r>
        <w:rPr>
          <w:rFonts w:hint="eastAsia"/>
        </w:rPr>
        <w:t>СЦЕНАРИЙ</w:t>
      </w:r>
      <w:r>
        <w:t xml:space="preserve"> </w:t>
      </w:r>
      <w:r>
        <w:rPr>
          <w:rFonts w:hint="eastAsia"/>
        </w:rPr>
        <w:t>«</w:t>
      </w:r>
      <w:r>
        <w:rPr>
          <w:rFonts w:hint="eastAsia"/>
        </w:rPr>
        <w:t>ЖИТЬ</w:t>
      </w:r>
      <w:r>
        <w:t xml:space="preserve"> </w:t>
      </w:r>
      <w:r>
        <w:rPr>
          <w:rFonts w:hint="eastAsia"/>
        </w:rPr>
        <w:t>ПО</w:t>
      </w:r>
      <w:r>
        <w:t xml:space="preserve"> </w:t>
      </w:r>
      <w:r>
        <w:rPr>
          <w:rFonts w:hint="eastAsia"/>
        </w:rPr>
        <w:t>СОВЕСТИ</w:t>
      </w:r>
      <w:r>
        <w:rPr>
          <w:rFonts w:hint="eastAsia"/>
        </w:rPr>
        <w:t>»</w:t>
      </w:r>
      <w:r>
        <w:t xml:space="preserve"> </w:t>
      </w:r>
      <w:r>
        <w:rPr>
          <w:rFonts w:hint="eastAsia"/>
        </w:rPr>
        <w:t>В</w:t>
      </w:r>
      <w:r>
        <w:t xml:space="preserve"> </w:t>
      </w:r>
      <w:r>
        <w:rPr>
          <w:rFonts w:hint="eastAsia"/>
        </w:rPr>
        <w:t>АСПЕКТЕ</w:t>
      </w:r>
      <w:r>
        <w:t xml:space="preserve"> </w:t>
      </w:r>
      <w:r>
        <w:rPr>
          <w:rFonts w:hint="eastAsia"/>
        </w:rPr>
        <w:t>ПРОБЛЕМЫ</w:t>
      </w:r>
      <w:r>
        <w:t xml:space="preserve"> </w:t>
      </w:r>
      <w:r>
        <w:rPr>
          <w:rFonts w:hint="eastAsia"/>
        </w:rPr>
        <w:t>СОХРАНЕНИЯ</w:t>
      </w:r>
      <w:r>
        <w:t xml:space="preserve"> </w:t>
      </w:r>
      <w:r>
        <w:rPr>
          <w:rFonts w:hint="eastAsia"/>
        </w:rPr>
        <w:t>НАЦИОНАЛЬНОЙ</w:t>
      </w:r>
      <w:r>
        <w:t xml:space="preserve"> </w:t>
      </w:r>
      <w:r>
        <w:rPr>
          <w:rFonts w:hint="eastAsia"/>
        </w:rPr>
        <w:t>ИДЕНТИЧНОСТИ</w:t>
      </w:r>
    </w:p>
    <w:p w14:paraId="0723D7FD" w14:textId="77777777" w:rsidR="003B2E8D" w:rsidRDefault="003B2E8D" w:rsidP="003B2E8D"/>
    <w:p w14:paraId="0521AC2D" w14:textId="77777777" w:rsidR="003B2E8D" w:rsidRDefault="003B2E8D" w:rsidP="003B2E8D">
      <w:r>
        <w:t xml:space="preserve">3.1. </w:t>
      </w:r>
      <w:r>
        <w:rPr>
          <w:rFonts w:hint="eastAsia"/>
        </w:rPr>
        <w:t>Проблема</w:t>
      </w:r>
      <w:r>
        <w:t xml:space="preserve"> </w:t>
      </w:r>
      <w:r>
        <w:rPr>
          <w:rFonts w:hint="eastAsia"/>
        </w:rPr>
        <w:t>определения</w:t>
      </w:r>
      <w:r>
        <w:t xml:space="preserve"> </w:t>
      </w:r>
      <w:r>
        <w:rPr>
          <w:rFonts w:hint="eastAsia"/>
        </w:rPr>
        <w:t>понятия</w:t>
      </w:r>
      <w:r>
        <w:t xml:space="preserve"> </w:t>
      </w:r>
      <w:r>
        <w:rPr>
          <w:rFonts w:hint="eastAsia"/>
        </w:rPr>
        <w:t>«</w:t>
      </w:r>
      <w:r>
        <w:rPr>
          <w:rFonts w:hint="eastAsia"/>
        </w:rPr>
        <w:t>нация</w:t>
      </w:r>
      <w:r>
        <w:rPr>
          <w:rFonts w:hint="eastAsia"/>
        </w:rPr>
        <w:t>»</w:t>
      </w:r>
    </w:p>
    <w:p w14:paraId="77D6F4B7" w14:textId="77777777" w:rsidR="003B2E8D" w:rsidRDefault="003B2E8D" w:rsidP="003B2E8D"/>
    <w:p w14:paraId="0C76FD6E" w14:textId="77777777" w:rsidR="003B2E8D" w:rsidRDefault="003B2E8D" w:rsidP="003B2E8D">
      <w:r>
        <w:t xml:space="preserve">3.2. </w:t>
      </w:r>
      <w:r>
        <w:rPr>
          <w:rFonts w:hint="eastAsia"/>
        </w:rPr>
        <w:t>Ключевые</w:t>
      </w:r>
      <w:r>
        <w:t xml:space="preserve"> </w:t>
      </w:r>
      <w:r>
        <w:rPr>
          <w:rFonts w:hint="eastAsia"/>
        </w:rPr>
        <w:t>понятия</w:t>
      </w:r>
      <w:r>
        <w:t xml:space="preserve"> </w:t>
      </w:r>
      <w:r>
        <w:rPr>
          <w:rFonts w:hint="eastAsia"/>
        </w:rPr>
        <w:t>русской</w:t>
      </w:r>
      <w:r>
        <w:t xml:space="preserve"> </w:t>
      </w:r>
      <w:r>
        <w:rPr>
          <w:rFonts w:hint="eastAsia"/>
        </w:rPr>
        <w:t>национальной</w:t>
      </w:r>
      <w:r>
        <w:t xml:space="preserve"> </w:t>
      </w:r>
      <w:r>
        <w:rPr>
          <w:rFonts w:hint="eastAsia"/>
        </w:rPr>
        <w:t>культуры</w:t>
      </w:r>
      <w:r>
        <w:t xml:space="preserve"> </w:t>
      </w:r>
      <w:r>
        <w:rPr>
          <w:rFonts w:hint="eastAsia"/>
        </w:rPr>
        <w:t>в</w:t>
      </w:r>
      <w:r>
        <w:t xml:space="preserve"> </w:t>
      </w:r>
      <w:r>
        <w:rPr>
          <w:rFonts w:hint="eastAsia"/>
        </w:rPr>
        <w:t>контексте</w:t>
      </w:r>
      <w:r>
        <w:t xml:space="preserve"> </w:t>
      </w:r>
      <w:r>
        <w:rPr>
          <w:rFonts w:hint="eastAsia"/>
        </w:rPr>
        <w:t>рассказов</w:t>
      </w:r>
      <w:r>
        <w:t xml:space="preserve"> </w:t>
      </w:r>
      <w:r>
        <w:rPr>
          <w:rFonts w:hint="eastAsia"/>
        </w:rPr>
        <w:t>А</w:t>
      </w:r>
      <w:r>
        <w:t>.</w:t>
      </w:r>
      <w:r>
        <w:rPr>
          <w:rFonts w:hint="eastAsia"/>
        </w:rPr>
        <w:t>П</w:t>
      </w:r>
      <w:r>
        <w:t xml:space="preserve">. </w:t>
      </w:r>
      <w:r>
        <w:rPr>
          <w:rFonts w:hint="eastAsia"/>
        </w:rPr>
        <w:t>Чехова</w:t>
      </w:r>
    </w:p>
    <w:p w14:paraId="4BE51CA2" w14:textId="77777777" w:rsidR="003B2E8D" w:rsidRDefault="003B2E8D" w:rsidP="003B2E8D"/>
    <w:p w14:paraId="2F884B1E" w14:textId="77777777" w:rsidR="003B2E8D" w:rsidRDefault="003B2E8D" w:rsidP="003B2E8D">
      <w:r>
        <w:t xml:space="preserve">3.3. </w:t>
      </w:r>
      <w:r>
        <w:rPr>
          <w:rFonts w:hint="eastAsia"/>
        </w:rPr>
        <w:t>О</w:t>
      </w:r>
      <w:r>
        <w:t xml:space="preserve"> </w:t>
      </w:r>
      <w:r>
        <w:rPr>
          <w:rFonts w:hint="eastAsia"/>
        </w:rPr>
        <w:t>роли</w:t>
      </w:r>
      <w:r>
        <w:t xml:space="preserve"> </w:t>
      </w:r>
      <w:r>
        <w:rPr>
          <w:rFonts w:hint="eastAsia"/>
        </w:rPr>
        <w:t>православия</w:t>
      </w:r>
      <w:r>
        <w:t xml:space="preserve"> </w:t>
      </w:r>
      <w:r>
        <w:rPr>
          <w:rFonts w:hint="eastAsia"/>
        </w:rPr>
        <w:t>в</w:t>
      </w:r>
      <w:r>
        <w:t xml:space="preserve"> </w:t>
      </w:r>
      <w:r>
        <w:rPr>
          <w:rFonts w:hint="eastAsia"/>
        </w:rPr>
        <w:t>формировании</w:t>
      </w:r>
      <w:r>
        <w:t xml:space="preserve"> </w:t>
      </w:r>
      <w:r>
        <w:rPr>
          <w:rFonts w:hint="eastAsia"/>
        </w:rPr>
        <w:t>национально</w:t>
      </w:r>
      <w:r>
        <w:t>-</w:t>
      </w:r>
      <w:r>
        <w:rPr>
          <w:rFonts w:hint="eastAsia"/>
        </w:rPr>
        <w:t>культурной</w:t>
      </w:r>
      <w:r>
        <w:t xml:space="preserve"> </w:t>
      </w:r>
      <w:r>
        <w:rPr>
          <w:rFonts w:hint="eastAsia"/>
        </w:rPr>
        <w:t>ценностной</w:t>
      </w:r>
      <w:r>
        <w:t xml:space="preserve"> </w:t>
      </w:r>
      <w:r>
        <w:rPr>
          <w:rFonts w:hint="eastAsia"/>
        </w:rPr>
        <w:t>парадигмы</w:t>
      </w:r>
    </w:p>
    <w:p w14:paraId="1AB696B1" w14:textId="77777777" w:rsidR="003B2E8D" w:rsidRDefault="003B2E8D" w:rsidP="003B2E8D"/>
    <w:p w14:paraId="69BFC124" w14:textId="77777777" w:rsidR="003B2E8D" w:rsidRDefault="003B2E8D" w:rsidP="003B2E8D">
      <w:r>
        <w:t xml:space="preserve">3.4. </w:t>
      </w:r>
      <w:r>
        <w:rPr>
          <w:rFonts w:hint="eastAsia"/>
        </w:rPr>
        <w:t>Лингвокультурный</w:t>
      </w:r>
      <w:r>
        <w:t xml:space="preserve"> </w:t>
      </w:r>
      <w:r>
        <w:rPr>
          <w:rFonts w:hint="eastAsia"/>
        </w:rPr>
        <w:t>фрейм</w:t>
      </w:r>
      <w:r>
        <w:t xml:space="preserve"> </w:t>
      </w:r>
      <w:r>
        <w:rPr>
          <w:rFonts w:hint="eastAsia"/>
        </w:rPr>
        <w:t>«</w:t>
      </w:r>
      <w:r>
        <w:rPr>
          <w:rFonts w:hint="eastAsia"/>
        </w:rPr>
        <w:t>жить</w:t>
      </w:r>
      <w:r>
        <w:t xml:space="preserve"> </w:t>
      </w:r>
      <w:r>
        <w:rPr>
          <w:rFonts w:hint="eastAsia"/>
        </w:rPr>
        <w:t>по</w:t>
      </w:r>
      <w:r>
        <w:t xml:space="preserve"> </w:t>
      </w:r>
      <w:r>
        <w:rPr>
          <w:rFonts w:hint="eastAsia"/>
        </w:rPr>
        <w:t>совести</w:t>
      </w:r>
      <w:r>
        <w:rPr>
          <w:rFonts w:hint="eastAsia"/>
        </w:rPr>
        <w:t>»</w:t>
      </w:r>
      <w:r>
        <w:t xml:space="preserve"> </w:t>
      </w:r>
      <w:r>
        <w:rPr>
          <w:rFonts w:hint="eastAsia"/>
        </w:rPr>
        <w:t>и</w:t>
      </w:r>
      <w:r>
        <w:t xml:space="preserve"> </w:t>
      </w:r>
      <w:r>
        <w:rPr>
          <w:rFonts w:hint="eastAsia"/>
        </w:rPr>
        <w:t>образ</w:t>
      </w:r>
      <w:r>
        <w:t xml:space="preserve"> </w:t>
      </w:r>
      <w:r>
        <w:rPr>
          <w:rFonts w:hint="eastAsia"/>
        </w:rPr>
        <w:t>жизни</w:t>
      </w:r>
      <w:r>
        <w:t xml:space="preserve"> </w:t>
      </w:r>
      <w:r>
        <w:rPr>
          <w:rFonts w:hint="eastAsia"/>
        </w:rPr>
        <w:t>русского</w:t>
      </w:r>
      <w:r>
        <w:t xml:space="preserve"> </w:t>
      </w:r>
      <w:r>
        <w:rPr>
          <w:rFonts w:hint="eastAsia"/>
        </w:rPr>
        <w:t>человека</w:t>
      </w:r>
    </w:p>
    <w:p w14:paraId="7C616ECC" w14:textId="77777777" w:rsidR="003B2E8D" w:rsidRDefault="003B2E8D" w:rsidP="003B2E8D"/>
    <w:p w14:paraId="40E47774" w14:textId="77777777" w:rsidR="003B2E8D" w:rsidRDefault="003B2E8D" w:rsidP="003B2E8D">
      <w:r>
        <w:t xml:space="preserve">3.5. </w:t>
      </w:r>
      <w:r>
        <w:rPr>
          <w:rFonts w:hint="eastAsia"/>
        </w:rPr>
        <w:t>Лингвострановедческое</w:t>
      </w:r>
      <w:r>
        <w:t xml:space="preserve"> </w:t>
      </w:r>
      <w:r>
        <w:rPr>
          <w:rFonts w:hint="eastAsia"/>
        </w:rPr>
        <w:t>значение</w:t>
      </w:r>
      <w:r>
        <w:t xml:space="preserve"> </w:t>
      </w:r>
      <w:r>
        <w:rPr>
          <w:rFonts w:hint="eastAsia"/>
        </w:rPr>
        <w:t>национально</w:t>
      </w:r>
      <w:r>
        <w:t>-</w:t>
      </w:r>
      <w:r>
        <w:rPr>
          <w:rFonts w:hint="eastAsia"/>
        </w:rPr>
        <w:t>культурных</w:t>
      </w:r>
      <w:r>
        <w:t xml:space="preserve"> </w:t>
      </w:r>
      <w:r>
        <w:rPr>
          <w:rFonts w:hint="eastAsia"/>
        </w:rPr>
        <w:t>невербальных</w:t>
      </w:r>
      <w:r>
        <w:t xml:space="preserve"> </w:t>
      </w:r>
      <w:r>
        <w:rPr>
          <w:rFonts w:hint="eastAsia"/>
        </w:rPr>
        <w:t>знаков</w:t>
      </w:r>
    </w:p>
    <w:p w14:paraId="17C773FC" w14:textId="77777777" w:rsidR="003B2E8D" w:rsidRDefault="003B2E8D" w:rsidP="003B2E8D"/>
    <w:p w14:paraId="59B95207" w14:textId="77777777" w:rsidR="003B2E8D" w:rsidRDefault="003B2E8D" w:rsidP="003B2E8D">
      <w:r>
        <w:t xml:space="preserve">3.6. </w:t>
      </w:r>
      <w:r>
        <w:rPr>
          <w:rFonts w:hint="eastAsia"/>
        </w:rPr>
        <w:t>Аксиологичность</w:t>
      </w:r>
      <w:r>
        <w:t xml:space="preserve"> </w:t>
      </w:r>
      <w:r>
        <w:rPr>
          <w:rFonts w:hint="eastAsia"/>
        </w:rPr>
        <w:t>русского</w:t>
      </w:r>
      <w:r>
        <w:t xml:space="preserve"> </w:t>
      </w:r>
      <w:r>
        <w:rPr>
          <w:rFonts w:hint="eastAsia"/>
        </w:rPr>
        <w:t>национально</w:t>
      </w:r>
      <w:r>
        <w:t>-</w:t>
      </w:r>
      <w:r>
        <w:rPr>
          <w:rFonts w:hint="eastAsia"/>
        </w:rPr>
        <w:t>культурного</w:t>
      </w:r>
      <w:r>
        <w:t xml:space="preserve"> </w:t>
      </w:r>
      <w:r>
        <w:rPr>
          <w:rFonts w:hint="eastAsia"/>
        </w:rPr>
        <w:t>фрейма</w:t>
      </w:r>
      <w:r>
        <w:t xml:space="preserve"> </w:t>
      </w:r>
      <w:r>
        <w:rPr>
          <w:rFonts w:hint="eastAsia"/>
        </w:rPr>
        <w:t>«</w:t>
      </w:r>
      <w:r>
        <w:rPr>
          <w:rFonts w:hint="eastAsia"/>
        </w:rPr>
        <w:t>жить</w:t>
      </w:r>
      <w:r>
        <w:t xml:space="preserve"> </w:t>
      </w:r>
      <w:r>
        <w:rPr>
          <w:rFonts w:hint="eastAsia"/>
        </w:rPr>
        <w:t>по</w:t>
      </w:r>
      <w:r>
        <w:t xml:space="preserve"> </w:t>
      </w:r>
      <w:r>
        <w:rPr>
          <w:rFonts w:hint="eastAsia"/>
        </w:rPr>
        <w:t>совести</w:t>
      </w:r>
      <w:r>
        <w:rPr>
          <w:rFonts w:hint="eastAsia"/>
        </w:rPr>
        <w:t>»</w:t>
      </w:r>
      <w:r>
        <w:t xml:space="preserve"> </w:t>
      </w:r>
      <w:r>
        <w:rPr>
          <w:rFonts w:hint="eastAsia"/>
        </w:rPr>
        <w:t>как</w:t>
      </w:r>
      <w:r>
        <w:t xml:space="preserve"> </w:t>
      </w:r>
      <w:r>
        <w:rPr>
          <w:rFonts w:hint="eastAsia"/>
        </w:rPr>
        <w:t>предпосылка</w:t>
      </w:r>
      <w:r>
        <w:t xml:space="preserve"> </w:t>
      </w:r>
      <w:r>
        <w:rPr>
          <w:rFonts w:hint="eastAsia"/>
        </w:rPr>
        <w:t>сохранения</w:t>
      </w:r>
      <w:r>
        <w:t xml:space="preserve"> </w:t>
      </w:r>
      <w:r>
        <w:rPr>
          <w:rFonts w:hint="eastAsia"/>
        </w:rPr>
        <w:t>русской</w:t>
      </w:r>
      <w:r>
        <w:t xml:space="preserve"> </w:t>
      </w:r>
      <w:r>
        <w:rPr>
          <w:rFonts w:hint="eastAsia"/>
        </w:rPr>
        <w:t>национальной</w:t>
      </w:r>
      <w:r>
        <w:t xml:space="preserve"> </w:t>
      </w:r>
      <w:r>
        <w:rPr>
          <w:rFonts w:hint="eastAsia"/>
        </w:rPr>
        <w:t>идентичности</w:t>
      </w:r>
    </w:p>
    <w:p w14:paraId="358CBB53" w14:textId="77777777" w:rsidR="003B2E8D" w:rsidRDefault="003B2E8D" w:rsidP="003B2E8D"/>
    <w:p w14:paraId="72FB1E64" w14:textId="77777777" w:rsidR="003B2E8D" w:rsidRDefault="003B2E8D" w:rsidP="003B2E8D">
      <w:r>
        <w:rPr>
          <w:rFonts w:hint="eastAsia"/>
        </w:rPr>
        <w:lastRenderedPageBreak/>
        <w:t>ВЫВОДЫ</w:t>
      </w:r>
      <w:r>
        <w:t xml:space="preserve"> </w:t>
      </w:r>
      <w:r>
        <w:rPr>
          <w:rFonts w:hint="eastAsia"/>
        </w:rPr>
        <w:t>ПО</w:t>
      </w:r>
      <w:r>
        <w:t xml:space="preserve"> </w:t>
      </w:r>
      <w:r>
        <w:rPr>
          <w:rFonts w:hint="eastAsia"/>
        </w:rPr>
        <w:t>ГЛАВЕ</w:t>
      </w:r>
      <w:r>
        <w:t xml:space="preserve"> III</w:t>
      </w:r>
    </w:p>
    <w:p w14:paraId="26C9C7DC" w14:textId="77777777" w:rsidR="003B2E8D" w:rsidRDefault="003B2E8D" w:rsidP="003B2E8D"/>
    <w:p w14:paraId="2604FB32" w14:textId="77777777" w:rsidR="003B2E8D" w:rsidRDefault="003B2E8D" w:rsidP="003B2E8D">
      <w:r>
        <w:rPr>
          <w:rFonts w:hint="eastAsia"/>
        </w:rPr>
        <w:t>ЗАКЛЮЧЕНИЕ</w:t>
      </w:r>
    </w:p>
    <w:p w14:paraId="28257074" w14:textId="77777777" w:rsidR="003B2E8D" w:rsidRDefault="003B2E8D" w:rsidP="003B2E8D"/>
    <w:p w14:paraId="3F57C9F6" w14:textId="77777777" w:rsidR="003B2E8D" w:rsidRDefault="003B2E8D" w:rsidP="003B2E8D">
      <w:r>
        <w:rPr>
          <w:rFonts w:hint="eastAsia"/>
        </w:rPr>
        <w:t>БИБЛИОГРАФИЧЕСКИЙ</w:t>
      </w:r>
      <w:r>
        <w:t xml:space="preserve"> </w:t>
      </w:r>
      <w:r>
        <w:rPr>
          <w:rFonts w:hint="eastAsia"/>
        </w:rPr>
        <w:t>СПИСОК</w:t>
      </w:r>
    </w:p>
    <w:p w14:paraId="25EBC892" w14:textId="77777777" w:rsidR="003B2E8D" w:rsidRDefault="003B2E8D" w:rsidP="003B2E8D"/>
    <w:p w14:paraId="617A5996" w14:textId="77777777" w:rsidR="003B2E8D" w:rsidRDefault="003B2E8D" w:rsidP="003B2E8D">
      <w:r>
        <w:rPr>
          <w:rFonts w:hint="eastAsia"/>
        </w:rPr>
        <w:t>СПИСОК</w:t>
      </w:r>
      <w:r>
        <w:t xml:space="preserve"> </w:t>
      </w:r>
      <w:r>
        <w:rPr>
          <w:rFonts w:hint="eastAsia"/>
        </w:rPr>
        <w:t>ПРОАНАЛИЗИРОВАННЫХ</w:t>
      </w:r>
      <w:r>
        <w:t xml:space="preserve"> </w:t>
      </w:r>
      <w:r>
        <w:rPr>
          <w:rFonts w:hint="eastAsia"/>
        </w:rPr>
        <w:t>ТЕКСТОВЫХ</w:t>
      </w:r>
      <w:r>
        <w:t xml:space="preserve"> </w:t>
      </w:r>
      <w:r>
        <w:rPr>
          <w:rFonts w:hint="eastAsia"/>
        </w:rPr>
        <w:t>ИСТОЧНИКОВ</w:t>
      </w:r>
    </w:p>
    <w:p w14:paraId="2DCBB373" w14:textId="77777777" w:rsidR="003B2E8D" w:rsidRDefault="003B2E8D" w:rsidP="003B2E8D"/>
    <w:p w14:paraId="54A474D8" w14:textId="7AB00217" w:rsidR="003B2E8D" w:rsidRPr="003B2E8D" w:rsidRDefault="003B2E8D" w:rsidP="003B2E8D">
      <w:r>
        <w:rPr>
          <w:rFonts w:hint="eastAsia"/>
        </w:rPr>
        <w:t>ПРИЛОЖЕНИЕ</w:t>
      </w:r>
    </w:p>
    <w:sectPr w:rsidR="003B2E8D" w:rsidRPr="003B2E8D" w:rsidSect="007171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8E1D" w14:textId="77777777" w:rsidR="00717129" w:rsidRDefault="00717129">
      <w:pPr>
        <w:spacing w:after="0" w:line="240" w:lineRule="auto"/>
      </w:pPr>
      <w:r>
        <w:separator/>
      </w:r>
    </w:p>
  </w:endnote>
  <w:endnote w:type="continuationSeparator" w:id="0">
    <w:p w14:paraId="2CA58FC3" w14:textId="77777777" w:rsidR="00717129" w:rsidRDefault="0071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2AF4" w14:textId="77777777" w:rsidR="00717129" w:rsidRDefault="00717129"/>
    <w:p w14:paraId="43D7D83D" w14:textId="77777777" w:rsidR="00717129" w:rsidRDefault="00717129"/>
    <w:p w14:paraId="4A8F70E7" w14:textId="77777777" w:rsidR="00717129" w:rsidRDefault="00717129"/>
    <w:p w14:paraId="7BEB3876" w14:textId="77777777" w:rsidR="00717129" w:rsidRDefault="00717129"/>
    <w:p w14:paraId="09E21250" w14:textId="77777777" w:rsidR="00717129" w:rsidRDefault="00717129"/>
    <w:p w14:paraId="40E53BE3" w14:textId="77777777" w:rsidR="00717129" w:rsidRDefault="00717129"/>
    <w:p w14:paraId="35374F7A" w14:textId="77777777" w:rsidR="00717129" w:rsidRDefault="007171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B03A9E" wp14:editId="3AC58D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AB4A" w14:textId="77777777" w:rsidR="00717129" w:rsidRDefault="007171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03A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71AB4A" w14:textId="77777777" w:rsidR="00717129" w:rsidRDefault="007171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F0D742" w14:textId="77777777" w:rsidR="00717129" w:rsidRDefault="00717129"/>
    <w:p w14:paraId="237ED3F3" w14:textId="77777777" w:rsidR="00717129" w:rsidRDefault="00717129"/>
    <w:p w14:paraId="5395C401" w14:textId="77777777" w:rsidR="00717129" w:rsidRDefault="007171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D41F02" wp14:editId="2FB65F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ABDCF" w14:textId="77777777" w:rsidR="00717129" w:rsidRDefault="00717129"/>
                          <w:p w14:paraId="54A083C4" w14:textId="77777777" w:rsidR="00717129" w:rsidRDefault="007171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D41F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8ABDCF" w14:textId="77777777" w:rsidR="00717129" w:rsidRDefault="00717129"/>
                    <w:p w14:paraId="54A083C4" w14:textId="77777777" w:rsidR="00717129" w:rsidRDefault="007171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D3314" w14:textId="77777777" w:rsidR="00717129" w:rsidRDefault="00717129"/>
    <w:p w14:paraId="4AED6281" w14:textId="77777777" w:rsidR="00717129" w:rsidRDefault="00717129">
      <w:pPr>
        <w:rPr>
          <w:sz w:val="2"/>
          <w:szCs w:val="2"/>
        </w:rPr>
      </w:pPr>
    </w:p>
    <w:p w14:paraId="0FE8B958" w14:textId="77777777" w:rsidR="00717129" w:rsidRDefault="00717129"/>
    <w:p w14:paraId="6E1B2D92" w14:textId="77777777" w:rsidR="00717129" w:rsidRDefault="00717129">
      <w:pPr>
        <w:spacing w:after="0" w:line="240" w:lineRule="auto"/>
      </w:pPr>
    </w:p>
  </w:footnote>
  <w:footnote w:type="continuationSeparator" w:id="0">
    <w:p w14:paraId="106AB6F0" w14:textId="77777777" w:rsidR="00717129" w:rsidRDefault="0071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129"/>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42717</TotalTime>
  <Pages>3</Pages>
  <Words>270</Words>
  <Characters>1541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5431</cp:revision>
  <cp:lastPrinted>2009-02-06T05:36:00Z</cp:lastPrinted>
  <dcterms:created xsi:type="dcterms:W3CDTF">2024-01-07T13:43:00Z</dcterms:created>
  <dcterms:modified xsi:type="dcterms:W3CDTF">2024-03-14T14:35:00Z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