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26836" w:rsidRDefault="00326836" w:rsidP="00326836">
      <w:r w:rsidRPr="00DA1487">
        <w:rPr>
          <w:rFonts w:ascii="Times New Roman" w:eastAsia="Calibri" w:hAnsi="Times New Roman" w:cs="Times New Roman"/>
          <w:b/>
          <w:kern w:val="24"/>
          <w:sz w:val="24"/>
          <w:szCs w:val="24"/>
        </w:rPr>
        <w:t>Разумова Ганна Вікторівна</w:t>
      </w:r>
      <w:r w:rsidRPr="00DA1487">
        <w:rPr>
          <w:rFonts w:ascii="Times New Roman" w:eastAsia="Calibri" w:hAnsi="Times New Roman" w:cs="Times New Roman"/>
          <w:kern w:val="24"/>
          <w:sz w:val="24"/>
          <w:szCs w:val="24"/>
        </w:rPr>
        <w:t>,</w:t>
      </w:r>
      <w:r w:rsidRPr="00DA1487">
        <w:rPr>
          <w:rFonts w:ascii="Times New Roman" w:eastAsia="Calibri" w:hAnsi="Times New Roman" w:cs="Times New Roman"/>
          <w:b/>
          <w:kern w:val="24"/>
          <w:sz w:val="24"/>
          <w:szCs w:val="24"/>
        </w:rPr>
        <w:t xml:space="preserve"> </w:t>
      </w:r>
      <w:r w:rsidRPr="00DA1487">
        <w:rPr>
          <w:rFonts w:ascii="Times New Roman" w:eastAsia="Times New Roman" w:hAnsi="Times New Roman" w:cs="Times New Roman"/>
          <w:kern w:val="24"/>
          <w:sz w:val="24"/>
          <w:szCs w:val="24"/>
          <w:shd w:val="clear" w:color="auto" w:fill="FFFFFF"/>
          <w:lang w:eastAsia="ru-RU"/>
        </w:rPr>
        <w:t xml:space="preserve">доцент кафедри </w:t>
      </w:r>
      <w:r w:rsidRPr="00DA1487">
        <w:rPr>
          <w:rFonts w:ascii="Times New Roman" w:eastAsia="Calibri" w:hAnsi="Times New Roman" w:cs="Times New Roman"/>
          <w:kern w:val="24"/>
          <w:sz w:val="24"/>
          <w:szCs w:val="24"/>
        </w:rPr>
        <w:t>аналітичної економіки та менеджменту Дніпропетровського державного університету внутрішніх справ МВС України (м. Дніпро). Назва дисертації: «Регуляторна політика розвитку національної економіки: теорія, методологія та практика». Шифр та назва спеціальності – 08.00.03 – економіка та управління національним господарством. Спеціалізована вчена рада Д 11.151.01 Інституту економіки промисловості</w:t>
      </w:r>
    </w:p>
    <w:sectPr w:rsidR="001136ED" w:rsidRPr="003268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326836" w:rsidRPr="003268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E299A-8AF7-421F-87F2-7FC7F1AC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2021-01-21T08:41:00Z</dcterms:created>
  <dcterms:modified xsi:type="dcterms:W3CDTF">2021-01-21T10:27:00Z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