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B6D65" w14:textId="2D7D66F6" w:rsidR="00A96557" w:rsidRDefault="006B71B6" w:rsidP="006B71B6">
      <w:r w:rsidRPr="006B71B6">
        <w:rPr>
          <w:rFonts w:hint="eastAsia"/>
        </w:rPr>
        <w:t>Лилёв</w:t>
      </w:r>
      <w:r w:rsidRPr="006B71B6">
        <w:t xml:space="preserve"> </w:t>
      </w:r>
      <w:r w:rsidRPr="006B71B6">
        <w:rPr>
          <w:rFonts w:hint="eastAsia"/>
        </w:rPr>
        <w:t>Николай</w:t>
      </w:r>
      <w:r w:rsidRPr="006B71B6">
        <w:t xml:space="preserve"> </w:t>
      </w:r>
      <w:r w:rsidRPr="006B71B6">
        <w:rPr>
          <w:rFonts w:hint="eastAsia"/>
        </w:rPr>
        <w:t>Николаевич</w:t>
      </w:r>
      <w:r>
        <w:t xml:space="preserve"> </w:t>
      </w:r>
      <w:r w:rsidRPr="006B71B6">
        <w:rPr>
          <w:rFonts w:hint="eastAsia"/>
        </w:rPr>
        <w:t>Организационно</w:t>
      </w:r>
      <w:r w:rsidRPr="006B71B6">
        <w:t>-</w:t>
      </w:r>
      <w:r w:rsidRPr="006B71B6">
        <w:rPr>
          <w:rFonts w:hint="eastAsia"/>
        </w:rPr>
        <w:t>экономический</w:t>
      </w:r>
      <w:r w:rsidRPr="006B71B6">
        <w:t xml:space="preserve"> </w:t>
      </w:r>
      <w:r w:rsidRPr="006B71B6">
        <w:rPr>
          <w:rFonts w:hint="eastAsia"/>
        </w:rPr>
        <w:t>механизм</w:t>
      </w:r>
      <w:r w:rsidRPr="006B71B6">
        <w:t xml:space="preserve"> </w:t>
      </w:r>
      <w:r w:rsidRPr="006B71B6">
        <w:rPr>
          <w:rFonts w:hint="eastAsia"/>
        </w:rPr>
        <w:t>формирования</w:t>
      </w:r>
      <w:r w:rsidRPr="006B71B6">
        <w:t xml:space="preserve"> </w:t>
      </w:r>
      <w:r w:rsidRPr="006B71B6">
        <w:rPr>
          <w:rFonts w:hint="eastAsia"/>
        </w:rPr>
        <w:t>инвестиционной</w:t>
      </w:r>
      <w:r w:rsidRPr="006B71B6">
        <w:t xml:space="preserve"> </w:t>
      </w:r>
      <w:r w:rsidRPr="006B71B6">
        <w:rPr>
          <w:rFonts w:hint="eastAsia"/>
        </w:rPr>
        <w:t>политики</w:t>
      </w:r>
      <w:r w:rsidRPr="006B71B6">
        <w:t xml:space="preserve"> </w:t>
      </w:r>
      <w:r w:rsidRPr="006B71B6">
        <w:rPr>
          <w:rFonts w:hint="eastAsia"/>
        </w:rPr>
        <w:t>предприятий</w:t>
      </w:r>
      <w:r w:rsidRPr="006B71B6">
        <w:t xml:space="preserve"> </w:t>
      </w:r>
      <w:r w:rsidRPr="006B71B6">
        <w:rPr>
          <w:rFonts w:hint="eastAsia"/>
        </w:rPr>
        <w:t>машиностроительного</w:t>
      </w:r>
      <w:r w:rsidRPr="006B71B6">
        <w:t xml:space="preserve"> </w:t>
      </w:r>
      <w:r w:rsidRPr="006B71B6">
        <w:rPr>
          <w:rFonts w:hint="eastAsia"/>
        </w:rPr>
        <w:t>комплекса</w:t>
      </w:r>
    </w:p>
    <w:p w14:paraId="73E7E186" w14:textId="77777777" w:rsidR="006B71B6" w:rsidRDefault="006B71B6" w:rsidP="006B71B6">
      <w:r>
        <w:rPr>
          <w:rFonts w:hint="eastAsia"/>
        </w:rPr>
        <w:t>ОГЛАВЛЕНИЕ</w:t>
      </w:r>
      <w:r>
        <w:t xml:space="preserve"> </w:t>
      </w:r>
      <w:r>
        <w:rPr>
          <w:rFonts w:hint="eastAsia"/>
        </w:rPr>
        <w:t>ДИССЕРТАЦИИ</w:t>
      </w:r>
    </w:p>
    <w:p w14:paraId="21C3CF30" w14:textId="77777777" w:rsidR="006B71B6" w:rsidRDefault="006B71B6" w:rsidP="006B71B6">
      <w:r>
        <w:rPr>
          <w:rFonts w:hint="eastAsia"/>
        </w:rPr>
        <w:t>кандидат</w:t>
      </w:r>
      <w:r>
        <w:t xml:space="preserve"> </w:t>
      </w:r>
      <w:r>
        <w:rPr>
          <w:rFonts w:hint="eastAsia"/>
        </w:rPr>
        <w:t>наук</w:t>
      </w:r>
      <w:r>
        <w:t xml:space="preserve"> </w:t>
      </w:r>
      <w:r>
        <w:rPr>
          <w:rFonts w:hint="eastAsia"/>
        </w:rPr>
        <w:t>Лилёв</w:t>
      </w:r>
      <w:r>
        <w:t xml:space="preserve"> </w:t>
      </w:r>
      <w:r>
        <w:rPr>
          <w:rFonts w:hint="eastAsia"/>
        </w:rPr>
        <w:t>Николай</w:t>
      </w:r>
      <w:r>
        <w:t xml:space="preserve"> </w:t>
      </w:r>
      <w:r>
        <w:rPr>
          <w:rFonts w:hint="eastAsia"/>
        </w:rPr>
        <w:t>Николаевич</w:t>
      </w:r>
    </w:p>
    <w:p w14:paraId="6FF02180" w14:textId="77777777" w:rsidR="006B71B6" w:rsidRDefault="006B71B6" w:rsidP="006B71B6">
      <w:r>
        <w:rPr>
          <w:rFonts w:hint="eastAsia"/>
        </w:rPr>
        <w:t>ВВЕДЕНИЕ</w:t>
      </w:r>
    </w:p>
    <w:p w14:paraId="6A422D20" w14:textId="77777777" w:rsidR="006B71B6" w:rsidRDefault="006B71B6" w:rsidP="006B71B6"/>
    <w:p w14:paraId="07CA07C2" w14:textId="77777777" w:rsidR="006B71B6" w:rsidRDefault="006B71B6" w:rsidP="006B71B6">
      <w:r>
        <w:rPr>
          <w:rFonts w:hint="eastAsia"/>
        </w:rPr>
        <w:t>ГЛАВА</w:t>
      </w:r>
      <w:r>
        <w:t xml:space="preserve"> 1. </w:t>
      </w:r>
      <w:r>
        <w:rPr>
          <w:rFonts w:hint="eastAsia"/>
        </w:rPr>
        <w:t>Инвестиционная</w:t>
      </w:r>
      <w:r>
        <w:t xml:space="preserve"> </w:t>
      </w:r>
      <w:r>
        <w:rPr>
          <w:rFonts w:hint="eastAsia"/>
        </w:rPr>
        <w:t>политика</w:t>
      </w:r>
      <w:r>
        <w:t xml:space="preserve"> </w:t>
      </w:r>
      <w:r>
        <w:rPr>
          <w:rFonts w:hint="eastAsia"/>
        </w:rPr>
        <w:t>в</w:t>
      </w:r>
      <w:r>
        <w:t xml:space="preserve"> </w:t>
      </w:r>
      <w:r>
        <w:rPr>
          <w:rFonts w:hint="eastAsia"/>
        </w:rPr>
        <w:t>системе</w:t>
      </w:r>
      <w:r>
        <w:t xml:space="preserve"> </w:t>
      </w:r>
      <w:r>
        <w:rPr>
          <w:rFonts w:hint="eastAsia"/>
        </w:rPr>
        <w:t>экономических</w:t>
      </w:r>
      <w:r>
        <w:t xml:space="preserve"> </w:t>
      </w:r>
      <w:r>
        <w:rPr>
          <w:rFonts w:hint="eastAsia"/>
        </w:rPr>
        <w:t>отношений</w:t>
      </w:r>
      <w:r>
        <w:t xml:space="preserve">: </w:t>
      </w:r>
      <w:r>
        <w:rPr>
          <w:rFonts w:hint="eastAsia"/>
        </w:rPr>
        <w:t>теоретические</w:t>
      </w:r>
      <w:r>
        <w:t xml:space="preserve"> </w:t>
      </w:r>
      <w:r>
        <w:rPr>
          <w:rFonts w:hint="eastAsia"/>
        </w:rPr>
        <w:t>составляющие</w:t>
      </w:r>
    </w:p>
    <w:p w14:paraId="6C985CDD" w14:textId="77777777" w:rsidR="006B71B6" w:rsidRDefault="006B71B6" w:rsidP="006B71B6"/>
    <w:p w14:paraId="2C2F7DC0" w14:textId="77777777" w:rsidR="006B71B6" w:rsidRDefault="006B71B6" w:rsidP="006B71B6">
      <w:r>
        <w:t xml:space="preserve">1.1. </w:t>
      </w:r>
      <w:r>
        <w:rPr>
          <w:rFonts w:hint="eastAsia"/>
        </w:rPr>
        <w:t>Инвестиционная</w:t>
      </w:r>
      <w:r>
        <w:t xml:space="preserve"> </w:t>
      </w:r>
      <w:r>
        <w:rPr>
          <w:rFonts w:hint="eastAsia"/>
        </w:rPr>
        <w:t>политика</w:t>
      </w:r>
      <w:r>
        <w:t xml:space="preserve"> </w:t>
      </w:r>
      <w:r>
        <w:rPr>
          <w:rFonts w:hint="eastAsia"/>
        </w:rPr>
        <w:t>предприятий</w:t>
      </w:r>
      <w:r>
        <w:t xml:space="preserve"> </w:t>
      </w:r>
      <w:r>
        <w:rPr>
          <w:rFonts w:hint="eastAsia"/>
        </w:rPr>
        <w:t>машиностроительного</w:t>
      </w:r>
      <w:r>
        <w:t xml:space="preserve"> </w:t>
      </w:r>
      <w:r>
        <w:rPr>
          <w:rFonts w:hint="eastAsia"/>
        </w:rPr>
        <w:t>комплекса</w:t>
      </w:r>
      <w:r>
        <w:t xml:space="preserve">: </w:t>
      </w:r>
      <w:r>
        <w:rPr>
          <w:rFonts w:hint="eastAsia"/>
        </w:rPr>
        <w:t>типология</w:t>
      </w:r>
      <w:r>
        <w:t xml:space="preserve"> </w:t>
      </w:r>
      <w:r>
        <w:rPr>
          <w:rFonts w:hint="eastAsia"/>
        </w:rPr>
        <w:t>и</w:t>
      </w:r>
      <w:r>
        <w:t xml:space="preserve"> </w:t>
      </w:r>
      <w:r>
        <w:rPr>
          <w:rFonts w:hint="eastAsia"/>
        </w:rPr>
        <w:t>составляющие</w:t>
      </w:r>
    </w:p>
    <w:p w14:paraId="34F80525" w14:textId="77777777" w:rsidR="006B71B6" w:rsidRDefault="006B71B6" w:rsidP="006B71B6"/>
    <w:p w14:paraId="29EA207A" w14:textId="77777777" w:rsidR="006B71B6" w:rsidRDefault="006B71B6" w:rsidP="006B71B6">
      <w:r>
        <w:t xml:space="preserve">1.2. </w:t>
      </w:r>
      <w:r>
        <w:rPr>
          <w:rFonts w:hint="eastAsia"/>
        </w:rPr>
        <w:t>Основные</w:t>
      </w:r>
      <w:r>
        <w:t xml:space="preserve"> </w:t>
      </w:r>
      <w:r>
        <w:rPr>
          <w:rFonts w:hint="eastAsia"/>
        </w:rPr>
        <w:t>направления</w:t>
      </w:r>
      <w:r>
        <w:t xml:space="preserve"> </w:t>
      </w:r>
      <w:r>
        <w:rPr>
          <w:rFonts w:hint="eastAsia"/>
        </w:rPr>
        <w:t>финансового</w:t>
      </w:r>
      <w:r>
        <w:t xml:space="preserve"> </w:t>
      </w:r>
      <w:r>
        <w:rPr>
          <w:rFonts w:hint="eastAsia"/>
        </w:rPr>
        <w:t>обеспечения</w:t>
      </w:r>
      <w:r>
        <w:t xml:space="preserve"> </w:t>
      </w:r>
      <w:r>
        <w:rPr>
          <w:rFonts w:hint="eastAsia"/>
        </w:rPr>
        <w:t>инвестиционного</w:t>
      </w:r>
      <w:r>
        <w:t xml:space="preserve"> </w:t>
      </w:r>
      <w:r>
        <w:rPr>
          <w:rFonts w:hint="eastAsia"/>
        </w:rPr>
        <w:t>процесса</w:t>
      </w:r>
      <w:r>
        <w:t xml:space="preserve"> </w:t>
      </w:r>
      <w:r>
        <w:rPr>
          <w:rFonts w:hint="eastAsia"/>
        </w:rPr>
        <w:t>на</w:t>
      </w:r>
      <w:r>
        <w:t xml:space="preserve"> </w:t>
      </w:r>
      <w:r>
        <w:rPr>
          <w:rFonts w:hint="eastAsia"/>
        </w:rPr>
        <w:t>предприятиях</w:t>
      </w:r>
      <w:r>
        <w:t xml:space="preserve"> </w:t>
      </w:r>
      <w:r>
        <w:rPr>
          <w:rFonts w:hint="eastAsia"/>
        </w:rPr>
        <w:t>машиностроительного</w:t>
      </w:r>
      <w:r>
        <w:t xml:space="preserve"> </w:t>
      </w:r>
      <w:r>
        <w:rPr>
          <w:rFonts w:hint="eastAsia"/>
        </w:rPr>
        <w:t>комплекса</w:t>
      </w:r>
    </w:p>
    <w:p w14:paraId="15ECBF77" w14:textId="77777777" w:rsidR="006B71B6" w:rsidRDefault="006B71B6" w:rsidP="006B71B6"/>
    <w:p w14:paraId="3679F539" w14:textId="77777777" w:rsidR="006B71B6" w:rsidRDefault="006B71B6" w:rsidP="006B71B6">
      <w:r>
        <w:t xml:space="preserve">1.3. </w:t>
      </w:r>
      <w:r>
        <w:rPr>
          <w:rFonts w:hint="eastAsia"/>
        </w:rPr>
        <w:t>Характер</w:t>
      </w:r>
      <w:r>
        <w:t xml:space="preserve"> </w:t>
      </w:r>
      <w:r>
        <w:rPr>
          <w:rFonts w:hint="eastAsia"/>
        </w:rPr>
        <w:t>инвестиционной</w:t>
      </w:r>
      <w:r>
        <w:t xml:space="preserve"> </w:t>
      </w:r>
      <w:r>
        <w:rPr>
          <w:rFonts w:hint="eastAsia"/>
        </w:rPr>
        <w:t>политики</w:t>
      </w:r>
    </w:p>
    <w:p w14:paraId="7FC15FFF" w14:textId="77777777" w:rsidR="006B71B6" w:rsidRDefault="006B71B6" w:rsidP="006B71B6"/>
    <w:p w14:paraId="388CC71A" w14:textId="77777777" w:rsidR="006B71B6" w:rsidRDefault="006B71B6" w:rsidP="006B71B6">
      <w:r>
        <w:rPr>
          <w:rFonts w:hint="eastAsia"/>
        </w:rPr>
        <w:t>предприятий</w:t>
      </w:r>
      <w:r>
        <w:t xml:space="preserve"> </w:t>
      </w:r>
      <w:r>
        <w:rPr>
          <w:rFonts w:hint="eastAsia"/>
        </w:rPr>
        <w:t>машиностроительного</w:t>
      </w:r>
      <w:r>
        <w:t xml:space="preserve"> </w:t>
      </w:r>
      <w:r>
        <w:rPr>
          <w:rFonts w:hint="eastAsia"/>
        </w:rPr>
        <w:t>комплекса</w:t>
      </w:r>
    </w:p>
    <w:p w14:paraId="0BBF07E4" w14:textId="77777777" w:rsidR="006B71B6" w:rsidRDefault="006B71B6" w:rsidP="006B71B6"/>
    <w:p w14:paraId="3A9E6855" w14:textId="77777777" w:rsidR="006B71B6" w:rsidRDefault="006B71B6" w:rsidP="006B71B6">
      <w:r>
        <w:rPr>
          <w:rFonts w:hint="eastAsia"/>
        </w:rPr>
        <w:t>ГЛАВА</w:t>
      </w:r>
      <w:r>
        <w:t xml:space="preserve"> 2. </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формированию</w:t>
      </w:r>
      <w:r>
        <w:t xml:space="preserve"> </w:t>
      </w:r>
      <w:r>
        <w:rPr>
          <w:rFonts w:hint="eastAsia"/>
        </w:rPr>
        <w:t>организационно</w:t>
      </w:r>
    </w:p>
    <w:p w14:paraId="6A1548B0" w14:textId="77777777" w:rsidR="006B71B6" w:rsidRDefault="006B71B6" w:rsidP="006B71B6"/>
    <w:p w14:paraId="4D927089" w14:textId="77777777" w:rsidR="006B71B6" w:rsidRDefault="006B71B6" w:rsidP="006B71B6">
      <w:r>
        <w:t xml:space="preserve">- </w:t>
      </w:r>
      <w:r>
        <w:rPr>
          <w:rFonts w:hint="eastAsia"/>
        </w:rPr>
        <w:t>экономического</w:t>
      </w:r>
      <w:r>
        <w:t xml:space="preserve"> </w:t>
      </w:r>
      <w:r>
        <w:rPr>
          <w:rFonts w:hint="eastAsia"/>
        </w:rPr>
        <w:t>механизма</w:t>
      </w:r>
      <w:r>
        <w:t xml:space="preserve"> </w:t>
      </w:r>
      <w:r>
        <w:rPr>
          <w:rFonts w:hint="eastAsia"/>
        </w:rPr>
        <w:t>инвестиционной</w:t>
      </w:r>
      <w:r>
        <w:t xml:space="preserve"> </w:t>
      </w:r>
      <w:r>
        <w:rPr>
          <w:rFonts w:hint="eastAsia"/>
        </w:rPr>
        <w:t>политики</w:t>
      </w:r>
    </w:p>
    <w:p w14:paraId="05F4277E" w14:textId="77777777" w:rsidR="006B71B6" w:rsidRDefault="006B71B6" w:rsidP="006B71B6"/>
    <w:p w14:paraId="029BB996" w14:textId="77777777" w:rsidR="006B71B6" w:rsidRDefault="006B71B6" w:rsidP="006B71B6">
      <w:r>
        <w:rPr>
          <w:rFonts w:hint="eastAsia"/>
        </w:rPr>
        <w:t>предприятий</w:t>
      </w:r>
      <w:r>
        <w:t xml:space="preserve"> </w:t>
      </w:r>
      <w:r>
        <w:rPr>
          <w:rFonts w:hint="eastAsia"/>
        </w:rPr>
        <w:t>машиностроительного</w:t>
      </w:r>
      <w:r>
        <w:t xml:space="preserve"> </w:t>
      </w:r>
      <w:r>
        <w:rPr>
          <w:rFonts w:hint="eastAsia"/>
        </w:rPr>
        <w:t>комплекса</w:t>
      </w:r>
    </w:p>
    <w:p w14:paraId="2B2B546F" w14:textId="77777777" w:rsidR="006B71B6" w:rsidRDefault="006B71B6" w:rsidP="006B71B6"/>
    <w:p w14:paraId="3852EEDC" w14:textId="77777777" w:rsidR="006B71B6" w:rsidRDefault="006B71B6" w:rsidP="006B71B6">
      <w:r>
        <w:t xml:space="preserve">2. 1. </w:t>
      </w:r>
      <w:r>
        <w:rPr>
          <w:rFonts w:hint="eastAsia"/>
        </w:rPr>
        <w:t>Содержание</w:t>
      </w:r>
      <w:r>
        <w:t xml:space="preserve"> </w:t>
      </w:r>
      <w:r>
        <w:rPr>
          <w:rFonts w:hint="eastAsia"/>
        </w:rPr>
        <w:t>и</w:t>
      </w:r>
      <w:r>
        <w:t xml:space="preserve"> </w:t>
      </w:r>
      <w:r>
        <w:rPr>
          <w:rFonts w:hint="eastAsia"/>
        </w:rPr>
        <w:t>структура</w:t>
      </w:r>
      <w:r>
        <w:t xml:space="preserve"> </w:t>
      </w:r>
      <w:r>
        <w:rPr>
          <w:rFonts w:hint="eastAsia"/>
        </w:rPr>
        <w:t>организационно</w:t>
      </w:r>
      <w:r>
        <w:t>-</w:t>
      </w:r>
      <w:r>
        <w:rPr>
          <w:rFonts w:hint="eastAsia"/>
        </w:rPr>
        <w:t>экономического</w:t>
      </w:r>
      <w:r>
        <w:t xml:space="preserve"> </w:t>
      </w:r>
      <w:r>
        <w:rPr>
          <w:rFonts w:hint="eastAsia"/>
        </w:rPr>
        <w:t>механизма</w:t>
      </w:r>
      <w:r>
        <w:t xml:space="preserve"> </w:t>
      </w:r>
      <w:r>
        <w:rPr>
          <w:rFonts w:hint="eastAsia"/>
        </w:rPr>
        <w:t>инвестиционной</w:t>
      </w:r>
      <w:r>
        <w:t xml:space="preserve"> </w:t>
      </w:r>
      <w:r>
        <w:rPr>
          <w:rFonts w:hint="eastAsia"/>
        </w:rPr>
        <w:t>политики</w:t>
      </w:r>
      <w:r>
        <w:t xml:space="preserve"> </w:t>
      </w:r>
      <w:r>
        <w:rPr>
          <w:rFonts w:hint="eastAsia"/>
        </w:rPr>
        <w:t>предприятий</w:t>
      </w:r>
    </w:p>
    <w:p w14:paraId="60A231CE" w14:textId="77777777" w:rsidR="006B71B6" w:rsidRDefault="006B71B6" w:rsidP="006B71B6"/>
    <w:p w14:paraId="495D9B67" w14:textId="77777777" w:rsidR="006B71B6" w:rsidRDefault="006B71B6" w:rsidP="006B71B6">
      <w:r>
        <w:rPr>
          <w:rFonts w:hint="eastAsia"/>
        </w:rPr>
        <w:t>машиностроительного</w:t>
      </w:r>
      <w:r>
        <w:t xml:space="preserve"> </w:t>
      </w:r>
      <w:r>
        <w:rPr>
          <w:rFonts w:hint="eastAsia"/>
        </w:rPr>
        <w:t>комплекса</w:t>
      </w:r>
    </w:p>
    <w:p w14:paraId="271FAA04" w14:textId="77777777" w:rsidR="006B71B6" w:rsidRDefault="006B71B6" w:rsidP="006B71B6"/>
    <w:p w14:paraId="04CA2F01" w14:textId="77777777" w:rsidR="006B71B6" w:rsidRDefault="006B71B6" w:rsidP="006B71B6">
      <w:r>
        <w:t xml:space="preserve">2.2. </w:t>
      </w:r>
      <w:r>
        <w:rPr>
          <w:rFonts w:hint="eastAsia"/>
        </w:rPr>
        <w:t>Методическая</w:t>
      </w:r>
      <w:r>
        <w:t xml:space="preserve"> </w:t>
      </w:r>
      <w:r>
        <w:rPr>
          <w:rFonts w:hint="eastAsia"/>
        </w:rPr>
        <w:t>основа</w:t>
      </w:r>
      <w:r>
        <w:t xml:space="preserve"> </w:t>
      </w:r>
      <w:r>
        <w:rPr>
          <w:rFonts w:hint="eastAsia"/>
        </w:rPr>
        <w:t>оценки</w:t>
      </w:r>
      <w:r>
        <w:t xml:space="preserve"> </w:t>
      </w:r>
      <w:r>
        <w:rPr>
          <w:rFonts w:hint="eastAsia"/>
        </w:rPr>
        <w:t>инвестиционной</w:t>
      </w:r>
    </w:p>
    <w:p w14:paraId="5B79DAC8" w14:textId="77777777" w:rsidR="006B71B6" w:rsidRDefault="006B71B6" w:rsidP="006B71B6"/>
    <w:p w14:paraId="6CCB04F1" w14:textId="77777777" w:rsidR="006B71B6" w:rsidRDefault="006B71B6" w:rsidP="006B71B6">
      <w:r>
        <w:rPr>
          <w:rFonts w:hint="eastAsia"/>
        </w:rPr>
        <w:t>привлекательности</w:t>
      </w:r>
      <w:r>
        <w:t xml:space="preserve"> </w:t>
      </w:r>
      <w:r>
        <w:rPr>
          <w:rFonts w:hint="eastAsia"/>
        </w:rPr>
        <w:t>предприятий</w:t>
      </w:r>
      <w:r>
        <w:t xml:space="preserve"> </w:t>
      </w:r>
      <w:r>
        <w:rPr>
          <w:rFonts w:hint="eastAsia"/>
        </w:rPr>
        <w:t>машиностроительного</w:t>
      </w:r>
      <w:r>
        <w:t xml:space="preserve"> </w:t>
      </w:r>
      <w:r>
        <w:rPr>
          <w:rFonts w:hint="eastAsia"/>
        </w:rPr>
        <w:t>комплекса</w:t>
      </w:r>
    </w:p>
    <w:p w14:paraId="43898D08" w14:textId="77777777" w:rsidR="006B71B6" w:rsidRDefault="006B71B6" w:rsidP="006B71B6"/>
    <w:p w14:paraId="0EF452F0" w14:textId="77777777" w:rsidR="006B71B6" w:rsidRDefault="006B71B6" w:rsidP="006B71B6">
      <w:r>
        <w:t xml:space="preserve">2.3. </w:t>
      </w:r>
      <w:r>
        <w:rPr>
          <w:rFonts w:hint="eastAsia"/>
        </w:rPr>
        <w:t>Роль</w:t>
      </w:r>
      <w:r>
        <w:t xml:space="preserve"> </w:t>
      </w:r>
      <w:r>
        <w:rPr>
          <w:rFonts w:hint="eastAsia"/>
        </w:rPr>
        <w:t>источников</w:t>
      </w:r>
      <w:r>
        <w:t xml:space="preserve"> </w:t>
      </w:r>
      <w:r>
        <w:rPr>
          <w:rFonts w:hint="eastAsia"/>
        </w:rPr>
        <w:t>инвестирования</w:t>
      </w:r>
      <w:r>
        <w:t xml:space="preserve"> </w:t>
      </w:r>
      <w:r>
        <w:rPr>
          <w:rFonts w:hint="eastAsia"/>
        </w:rPr>
        <w:t>предприятий</w:t>
      </w:r>
      <w:r>
        <w:t xml:space="preserve"> </w:t>
      </w:r>
      <w:r>
        <w:rPr>
          <w:rFonts w:hint="eastAsia"/>
        </w:rPr>
        <w:t>машиностроения</w:t>
      </w:r>
    </w:p>
    <w:p w14:paraId="4E1E6B4C" w14:textId="77777777" w:rsidR="006B71B6" w:rsidRDefault="006B71B6" w:rsidP="006B71B6"/>
    <w:p w14:paraId="00071F9A" w14:textId="77777777" w:rsidR="006B71B6" w:rsidRDefault="006B71B6" w:rsidP="006B71B6">
      <w:r>
        <w:rPr>
          <w:rFonts w:hint="eastAsia"/>
        </w:rPr>
        <w:t>ГЛАВА</w:t>
      </w:r>
      <w:r>
        <w:t xml:space="preserve"> 3. </w:t>
      </w:r>
      <w:r>
        <w:rPr>
          <w:rFonts w:hint="eastAsia"/>
        </w:rPr>
        <w:t>Совершенствование</w:t>
      </w:r>
      <w:r>
        <w:t xml:space="preserve"> </w:t>
      </w:r>
      <w:r>
        <w:rPr>
          <w:rFonts w:hint="eastAsia"/>
        </w:rPr>
        <w:t>инвестиционной</w:t>
      </w:r>
    </w:p>
    <w:p w14:paraId="2C53F405" w14:textId="77777777" w:rsidR="006B71B6" w:rsidRDefault="006B71B6" w:rsidP="006B71B6"/>
    <w:p w14:paraId="2BC52994" w14:textId="77777777" w:rsidR="006B71B6" w:rsidRDefault="006B71B6" w:rsidP="006B71B6">
      <w:r>
        <w:rPr>
          <w:rFonts w:hint="eastAsia"/>
        </w:rPr>
        <w:t>деятельности</w:t>
      </w:r>
      <w:r>
        <w:t xml:space="preserve"> </w:t>
      </w:r>
      <w:r>
        <w:rPr>
          <w:rFonts w:hint="eastAsia"/>
        </w:rPr>
        <w:t>предприятий</w:t>
      </w:r>
      <w:r>
        <w:t xml:space="preserve"> </w:t>
      </w:r>
      <w:r>
        <w:rPr>
          <w:rFonts w:hint="eastAsia"/>
        </w:rPr>
        <w:t>машиностроительного</w:t>
      </w:r>
      <w:r>
        <w:t xml:space="preserve"> </w:t>
      </w:r>
      <w:r>
        <w:rPr>
          <w:rFonts w:hint="eastAsia"/>
        </w:rPr>
        <w:t>комплекса</w:t>
      </w:r>
    </w:p>
    <w:p w14:paraId="45D8D800" w14:textId="77777777" w:rsidR="006B71B6" w:rsidRDefault="006B71B6" w:rsidP="006B71B6"/>
    <w:p w14:paraId="2AE34B8C" w14:textId="77777777" w:rsidR="006B71B6" w:rsidRDefault="006B71B6" w:rsidP="006B71B6">
      <w:r>
        <w:t xml:space="preserve">3.1. </w:t>
      </w:r>
      <w:r>
        <w:rPr>
          <w:rFonts w:hint="eastAsia"/>
        </w:rPr>
        <w:t>Методика</w:t>
      </w:r>
      <w:r>
        <w:t xml:space="preserve"> </w:t>
      </w:r>
      <w:r>
        <w:rPr>
          <w:rFonts w:hint="eastAsia"/>
        </w:rPr>
        <w:t>оценки</w:t>
      </w:r>
      <w:r>
        <w:t xml:space="preserve"> </w:t>
      </w:r>
      <w:r>
        <w:rPr>
          <w:rFonts w:hint="eastAsia"/>
        </w:rPr>
        <w:t>эффективности</w:t>
      </w:r>
      <w:r>
        <w:t xml:space="preserve"> </w:t>
      </w:r>
      <w:r>
        <w:rPr>
          <w:rFonts w:hint="eastAsia"/>
        </w:rPr>
        <w:t>инвестиций</w:t>
      </w:r>
    </w:p>
    <w:p w14:paraId="6CD601A3" w14:textId="77777777" w:rsidR="006B71B6" w:rsidRDefault="006B71B6" w:rsidP="006B71B6"/>
    <w:p w14:paraId="6909CADD" w14:textId="77777777" w:rsidR="006B71B6" w:rsidRDefault="006B71B6" w:rsidP="006B71B6">
      <w:r>
        <w:rPr>
          <w:rFonts w:hint="eastAsia"/>
        </w:rPr>
        <w:t>машиностроительных</w:t>
      </w:r>
      <w:r>
        <w:t xml:space="preserve"> </w:t>
      </w:r>
      <w:r>
        <w:rPr>
          <w:rFonts w:hint="eastAsia"/>
        </w:rPr>
        <w:t>предприятий</w:t>
      </w:r>
    </w:p>
    <w:p w14:paraId="37B87BD8" w14:textId="77777777" w:rsidR="006B71B6" w:rsidRDefault="006B71B6" w:rsidP="006B71B6"/>
    <w:p w14:paraId="3B73D51A" w14:textId="77777777" w:rsidR="006B71B6" w:rsidRDefault="006B71B6" w:rsidP="006B71B6">
      <w:r>
        <w:t xml:space="preserve">3.2. </w:t>
      </w:r>
      <w:r>
        <w:rPr>
          <w:rFonts w:hint="eastAsia"/>
        </w:rPr>
        <w:t>Формирование</w:t>
      </w:r>
      <w:r>
        <w:t xml:space="preserve"> </w:t>
      </w:r>
      <w:r>
        <w:rPr>
          <w:rFonts w:hint="eastAsia"/>
        </w:rPr>
        <w:t>модели</w:t>
      </w:r>
      <w:r>
        <w:t xml:space="preserve"> </w:t>
      </w:r>
      <w:r>
        <w:rPr>
          <w:rFonts w:hint="eastAsia"/>
        </w:rPr>
        <w:t>организационно</w:t>
      </w:r>
      <w:r>
        <w:t>-</w:t>
      </w:r>
      <w:r>
        <w:rPr>
          <w:rFonts w:hint="eastAsia"/>
        </w:rPr>
        <w:t>экономического</w:t>
      </w:r>
      <w:r>
        <w:t xml:space="preserve"> </w:t>
      </w:r>
      <w:r>
        <w:rPr>
          <w:rFonts w:hint="eastAsia"/>
        </w:rPr>
        <w:t>механизма</w:t>
      </w:r>
      <w:r>
        <w:t xml:space="preserve"> </w:t>
      </w:r>
      <w:r>
        <w:rPr>
          <w:rFonts w:hint="eastAsia"/>
        </w:rPr>
        <w:t>инвестиционной</w:t>
      </w:r>
      <w:r>
        <w:t xml:space="preserve"> </w:t>
      </w:r>
      <w:r>
        <w:rPr>
          <w:rFonts w:hint="eastAsia"/>
        </w:rPr>
        <w:t>деятельности</w:t>
      </w:r>
      <w:r>
        <w:t xml:space="preserve"> </w:t>
      </w:r>
      <w:r>
        <w:rPr>
          <w:rFonts w:hint="eastAsia"/>
        </w:rPr>
        <w:t>предприятий</w:t>
      </w:r>
      <w:r>
        <w:t xml:space="preserve"> </w:t>
      </w:r>
      <w:r>
        <w:rPr>
          <w:rFonts w:hint="eastAsia"/>
        </w:rPr>
        <w:t>машиностроительного</w:t>
      </w:r>
      <w:r>
        <w:t xml:space="preserve"> </w:t>
      </w:r>
      <w:r>
        <w:rPr>
          <w:rFonts w:hint="eastAsia"/>
        </w:rPr>
        <w:t>комплекса</w:t>
      </w:r>
    </w:p>
    <w:p w14:paraId="65C312CC" w14:textId="77777777" w:rsidR="006B71B6" w:rsidRDefault="006B71B6" w:rsidP="006B71B6"/>
    <w:p w14:paraId="07B4F979" w14:textId="77777777" w:rsidR="006B71B6" w:rsidRDefault="006B71B6" w:rsidP="006B71B6">
      <w:r>
        <w:t xml:space="preserve">3.3. </w:t>
      </w:r>
      <w:r>
        <w:rPr>
          <w:rFonts w:hint="eastAsia"/>
        </w:rPr>
        <w:t>Создание</w:t>
      </w:r>
      <w:r>
        <w:t xml:space="preserve"> </w:t>
      </w:r>
      <w:r>
        <w:rPr>
          <w:rFonts w:hint="eastAsia"/>
        </w:rPr>
        <w:t>условий</w:t>
      </w:r>
      <w:r>
        <w:t xml:space="preserve"> </w:t>
      </w:r>
      <w:r>
        <w:rPr>
          <w:rFonts w:hint="eastAsia"/>
        </w:rPr>
        <w:t>совершенствования</w:t>
      </w:r>
    </w:p>
    <w:p w14:paraId="44D356DF" w14:textId="77777777" w:rsidR="006B71B6" w:rsidRDefault="006B71B6" w:rsidP="006B71B6"/>
    <w:p w14:paraId="7AB88086" w14:textId="77777777" w:rsidR="006B71B6" w:rsidRDefault="006B71B6" w:rsidP="006B71B6">
      <w:r>
        <w:rPr>
          <w:rFonts w:hint="eastAsia"/>
        </w:rPr>
        <w:t>инвестиционной</w:t>
      </w:r>
      <w:r>
        <w:t xml:space="preserve"> </w:t>
      </w:r>
      <w:r>
        <w:rPr>
          <w:rFonts w:hint="eastAsia"/>
        </w:rPr>
        <w:t>политики</w:t>
      </w:r>
      <w:r>
        <w:t xml:space="preserve"> </w:t>
      </w:r>
      <w:r>
        <w:rPr>
          <w:rFonts w:hint="eastAsia"/>
        </w:rPr>
        <w:t>предприятий</w:t>
      </w:r>
      <w:r>
        <w:t xml:space="preserve"> </w:t>
      </w:r>
      <w:r>
        <w:rPr>
          <w:rFonts w:hint="eastAsia"/>
        </w:rPr>
        <w:t>машиностроения</w:t>
      </w:r>
    </w:p>
    <w:p w14:paraId="13279AE1" w14:textId="77777777" w:rsidR="006B71B6" w:rsidRDefault="006B71B6" w:rsidP="006B71B6"/>
    <w:p w14:paraId="716D6980" w14:textId="77777777" w:rsidR="006B71B6" w:rsidRDefault="006B71B6" w:rsidP="006B71B6">
      <w:r>
        <w:rPr>
          <w:rFonts w:hint="eastAsia"/>
        </w:rPr>
        <w:t>ЗАКЛЮЧЕНИЕ</w:t>
      </w:r>
    </w:p>
    <w:p w14:paraId="0D754372" w14:textId="77777777" w:rsidR="006B71B6" w:rsidRDefault="006B71B6" w:rsidP="006B71B6"/>
    <w:p w14:paraId="3F206152" w14:textId="66A92E46" w:rsidR="006B71B6" w:rsidRPr="006B71B6" w:rsidRDefault="006B71B6" w:rsidP="006B71B6">
      <w:r>
        <w:rPr>
          <w:rFonts w:hint="eastAsia"/>
        </w:rPr>
        <w:t>СПИСОК</w:t>
      </w:r>
      <w:r>
        <w:t xml:space="preserve"> </w:t>
      </w:r>
      <w:r>
        <w:rPr>
          <w:rFonts w:hint="eastAsia"/>
        </w:rPr>
        <w:t>ИСТОЧНИКОВ</w:t>
      </w:r>
      <w:r>
        <w:t xml:space="preserve"> </w:t>
      </w:r>
      <w:r>
        <w:rPr>
          <w:rFonts w:hint="eastAsia"/>
        </w:rPr>
        <w:t>И</w:t>
      </w:r>
      <w:r>
        <w:t xml:space="preserve"> </w:t>
      </w:r>
      <w:r>
        <w:rPr>
          <w:rFonts w:hint="eastAsia"/>
        </w:rPr>
        <w:t>ЛИТЕРАТУРЫ</w:t>
      </w:r>
    </w:p>
    <w:sectPr w:rsidR="006B71B6" w:rsidRPr="006B71B6" w:rsidSect="00AE62F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27362" w14:textId="77777777" w:rsidR="00AE62F4" w:rsidRDefault="00AE62F4">
      <w:pPr>
        <w:spacing w:after="0" w:line="240" w:lineRule="auto"/>
      </w:pPr>
      <w:r>
        <w:separator/>
      </w:r>
    </w:p>
  </w:endnote>
  <w:endnote w:type="continuationSeparator" w:id="0">
    <w:p w14:paraId="1EAF41AB" w14:textId="77777777" w:rsidR="00AE62F4" w:rsidRDefault="00AE6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C360C" w14:textId="77777777" w:rsidR="00AE62F4" w:rsidRDefault="00AE62F4"/>
    <w:p w14:paraId="67523A61" w14:textId="77777777" w:rsidR="00AE62F4" w:rsidRDefault="00AE62F4"/>
    <w:p w14:paraId="58969B24" w14:textId="77777777" w:rsidR="00AE62F4" w:rsidRDefault="00AE62F4"/>
    <w:p w14:paraId="24CA903E" w14:textId="77777777" w:rsidR="00AE62F4" w:rsidRDefault="00AE62F4"/>
    <w:p w14:paraId="0A0C5E0A" w14:textId="77777777" w:rsidR="00AE62F4" w:rsidRDefault="00AE62F4"/>
    <w:p w14:paraId="17804C00" w14:textId="77777777" w:rsidR="00AE62F4" w:rsidRDefault="00AE62F4"/>
    <w:p w14:paraId="2FF04F7A" w14:textId="77777777" w:rsidR="00AE62F4" w:rsidRDefault="00AE62F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A5B027" wp14:editId="756393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A649D" w14:textId="77777777" w:rsidR="00AE62F4" w:rsidRDefault="00AE62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A5B02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C7A649D" w14:textId="77777777" w:rsidR="00AE62F4" w:rsidRDefault="00AE62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25CCFE" w14:textId="77777777" w:rsidR="00AE62F4" w:rsidRDefault="00AE62F4"/>
    <w:p w14:paraId="123605AA" w14:textId="77777777" w:rsidR="00AE62F4" w:rsidRDefault="00AE62F4"/>
    <w:p w14:paraId="3D8418FC" w14:textId="77777777" w:rsidR="00AE62F4" w:rsidRDefault="00AE62F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14B1E1" wp14:editId="1CF8BE1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527B3" w14:textId="77777777" w:rsidR="00AE62F4" w:rsidRDefault="00AE62F4"/>
                          <w:p w14:paraId="21A0C8E2" w14:textId="77777777" w:rsidR="00AE62F4" w:rsidRDefault="00AE62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14B1E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71527B3" w14:textId="77777777" w:rsidR="00AE62F4" w:rsidRDefault="00AE62F4"/>
                    <w:p w14:paraId="21A0C8E2" w14:textId="77777777" w:rsidR="00AE62F4" w:rsidRDefault="00AE62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BF474D" w14:textId="77777777" w:rsidR="00AE62F4" w:rsidRDefault="00AE62F4"/>
    <w:p w14:paraId="381F20F3" w14:textId="77777777" w:rsidR="00AE62F4" w:rsidRDefault="00AE62F4">
      <w:pPr>
        <w:rPr>
          <w:sz w:val="2"/>
          <w:szCs w:val="2"/>
        </w:rPr>
      </w:pPr>
    </w:p>
    <w:p w14:paraId="1D3FEB29" w14:textId="77777777" w:rsidR="00AE62F4" w:rsidRDefault="00AE62F4"/>
    <w:p w14:paraId="382D586A" w14:textId="77777777" w:rsidR="00AE62F4" w:rsidRDefault="00AE62F4">
      <w:pPr>
        <w:spacing w:after="0" w:line="240" w:lineRule="auto"/>
      </w:pPr>
    </w:p>
  </w:footnote>
  <w:footnote w:type="continuationSeparator" w:id="0">
    <w:p w14:paraId="529B0E87" w14:textId="77777777" w:rsidR="00AE62F4" w:rsidRDefault="00AE6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2F4"/>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11032</TotalTime>
  <Pages>2</Pages>
  <Words>228</Words>
  <Characters>1300</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1625</cp:revision>
  <cp:lastPrinted>2009-02-06T05:36:00Z</cp:lastPrinted>
  <dcterms:created xsi:type="dcterms:W3CDTF">2024-04-09T10:20:00Z</dcterms:created>
  <dcterms:modified xsi:type="dcterms:W3CDTF">2024-04-23T18:19:00Z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