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E255" w14:textId="13DD7FC0" w:rsidR="002262DF" w:rsidRDefault="00D20BAF" w:rsidP="00D20BAF">
      <w:r w:rsidRPr="00D20BAF">
        <w:rPr>
          <w:rFonts w:hint="eastAsia"/>
        </w:rPr>
        <w:t>Парфирьев</w:t>
      </w:r>
      <w:r w:rsidRPr="00D20BAF">
        <w:t xml:space="preserve"> </w:t>
      </w:r>
      <w:r w:rsidRPr="00D20BAF">
        <w:rPr>
          <w:rFonts w:hint="eastAsia"/>
        </w:rPr>
        <w:t>Дмитрий</w:t>
      </w:r>
      <w:r w:rsidRPr="00D20BAF">
        <w:t xml:space="preserve"> </w:t>
      </w:r>
      <w:r w:rsidRPr="00D20BAF">
        <w:rPr>
          <w:rFonts w:hint="eastAsia"/>
        </w:rPr>
        <w:t>Станиславович</w:t>
      </w:r>
      <w:r>
        <w:t xml:space="preserve"> </w:t>
      </w:r>
      <w:r w:rsidRPr="00D20BAF">
        <w:rPr>
          <w:rFonts w:hint="eastAsia"/>
        </w:rPr>
        <w:t>От</w:t>
      </w:r>
      <w:r w:rsidRPr="00D20BAF">
        <w:t xml:space="preserve"> </w:t>
      </w:r>
      <w:r w:rsidRPr="00D20BAF">
        <w:rPr>
          <w:rFonts w:hint="eastAsia"/>
        </w:rPr>
        <w:t>лоялизма</w:t>
      </w:r>
      <w:r w:rsidRPr="00D20BAF">
        <w:t xml:space="preserve"> </w:t>
      </w:r>
      <w:r w:rsidRPr="00D20BAF">
        <w:rPr>
          <w:rFonts w:hint="eastAsia"/>
        </w:rPr>
        <w:t>к</w:t>
      </w:r>
      <w:r w:rsidRPr="00D20BAF">
        <w:t xml:space="preserve"> </w:t>
      </w:r>
      <w:r w:rsidRPr="00D20BAF">
        <w:rPr>
          <w:rFonts w:hint="eastAsia"/>
        </w:rPr>
        <w:t>сепаратизму</w:t>
      </w:r>
      <w:r w:rsidRPr="00D20BAF">
        <w:t xml:space="preserve">: </w:t>
      </w:r>
      <w:r w:rsidRPr="00D20BAF">
        <w:rPr>
          <w:rFonts w:hint="eastAsia"/>
        </w:rPr>
        <w:t>трансформация</w:t>
      </w:r>
      <w:r w:rsidRPr="00D20BAF">
        <w:t xml:space="preserve"> </w:t>
      </w:r>
      <w:r w:rsidRPr="00D20BAF">
        <w:rPr>
          <w:rFonts w:hint="eastAsia"/>
        </w:rPr>
        <w:t>украинского</w:t>
      </w:r>
      <w:r w:rsidRPr="00D20BAF">
        <w:t xml:space="preserve"> </w:t>
      </w:r>
      <w:r w:rsidRPr="00D20BAF">
        <w:rPr>
          <w:rFonts w:hint="eastAsia"/>
        </w:rPr>
        <w:t>движения</w:t>
      </w:r>
      <w:r w:rsidRPr="00D20BAF">
        <w:t xml:space="preserve"> </w:t>
      </w:r>
      <w:r w:rsidRPr="00D20BAF">
        <w:rPr>
          <w:rFonts w:hint="eastAsia"/>
        </w:rPr>
        <w:t>в</w:t>
      </w:r>
      <w:r w:rsidRPr="00D20BAF">
        <w:t xml:space="preserve"> </w:t>
      </w:r>
      <w:r w:rsidRPr="00D20BAF">
        <w:rPr>
          <w:rFonts w:hint="eastAsia"/>
        </w:rPr>
        <w:t>Цислейтании</w:t>
      </w:r>
      <w:r w:rsidRPr="00D20BAF">
        <w:t xml:space="preserve"> (1914</w:t>
      </w:r>
      <w:r w:rsidRPr="00D20BAF">
        <w:rPr>
          <w:rFonts w:hint="eastAsia"/>
        </w:rPr>
        <w:t>–</w:t>
      </w:r>
      <w:r w:rsidRPr="00D20BAF">
        <w:t xml:space="preserve">1918 </w:t>
      </w:r>
      <w:r w:rsidRPr="00D20BAF">
        <w:rPr>
          <w:rFonts w:hint="eastAsia"/>
        </w:rPr>
        <w:t>гг</w:t>
      </w:r>
      <w:r w:rsidRPr="00D20BAF">
        <w:t>.)</w:t>
      </w:r>
    </w:p>
    <w:p w14:paraId="3737BCE7" w14:textId="77777777" w:rsidR="00D20BAF" w:rsidRDefault="00D20BAF" w:rsidP="00D20BAF">
      <w:r>
        <w:rPr>
          <w:rFonts w:hint="eastAsia"/>
        </w:rPr>
        <w:t>ОГЛАВЛЕНИЕ</w:t>
      </w:r>
      <w:r>
        <w:t xml:space="preserve"> </w:t>
      </w:r>
      <w:r>
        <w:rPr>
          <w:rFonts w:hint="eastAsia"/>
        </w:rPr>
        <w:t>ДИССЕРТАЦИИ</w:t>
      </w:r>
    </w:p>
    <w:p w14:paraId="7056CC4C" w14:textId="77777777" w:rsidR="00D20BAF" w:rsidRDefault="00D20BAF" w:rsidP="00D20BAF">
      <w:r>
        <w:rPr>
          <w:rFonts w:hint="eastAsia"/>
        </w:rPr>
        <w:t>кандидат</w:t>
      </w:r>
      <w:r>
        <w:t xml:space="preserve"> </w:t>
      </w:r>
      <w:r>
        <w:rPr>
          <w:rFonts w:hint="eastAsia"/>
        </w:rPr>
        <w:t>наук</w:t>
      </w:r>
      <w:r>
        <w:t xml:space="preserve"> </w:t>
      </w:r>
      <w:r>
        <w:rPr>
          <w:rFonts w:hint="eastAsia"/>
        </w:rPr>
        <w:t>Парфирьев</w:t>
      </w:r>
      <w:r>
        <w:t xml:space="preserve"> </w:t>
      </w:r>
      <w:r>
        <w:rPr>
          <w:rFonts w:hint="eastAsia"/>
        </w:rPr>
        <w:t>Дмитрий</w:t>
      </w:r>
      <w:r>
        <w:t xml:space="preserve"> </w:t>
      </w:r>
      <w:r>
        <w:rPr>
          <w:rFonts w:hint="eastAsia"/>
        </w:rPr>
        <w:t>Станиславович</w:t>
      </w:r>
    </w:p>
    <w:p w14:paraId="4CE86C68" w14:textId="77777777" w:rsidR="00D20BAF" w:rsidRDefault="00D20BAF" w:rsidP="00D20BAF">
      <w:r>
        <w:rPr>
          <w:rFonts w:hint="eastAsia"/>
        </w:rPr>
        <w:t>Введение</w:t>
      </w:r>
    </w:p>
    <w:p w14:paraId="0B93A1BC" w14:textId="77777777" w:rsidR="00D20BAF" w:rsidRDefault="00D20BAF" w:rsidP="00D20BAF"/>
    <w:p w14:paraId="39B05581" w14:textId="77777777" w:rsidR="00D20BAF" w:rsidRDefault="00D20BAF" w:rsidP="00D20BAF">
      <w:r>
        <w:rPr>
          <w:rFonts w:hint="eastAsia"/>
        </w:rPr>
        <w:t>Глава</w:t>
      </w:r>
      <w:r>
        <w:t xml:space="preserve"> I. </w:t>
      </w:r>
      <w:r>
        <w:rPr>
          <w:rFonts w:hint="eastAsia"/>
        </w:rPr>
        <w:t>Украинское</w:t>
      </w:r>
      <w:r>
        <w:t xml:space="preserve"> </w:t>
      </w:r>
      <w:r>
        <w:rPr>
          <w:rFonts w:hint="eastAsia"/>
        </w:rPr>
        <w:t>движение</w:t>
      </w:r>
      <w:r>
        <w:t xml:space="preserve"> </w:t>
      </w:r>
      <w:r>
        <w:rPr>
          <w:rFonts w:hint="eastAsia"/>
        </w:rPr>
        <w:t>в</w:t>
      </w:r>
      <w:r>
        <w:t xml:space="preserve"> </w:t>
      </w:r>
      <w:r>
        <w:rPr>
          <w:rFonts w:hint="eastAsia"/>
        </w:rPr>
        <w:t>Австро</w:t>
      </w:r>
      <w:r>
        <w:t>-</w:t>
      </w:r>
      <w:r>
        <w:rPr>
          <w:rFonts w:hint="eastAsia"/>
        </w:rPr>
        <w:t>Венгрии</w:t>
      </w:r>
      <w:r>
        <w:t xml:space="preserve"> </w:t>
      </w:r>
      <w:r>
        <w:rPr>
          <w:rFonts w:hint="eastAsia"/>
        </w:rPr>
        <w:t>накануне</w:t>
      </w:r>
      <w:r>
        <w:t xml:space="preserve"> </w:t>
      </w:r>
      <w:r>
        <w:rPr>
          <w:rFonts w:hint="eastAsia"/>
        </w:rPr>
        <w:t>Первой</w:t>
      </w:r>
      <w:r>
        <w:t xml:space="preserve"> </w:t>
      </w:r>
      <w:r>
        <w:rPr>
          <w:rFonts w:hint="eastAsia"/>
        </w:rPr>
        <w:t>мировой</w:t>
      </w:r>
      <w:r>
        <w:t xml:space="preserve"> </w:t>
      </w:r>
      <w:r>
        <w:rPr>
          <w:rFonts w:hint="eastAsia"/>
        </w:rPr>
        <w:t>войны</w:t>
      </w:r>
    </w:p>
    <w:p w14:paraId="3CCD1626" w14:textId="77777777" w:rsidR="00D20BAF" w:rsidRDefault="00D20BAF" w:rsidP="00D20BAF"/>
    <w:p w14:paraId="22D772F1" w14:textId="77777777" w:rsidR="00D20BAF" w:rsidRDefault="00D20BAF" w:rsidP="00D20BAF">
      <w:r>
        <w:rPr>
          <w:rFonts w:hint="eastAsia"/>
        </w:rPr>
        <w:t>§</w:t>
      </w:r>
      <w:r>
        <w:t xml:space="preserve"> 1.1. </w:t>
      </w:r>
      <w:r>
        <w:rPr>
          <w:rFonts w:hint="eastAsia"/>
        </w:rPr>
        <w:t>Украинское</w:t>
      </w:r>
      <w:r>
        <w:t xml:space="preserve"> </w:t>
      </w:r>
      <w:r>
        <w:rPr>
          <w:rFonts w:hint="eastAsia"/>
        </w:rPr>
        <w:t>движение</w:t>
      </w:r>
      <w:r>
        <w:t xml:space="preserve"> </w:t>
      </w:r>
      <w:r>
        <w:rPr>
          <w:rFonts w:hint="eastAsia"/>
        </w:rPr>
        <w:t>к</w:t>
      </w:r>
      <w:r>
        <w:t xml:space="preserve"> </w:t>
      </w:r>
      <w:r>
        <w:rPr>
          <w:rFonts w:hint="eastAsia"/>
        </w:rPr>
        <w:t>началу</w:t>
      </w:r>
      <w:r>
        <w:t xml:space="preserve"> </w:t>
      </w:r>
      <w:r>
        <w:rPr>
          <w:rFonts w:hint="eastAsia"/>
        </w:rPr>
        <w:t>Первой</w:t>
      </w:r>
      <w:r>
        <w:t xml:space="preserve"> </w:t>
      </w:r>
      <w:r>
        <w:rPr>
          <w:rFonts w:hint="eastAsia"/>
        </w:rPr>
        <w:t>мировой</w:t>
      </w:r>
      <w:r>
        <w:t xml:space="preserve"> </w:t>
      </w:r>
      <w:r>
        <w:rPr>
          <w:rFonts w:hint="eastAsia"/>
        </w:rPr>
        <w:t>войны</w:t>
      </w:r>
    </w:p>
    <w:p w14:paraId="3E6157CD" w14:textId="77777777" w:rsidR="00D20BAF" w:rsidRDefault="00D20BAF" w:rsidP="00D20BAF"/>
    <w:p w14:paraId="37721B8E" w14:textId="77777777" w:rsidR="00D20BAF" w:rsidRDefault="00D20BAF" w:rsidP="00D20BAF">
      <w:r>
        <w:rPr>
          <w:rFonts w:hint="eastAsia"/>
        </w:rPr>
        <w:t>§</w:t>
      </w:r>
      <w:r>
        <w:t xml:space="preserve"> 1.2. </w:t>
      </w:r>
      <w:r>
        <w:rPr>
          <w:rFonts w:hint="eastAsia"/>
        </w:rPr>
        <w:t>Складывание</w:t>
      </w:r>
      <w:r>
        <w:t xml:space="preserve"> </w:t>
      </w:r>
      <w:r>
        <w:rPr>
          <w:rFonts w:hint="eastAsia"/>
        </w:rPr>
        <w:t>украинской</w:t>
      </w:r>
      <w:r>
        <w:t xml:space="preserve"> </w:t>
      </w:r>
      <w:r>
        <w:rPr>
          <w:rFonts w:hint="eastAsia"/>
        </w:rPr>
        <w:t>политической</w:t>
      </w:r>
      <w:r>
        <w:t xml:space="preserve"> </w:t>
      </w:r>
      <w:r>
        <w:rPr>
          <w:rFonts w:hint="eastAsia"/>
        </w:rPr>
        <w:t>арены</w:t>
      </w:r>
    </w:p>
    <w:p w14:paraId="2F97E663" w14:textId="77777777" w:rsidR="00D20BAF" w:rsidRDefault="00D20BAF" w:rsidP="00D20BAF"/>
    <w:p w14:paraId="716E2899" w14:textId="77777777" w:rsidR="00D20BAF" w:rsidRDefault="00D20BAF" w:rsidP="00D20BAF">
      <w:r>
        <w:rPr>
          <w:rFonts w:hint="eastAsia"/>
        </w:rPr>
        <w:t>§</w:t>
      </w:r>
      <w:r>
        <w:t xml:space="preserve"> 1.3. </w:t>
      </w:r>
      <w:r>
        <w:rPr>
          <w:rFonts w:hint="eastAsia"/>
        </w:rPr>
        <w:t>Украинская</w:t>
      </w:r>
      <w:r>
        <w:t xml:space="preserve"> </w:t>
      </w:r>
      <w:r>
        <w:rPr>
          <w:rFonts w:hint="eastAsia"/>
        </w:rPr>
        <w:t>политика</w:t>
      </w:r>
      <w:r>
        <w:t xml:space="preserve"> </w:t>
      </w:r>
      <w:r>
        <w:rPr>
          <w:rFonts w:hint="eastAsia"/>
        </w:rPr>
        <w:t>в</w:t>
      </w:r>
      <w:r>
        <w:t xml:space="preserve"> </w:t>
      </w:r>
      <w:r>
        <w:rPr>
          <w:rFonts w:hint="eastAsia"/>
        </w:rPr>
        <w:t>предвоенные</w:t>
      </w:r>
      <w:r>
        <w:t xml:space="preserve"> </w:t>
      </w:r>
      <w:r>
        <w:rPr>
          <w:rFonts w:hint="eastAsia"/>
        </w:rPr>
        <w:t>годы</w:t>
      </w:r>
    </w:p>
    <w:p w14:paraId="2A185E1C" w14:textId="77777777" w:rsidR="00D20BAF" w:rsidRDefault="00D20BAF" w:rsidP="00D20BAF"/>
    <w:p w14:paraId="03DF1AA3" w14:textId="77777777" w:rsidR="00D20BAF" w:rsidRDefault="00D20BAF" w:rsidP="00D20BAF">
      <w:r>
        <w:rPr>
          <w:rFonts w:hint="eastAsia"/>
        </w:rPr>
        <w:t>§</w:t>
      </w:r>
      <w:r>
        <w:t xml:space="preserve"> 1.4. </w:t>
      </w:r>
      <w:r>
        <w:rPr>
          <w:rFonts w:hint="eastAsia"/>
        </w:rPr>
        <w:t>Украинское</w:t>
      </w:r>
      <w:r>
        <w:t xml:space="preserve"> </w:t>
      </w:r>
      <w:r>
        <w:rPr>
          <w:rFonts w:hint="eastAsia"/>
        </w:rPr>
        <w:t>движение</w:t>
      </w:r>
      <w:r>
        <w:t xml:space="preserve"> </w:t>
      </w:r>
      <w:r>
        <w:rPr>
          <w:rFonts w:hint="eastAsia"/>
        </w:rPr>
        <w:t>накануне</w:t>
      </w:r>
      <w:r>
        <w:t xml:space="preserve"> </w:t>
      </w:r>
      <w:r>
        <w:rPr>
          <w:rFonts w:hint="eastAsia"/>
        </w:rPr>
        <w:t>и</w:t>
      </w:r>
      <w:r>
        <w:t xml:space="preserve"> </w:t>
      </w:r>
      <w:r>
        <w:rPr>
          <w:rFonts w:hint="eastAsia"/>
        </w:rPr>
        <w:t>в</w:t>
      </w:r>
      <w:r>
        <w:t xml:space="preserve"> </w:t>
      </w:r>
      <w:r>
        <w:rPr>
          <w:rFonts w:hint="eastAsia"/>
        </w:rPr>
        <w:t>первые</w:t>
      </w:r>
      <w:r>
        <w:t xml:space="preserve"> </w:t>
      </w:r>
      <w:r>
        <w:rPr>
          <w:rFonts w:hint="eastAsia"/>
        </w:rPr>
        <w:t>дни</w:t>
      </w:r>
      <w:r>
        <w:t xml:space="preserve"> </w:t>
      </w:r>
      <w:r>
        <w:rPr>
          <w:rFonts w:hint="eastAsia"/>
        </w:rPr>
        <w:t>войны</w:t>
      </w:r>
    </w:p>
    <w:p w14:paraId="210D971D" w14:textId="77777777" w:rsidR="00D20BAF" w:rsidRDefault="00D20BAF" w:rsidP="00D20BAF"/>
    <w:p w14:paraId="216AFA58" w14:textId="77777777" w:rsidR="00D20BAF" w:rsidRDefault="00D20BAF" w:rsidP="00D20BAF">
      <w:r>
        <w:rPr>
          <w:rFonts w:hint="eastAsia"/>
        </w:rPr>
        <w:t>Глава</w:t>
      </w:r>
      <w:r>
        <w:t xml:space="preserve"> II. </w:t>
      </w:r>
      <w:r>
        <w:rPr>
          <w:rFonts w:hint="eastAsia"/>
        </w:rPr>
        <w:t>Украинское</w:t>
      </w:r>
      <w:r>
        <w:t xml:space="preserve"> </w:t>
      </w:r>
      <w:r>
        <w:rPr>
          <w:rFonts w:hint="eastAsia"/>
        </w:rPr>
        <w:t>движение</w:t>
      </w:r>
      <w:r>
        <w:t xml:space="preserve"> </w:t>
      </w:r>
      <w:r>
        <w:rPr>
          <w:rFonts w:hint="eastAsia"/>
        </w:rPr>
        <w:t>в</w:t>
      </w:r>
      <w:r>
        <w:t xml:space="preserve"> </w:t>
      </w:r>
      <w:r>
        <w:rPr>
          <w:rFonts w:hint="eastAsia"/>
        </w:rPr>
        <w:t>«</w:t>
      </w:r>
      <w:r>
        <w:rPr>
          <w:rFonts w:hint="eastAsia"/>
        </w:rPr>
        <w:t>эмиграции</w:t>
      </w:r>
      <w:r>
        <w:rPr>
          <w:rFonts w:hint="eastAsia"/>
        </w:rPr>
        <w:t>»</w:t>
      </w:r>
      <w:r>
        <w:t xml:space="preserve">, </w:t>
      </w:r>
      <w:r>
        <w:rPr>
          <w:rFonts w:hint="eastAsia"/>
        </w:rPr>
        <w:t>в</w:t>
      </w:r>
      <w:r>
        <w:t xml:space="preserve"> </w:t>
      </w:r>
      <w:r>
        <w:rPr>
          <w:rFonts w:hint="eastAsia"/>
        </w:rPr>
        <w:t>оккупации</w:t>
      </w:r>
      <w:r>
        <w:t xml:space="preserve"> </w:t>
      </w:r>
      <w:r>
        <w:rPr>
          <w:rFonts w:hint="eastAsia"/>
        </w:rPr>
        <w:t>и</w:t>
      </w:r>
      <w:r>
        <w:t xml:space="preserve"> </w:t>
      </w:r>
      <w:r>
        <w:rPr>
          <w:rFonts w:hint="eastAsia"/>
        </w:rPr>
        <w:t>на</w:t>
      </w:r>
      <w:r>
        <w:t xml:space="preserve"> </w:t>
      </w:r>
      <w:r>
        <w:rPr>
          <w:rFonts w:hint="eastAsia"/>
        </w:rPr>
        <w:t>фронте</w:t>
      </w:r>
      <w:r>
        <w:t xml:space="preserve"> (</w:t>
      </w:r>
      <w:r>
        <w:rPr>
          <w:rFonts w:hint="eastAsia"/>
        </w:rPr>
        <w:t>сентябрь</w:t>
      </w:r>
      <w:r>
        <w:t xml:space="preserve"> 1914 - </w:t>
      </w:r>
      <w:r>
        <w:rPr>
          <w:rFonts w:hint="eastAsia"/>
        </w:rPr>
        <w:t>июнь</w:t>
      </w:r>
      <w:r>
        <w:t xml:space="preserve"> 1915)</w:t>
      </w:r>
    </w:p>
    <w:p w14:paraId="2012CE66" w14:textId="77777777" w:rsidR="00D20BAF" w:rsidRDefault="00D20BAF" w:rsidP="00D20BAF"/>
    <w:p w14:paraId="0C84DD06" w14:textId="77777777" w:rsidR="00D20BAF" w:rsidRDefault="00D20BAF" w:rsidP="00D20BAF">
      <w:r>
        <w:rPr>
          <w:rFonts w:hint="eastAsia"/>
        </w:rPr>
        <w:t>§</w:t>
      </w:r>
      <w:r>
        <w:t xml:space="preserve"> 2.1. </w:t>
      </w:r>
      <w:r>
        <w:rPr>
          <w:rFonts w:hint="eastAsia"/>
        </w:rPr>
        <w:t>«</w:t>
      </w:r>
      <w:r>
        <w:rPr>
          <w:rFonts w:hint="eastAsia"/>
        </w:rPr>
        <w:t>Эмигранты</w:t>
      </w:r>
      <w:r>
        <w:rPr>
          <w:rFonts w:hint="eastAsia"/>
        </w:rPr>
        <w:t>»</w:t>
      </w:r>
      <w:r>
        <w:t xml:space="preserve"> </w:t>
      </w:r>
      <w:r>
        <w:rPr>
          <w:rFonts w:hint="eastAsia"/>
        </w:rPr>
        <w:t>в</w:t>
      </w:r>
      <w:r>
        <w:t xml:space="preserve"> </w:t>
      </w:r>
      <w:r>
        <w:rPr>
          <w:rFonts w:hint="eastAsia"/>
        </w:rPr>
        <w:t>борьбе</w:t>
      </w:r>
      <w:r>
        <w:t xml:space="preserve"> </w:t>
      </w:r>
      <w:r>
        <w:rPr>
          <w:rFonts w:hint="eastAsia"/>
        </w:rPr>
        <w:t>за</w:t>
      </w:r>
      <w:r>
        <w:t xml:space="preserve"> </w:t>
      </w:r>
      <w:r>
        <w:rPr>
          <w:rFonts w:hint="eastAsia"/>
        </w:rPr>
        <w:t>репутацию</w:t>
      </w:r>
    </w:p>
    <w:p w14:paraId="601FEAF9" w14:textId="77777777" w:rsidR="00D20BAF" w:rsidRDefault="00D20BAF" w:rsidP="00D20BAF"/>
    <w:p w14:paraId="43862A59" w14:textId="77777777" w:rsidR="00D20BAF" w:rsidRDefault="00D20BAF" w:rsidP="00D20BAF">
      <w:r>
        <w:rPr>
          <w:rFonts w:hint="eastAsia"/>
        </w:rPr>
        <w:t>§</w:t>
      </w:r>
      <w:r>
        <w:t xml:space="preserve"> 2.2. </w:t>
      </w:r>
      <w:r>
        <w:rPr>
          <w:rFonts w:hint="eastAsia"/>
        </w:rPr>
        <w:t>«</w:t>
      </w:r>
      <w:r>
        <w:rPr>
          <w:rFonts w:hint="eastAsia"/>
        </w:rPr>
        <w:t>Эмигранты</w:t>
      </w:r>
      <w:r>
        <w:rPr>
          <w:rFonts w:hint="eastAsia"/>
        </w:rPr>
        <w:t>»</w:t>
      </w:r>
      <w:r>
        <w:t xml:space="preserve"> </w:t>
      </w:r>
      <w:r>
        <w:rPr>
          <w:rFonts w:hint="eastAsia"/>
        </w:rPr>
        <w:t>в</w:t>
      </w:r>
      <w:r>
        <w:t xml:space="preserve"> </w:t>
      </w:r>
      <w:r>
        <w:rPr>
          <w:rFonts w:hint="eastAsia"/>
        </w:rPr>
        <w:t>борьбе</w:t>
      </w:r>
      <w:r>
        <w:t xml:space="preserve"> </w:t>
      </w:r>
      <w:r>
        <w:rPr>
          <w:rFonts w:hint="eastAsia"/>
        </w:rPr>
        <w:t>за</w:t>
      </w:r>
      <w:r>
        <w:t xml:space="preserve"> </w:t>
      </w:r>
      <w:r>
        <w:rPr>
          <w:rFonts w:hint="eastAsia"/>
        </w:rPr>
        <w:t>консолидацию</w:t>
      </w:r>
    </w:p>
    <w:p w14:paraId="0D1374A6" w14:textId="77777777" w:rsidR="00D20BAF" w:rsidRDefault="00D20BAF" w:rsidP="00D20BAF"/>
    <w:p w14:paraId="3E6EAF64" w14:textId="77777777" w:rsidR="00D20BAF" w:rsidRDefault="00D20BAF" w:rsidP="00D20BAF">
      <w:r>
        <w:rPr>
          <w:rFonts w:hint="eastAsia"/>
        </w:rPr>
        <w:t>§</w:t>
      </w:r>
      <w:r>
        <w:t xml:space="preserve"> 2.3. </w:t>
      </w:r>
      <w:r>
        <w:rPr>
          <w:rFonts w:hint="eastAsia"/>
        </w:rPr>
        <w:t>Первые</w:t>
      </w:r>
      <w:r>
        <w:t xml:space="preserve"> </w:t>
      </w:r>
      <w:r>
        <w:rPr>
          <w:rFonts w:hint="eastAsia"/>
        </w:rPr>
        <w:t>шаги</w:t>
      </w:r>
      <w:r>
        <w:t xml:space="preserve"> </w:t>
      </w:r>
      <w:r>
        <w:rPr>
          <w:rFonts w:hint="eastAsia"/>
        </w:rPr>
        <w:t>ВУС</w:t>
      </w:r>
    </w:p>
    <w:p w14:paraId="374B53D0" w14:textId="77777777" w:rsidR="00D20BAF" w:rsidRDefault="00D20BAF" w:rsidP="00D20BAF"/>
    <w:p w14:paraId="5FDB2D26" w14:textId="77777777" w:rsidR="00D20BAF" w:rsidRDefault="00D20BAF" w:rsidP="00D20BAF">
      <w:r>
        <w:rPr>
          <w:rFonts w:hint="eastAsia"/>
        </w:rPr>
        <w:t>§</w:t>
      </w:r>
      <w:r>
        <w:t xml:space="preserve"> 2.4. </w:t>
      </w:r>
      <w:r>
        <w:rPr>
          <w:rFonts w:hint="eastAsia"/>
        </w:rPr>
        <w:t>Украинские</w:t>
      </w:r>
      <w:r>
        <w:t xml:space="preserve"> </w:t>
      </w:r>
      <w:r>
        <w:rPr>
          <w:rFonts w:hint="eastAsia"/>
        </w:rPr>
        <w:t>деятели</w:t>
      </w:r>
      <w:r>
        <w:t xml:space="preserve"> </w:t>
      </w:r>
      <w:r>
        <w:rPr>
          <w:rFonts w:hint="eastAsia"/>
        </w:rPr>
        <w:t>в</w:t>
      </w:r>
      <w:r>
        <w:t xml:space="preserve"> </w:t>
      </w:r>
      <w:r>
        <w:rPr>
          <w:rFonts w:hint="eastAsia"/>
        </w:rPr>
        <w:t>условиях</w:t>
      </w:r>
      <w:r>
        <w:t xml:space="preserve"> </w:t>
      </w:r>
      <w:r>
        <w:rPr>
          <w:rFonts w:hint="eastAsia"/>
        </w:rPr>
        <w:t>русской</w:t>
      </w:r>
      <w:r>
        <w:t xml:space="preserve"> </w:t>
      </w:r>
      <w:r>
        <w:rPr>
          <w:rFonts w:hint="eastAsia"/>
        </w:rPr>
        <w:t>оккупации</w:t>
      </w:r>
    </w:p>
    <w:p w14:paraId="765FFBCB" w14:textId="77777777" w:rsidR="00D20BAF" w:rsidRDefault="00D20BAF" w:rsidP="00D20BAF"/>
    <w:p w14:paraId="5B4B97A6" w14:textId="77777777" w:rsidR="00D20BAF" w:rsidRDefault="00D20BAF" w:rsidP="00D20BAF">
      <w:r>
        <w:rPr>
          <w:rFonts w:hint="eastAsia"/>
        </w:rPr>
        <w:t>Глава</w:t>
      </w:r>
      <w:r>
        <w:t xml:space="preserve"> III. </w:t>
      </w:r>
      <w:r>
        <w:rPr>
          <w:rFonts w:hint="eastAsia"/>
        </w:rPr>
        <w:t>Украинское</w:t>
      </w:r>
      <w:r>
        <w:t xml:space="preserve"> </w:t>
      </w:r>
      <w:r>
        <w:rPr>
          <w:rFonts w:hint="eastAsia"/>
        </w:rPr>
        <w:t>движение</w:t>
      </w:r>
      <w:r>
        <w:t xml:space="preserve"> </w:t>
      </w:r>
      <w:r>
        <w:rPr>
          <w:rFonts w:hint="eastAsia"/>
        </w:rPr>
        <w:t>под</w:t>
      </w:r>
      <w:r>
        <w:t xml:space="preserve"> </w:t>
      </w:r>
      <w:r>
        <w:rPr>
          <w:rFonts w:hint="eastAsia"/>
        </w:rPr>
        <w:t>началом</w:t>
      </w:r>
      <w:r>
        <w:t xml:space="preserve"> </w:t>
      </w:r>
      <w:r>
        <w:rPr>
          <w:rFonts w:hint="eastAsia"/>
        </w:rPr>
        <w:t>ВУС</w:t>
      </w:r>
      <w:r>
        <w:t xml:space="preserve"> (</w:t>
      </w:r>
      <w:r>
        <w:rPr>
          <w:rFonts w:hint="eastAsia"/>
        </w:rPr>
        <w:t>июнь</w:t>
      </w:r>
      <w:r>
        <w:t xml:space="preserve"> 1915 - </w:t>
      </w:r>
      <w:r>
        <w:rPr>
          <w:rFonts w:hint="eastAsia"/>
        </w:rPr>
        <w:t>декабрь</w:t>
      </w:r>
      <w:r>
        <w:t xml:space="preserve"> 1916)</w:t>
      </w:r>
    </w:p>
    <w:p w14:paraId="7E05B3B6" w14:textId="77777777" w:rsidR="00D20BAF" w:rsidRDefault="00D20BAF" w:rsidP="00D20BAF"/>
    <w:p w14:paraId="3BCC4959" w14:textId="77777777" w:rsidR="00D20BAF" w:rsidRDefault="00D20BAF" w:rsidP="00D20BAF">
      <w:r>
        <w:rPr>
          <w:rFonts w:hint="eastAsia"/>
        </w:rPr>
        <w:t>§</w:t>
      </w:r>
      <w:r>
        <w:t xml:space="preserve"> 3.1. </w:t>
      </w:r>
      <w:r>
        <w:rPr>
          <w:rFonts w:hint="eastAsia"/>
        </w:rPr>
        <w:t>Между</w:t>
      </w:r>
      <w:r>
        <w:t xml:space="preserve"> </w:t>
      </w:r>
      <w:r>
        <w:rPr>
          <w:rFonts w:hint="eastAsia"/>
        </w:rPr>
        <w:t>«</w:t>
      </w:r>
      <w:r>
        <w:rPr>
          <w:rFonts w:hint="eastAsia"/>
        </w:rPr>
        <w:t>прогерманской</w:t>
      </w:r>
      <w:r>
        <w:rPr>
          <w:rFonts w:hint="eastAsia"/>
        </w:rPr>
        <w:t>»</w:t>
      </w:r>
      <w:r>
        <w:t xml:space="preserve"> </w:t>
      </w:r>
      <w:r>
        <w:rPr>
          <w:rFonts w:hint="eastAsia"/>
        </w:rPr>
        <w:t>и</w:t>
      </w:r>
      <w:r>
        <w:t xml:space="preserve"> </w:t>
      </w:r>
      <w:r>
        <w:rPr>
          <w:rFonts w:hint="eastAsia"/>
        </w:rPr>
        <w:t>«</w:t>
      </w:r>
      <w:r>
        <w:rPr>
          <w:rFonts w:hint="eastAsia"/>
        </w:rPr>
        <w:t>проавстрийской</w:t>
      </w:r>
      <w:r>
        <w:rPr>
          <w:rFonts w:hint="eastAsia"/>
        </w:rPr>
        <w:t>»</w:t>
      </w:r>
      <w:r>
        <w:t xml:space="preserve"> </w:t>
      </w:r>
      <w:r>
        <w:rPr>
          <w:rFonts w:hint="eastAsia"/>
        </w:rPr>
        <w:t>ориентациями</w:t>
      </w:r>
    </w:p>
    <w:p w14:paraId="2726BB78" w14:textId="77777777" w:rsidR="00D20BAF" w:rsidRDefault="00D20BAF" w:rsidP="00D20BAF"/>
    <w:p w14:paraId="13F29FCC" w14:textId="77777777" w:rsidR="00D20BAF" w:rsidRDefault="00D20BAF" w:rsidP="00D20BAF">
      <w:r>
        <w:rPr>
          <w:rFonts w:hint="eastAsia"/>
        </w:rPr>
        <w:t>§</w:t>
      </w:r>
      <w:r>
        <w:t xml:space="preserve"> 3.2. </w:t>
      </w:r>
      <w:r>
        <w:rPr>
          <w:rFonts w:hint="eastAsia"/>
        </w:rPr>
        <w:t>Борьба</w:t>
      </w:r>
      <w:r>
        <w:t xml:space="preserve"> </w:t>
      </w:r>
      <w:r>
        <w:rPr>
          <w:rFonts w:hint="eastAsia"/>
        </w:rPr>
        <w:t>за</w:t>
      </w:r>
      <w:r>
        <w:t xml:space="preserve"> </w:t>
      </w:r>
      <w:r>
        <w:rPr>
          <w:rFonts w:hint="eastAsia"/>
        </w:rPr>
        <w:t>украинизацию</w:t>
      </w:r>
      <w:r>
        <w:t xml:space="preserve"> </w:t>
      </w:r>
      <w:r>
        <w:rPr>
          <w:rFonts w:hint="eastAsia"/>
        </w:rPr>
        <w:t>Восточной</w:t>
      </w:r>
      <w:r>
        <w:t xml:space="preserve"> </w:t>
      </w:r>
      <w:r>
        <w:rPr>
          <w:rFonts w:hint="eastAsia"/>
        </w:rPr>
        <w:t>Галиции</w:t>
      </w:r>
    </w:p>
    <w:p w14:paraId="5DE9073C" w14:textId="77777777" w:rsidR="00D20BAF" w:rsidRDefault="00D20BAF" w:rsidP="00D20BAF"/>
    <w:p w14:paraId="4FC7767E" w14:textId="77777777" w:rsidR="00D20BAF" w:rsidRDefault="00D20BAF" w:rsidP="00D20BAF">
      <w:r>
        <w:rPr>
          <w:rFonts w:hint="eastAsia"/>
        </w:rPr>
        <w:t>§</w:t>
      </w:r>
      <w:r>
        <w:t xml:space="preserve"> 3.3. </w:t>
      </w:r>
      <w:r>
        <w:rPr>
          <w:rFonts w:hint="eastAsia"/>
        </w:rPr>
        <w:t>Борьба</w:t>
      </w:r>
      <w:r>
        <w:t xml:space="preserve"> </w:t>
      </w:r>
      <w:r>
        <w:rPr>
          <w:rFonts w:hint="eastAsia"/>
        </w:rPr>
        <w:t>за</w:t>
      </w:r>
      <w:r>
        <w:t xml:space="preserve"> </w:t>
      </w:r>
      <w:r>
        <w:rPr>
          <w:rFonts w:hint="eastAsia"/>
        </w:rPr>
        <w:t>украинизацию</w:t>
      </w:r>
      <w:r>
        <w:t xml:space="preserve"> </w:t>
      </w:r>
      <w:r>
        <w:rPr>
          <w:rFonts w:hint="eastAsia"/>
        </w:rPr>
        <w:t>«</w:t>
      </w:r>
      <w:r>
        <w:rPr>
          <w:rFonts w:hint="eastAsia"/>
        </w:rPr>
        <w:t>освобождённых</w:t>
      </w:r>
      <w:r>
        <w:t xml:space="preserve"> </w:t>
      </w:r>
      <w:r>
        <w:rPr>
          <w:rFonts w:hint="eastAsia"/>
        </w:rPr>
        <w:t>земель</w:t>
      </w:r>
      <w:r>
        <w:rPr>
          <w:rFonts w:hint="eastAsia"/>
        </w:rPr>
        <w:t>»</w:t>
      </w:r>
    </w:p>
    <w:p w14:paraId="3219969E" w14:textId="77777777" w:rsidR="00D20BAF" w:rsidRDefault="00D20BAF" w:rsidP="00D20BAF"/>
    <w:p w14:paraId="1AB3F2E2" w14:textId="77777777" w:rsidR="00D20BAF" w:rsidRDefault="00D20BAF" w:rsidP="00D20BAF">
      <w:r>
        <w:rPr>
          <w:rFonts w:hint="eastAsia"/>
        </w:rPr>
        <w:t>§</w:t>
      </w:r>
      <w:r>
        <w:t xml:space="preserve"> 3.4. </w:t>
      </w:r>
      <w:r>
        <w:rPr>
          <w:rFonts w:hint="eastAsia"/>
        </w:rPr>
        <w:t>Россия</w:t>
      </w:r>
      <w:r>
        <w:t xml:space="preserve"> </w:t>
      </w:r>
      <w:r>
        <w:rPr>
          <w:rFonts w:hint="eastAsia"/>
        </w:rPr>
        <w:t>и</w:t>
      </w:r>
      <w:r>
        <w:t xml:space="preserve"> </w:t>
      </w:r>
      <w:r>
        <w:rPr>
          <w:rFonts w:hint="eastAsia"/>
        </w:rPr>
        <w:t>другие</w:t>
      </w:r>
      <w:r>
        <w:t xml:space="preserve"> </w:t>
      </w:r>
      <w:r>
        <w:rPr>
          <w:rFonts w:hint="eastAsia"/>
        </w:rPr>
        <w:t>альтернативы</w:t>
      </w:r>
    </w:p>
    <w:p w14:paraId="04798685" w14:textId="77777777" w:rsidR="00D20BAF" w:rsidRDefault="00D20BAF" w:rsidP="00D20BAF"/>
    <w:p w14:paraId="452A5B8E" w14:textId="77777777" w:rsidR="00D20BAF" w:rsidRDefault="00D20BAF" w:rsidP="00D20BAF">
      <w:r>
        <w:rPr>
          <w:rFonts w:hint="eastAsia"/>
        </w:rPr>
        <w:t>§</w:t>
      </w:r>
      <w:r>
        <w:t xml:space="preserve"> 3.5. </w:t>
      </w:r>
      <w:r>
        <w:rPr>
          <w:rFonts w:hint="eastAsia"/>
        </w:rPr>
        <w:t>«</w:t>
      </w:r>
      <w:r>
        <w:rPr>
          <w:rFonts w:hint="eastAsia"/>
        </w:rPr>
        <w:t>Обухом</w:t>
      </w:r>
      <w:r>
        <w:t xml:space="preserve"> </w:t>
      </w:r>
      <w:r>
        <w:rPr>
          <w:rFonts w:hint="eastAsia"/>
        </w:rPr>
        <w:t>по</w:t>
      </w:r>
      <w:r>
        <w:t xml:space="preserve"> </w:t>
      </w:r>
      <w:r>
        <w:rPr>
          <w:rFonts w:hint="eastAsia"/>
        </w:rPr>
        <w:t>голове</w:t>
      </w:r>
      <w:r>
        <w:rPr>
          <w:rFonts w:hint="eastAsia"/>
        </w:rPr>
        <w:t>»</w:t>
      </w:r>
      <w:r>
        <w:t xml:space="preserve">: </w:t>
      </w:r>
      <w:r>
        <w:rPr>
          <w:rFonts w:hint="eastAsia"/>
        </w:rPr>
        <w:t>акт</w:t>
      </w:r>
      <w:r>
        <w:t xml:space="preserve"> 5 </w:t>
      </w:r>
      <w:r>
        <w:rPr>
          <w:rFonts w:hint="eastAsia"/>
        </w:rPr>
        <w:t>ноября</w:t>
      </w:r>
      <w:r>
        <w:t xml:space="preserve"> </w:t>
      </w:r>
      <w:r>
        <w:rPr>
          <w:rFonts w:hint="eastAsia"/>
        </w:rPr>
        <w:t>и</w:t>
      </w:r>
      <w:r>
        <w:t xml:space="preserve"> </w:t>
      </w:r>
      <w:r>
        <w:rPr>
          <w:rFonts w:hint="eastAsia"/>
        </w:rPr>
        <w:t>его</w:t>
      </w:r>
      <w:r>
        <w:t xml:space="preserve"> </w:t>
      </w:r>
      <w:r>
        <w:rPr>
          <w:rFonts w:hint="eastAsia"/>
        </w:rPr>
        <w:t>последствия</w:t>
      </w:r>
    </w:p>
    <w:p w14:paraId="05073C1E" w14:textId="77777777" w:rsidR="00D20BAF" w:rsidRDefault="00D20BAF" w:rsidP="00D20BAF"/>
    <w:p w14:paraId="019A0319" w14:textId="77777777" w:rsidR="00D20BAF" w:rsidRDefault="00D20BAF" w:rsidP="00D20BAF">
      <w:r>
        <w:rPr>
          <w:rFonts w:hint="eastAsia"/>
        </w:rPr>
        <w:t>Глава</w:t>
      </w:r>
      <w:r>
        <w:t xml:space="preserve"> IV. </w:t>
      </w:r>
      <w:r>
        <w:rPr>
          <w:rFonts w:hint="eastAsia"/>
        </w:rPr>
        <w:t>Украинцы</w:t>
      </w:r>
      <w:r>
        <w:t xml:space="preserve"> </w:t>
      </w:r>
      <w:r>
        <w:rPr>
          <w:rFonts w:hint="eastAsia"/>
        </w:rPr>
        <w:t>в</w:t>
      </w:r>
      <w:r>
        <w:t xml:space="preserve"> </w:t>
      </w:r>
      <w:r>
        <w:rPr>
          <w:rFonts w:hint="eastAsia"/>
        </w:rPr>
        <w:t>эпоху</w:t>
      </w:r>
      <w:r>
        <w:t xml:space="preserve"> </w:t>
      </w:r>
      <w:r>
        <w:rPr>
          <w:rFonts w:hint="eastAsia"/>
        </w:rPr>
        <w:t>революционных</w:t>
      </w:r>
      <w:r>
        <w:t xml:space="preserve"> </w:t>
      </w:r>
      <w:r>
        <w:rPr>
          <w:rFonts w:hint="eastAsia"/>
        </w:rPr>
        <w:t>потрясений</w:t>
      </w:r>
      <w:r>
        <w:t xml:space="preserve"> (</w:t>
      </w:r>
      <w:r>
        <w:rPr>
          <w:rFonts w:hint="eastAsia"/>
        </w:rPr>
        <w:t>январь</w:t>
      </w:r>
      <w:r>
        <w:t xml:space="preserve"> 1917 - </w:t>
      </w:r>
      <w:r>
        <w:rPr>
          <w:rFonts w:hint="eastAsia"/>
        </w:rPr>
        <w:t>октябрь</w:t>
      </w:r>
      <w:r>
        <w:t xml:space="preserve"> 1918 </w:t>
      </w:r>
      <w:r>
        <w:rPr>
          <w:rFonts w:hint="eastAsia"/>
        </w:rPr>
        <w:t>г</w:t>
      </w:r>
      <w:r>
        <w:t>.)</w:t>
      </w:r>
    </w:p>
    <w:p w14:paraId="0C759267" w14:textId="77777777" w:rsidR="00D20BAF" w:rsidRDefault="00D20BAF" w:rsidP="00D20BAF"/>
    <w:p w14:paraId="157E355D" w14:textId="77777777" w:rsidR="00D20BAF" w:rsidRDefault="00D20BAF" w:rsidP="00D20BAF">
      <w:r>
        <w:rPr>
          <w:rFonts w:hint="eastAsia"/>
        </w:rPr>
        <w:t>§</w:t>
      </w:r>
      <w:r>
        <w:t xml:space="preserve"> 4.1. </w:t>
      </w:r>
      <w:r>
        <w:rPr>
          <w:rFonts w:hint="eastAsia"/>
        </w:rPr>
        <w:t>Украинские</w:t>
      </w:r>
      <w:r>
        <w:t xml:space="preserve"> </w:t>
      </w:r>
      <w:r>
        <w:rPr>
          <w:rFonts w:hint="eastAsia"/>
        </w:rPr>
        <w:t>политики</w:t>
      </w:r>
      <w:r>
        <w:t xml:space="preserve"> </w:t>
      </w:r>
      <w:r>
        <w:rPr>
          <w:rFonts w:hint="eastAsia"/>
        </w:rPr>
        <w:t>в</w:t>
      </w:r>
      <w:r>
        <w:t xml:space="preserve"> 1917 </w:t>
      </w:r>
      <w:r>
        <w:rPr>
          <w:rFonts w:hint="eastAsia"/>
        </w:rPr>
        <w:t>году</w:t>
      </w:r>
      <w:r>
        <w:t xml:space="preserve">: </w:t>
      </w:r>
      <w:r>
        <w:rPr>
          <w:rFonts w:hint="eastAsia"/>
        </w:rPr>
        <w:t>борьба</w:t>
      </w:r>
      <w:r>
        <w:t xml:space="preserve"> </w:t>
      </w:r>
      <w:r>
        <w:rPr>
          <w:rFonts w:hint="eastAsia"/>
        </w:rPr>
        <w:t>за</w:t>
      </w:r>
      <w:r>
        <w:t xml:space="preserve"> </w:t>
      </w:r>
      <w:r>
        <w:rPr>
          <w:rFonts w:hint="eastAsia"/>
        </w:rPr>
        <w:t>Галицию</w:t>
      </w:r>
      <w:r>
        <w:t xml:space="preserve"> </w:t>
      </w:r>
      <w:r>
        <w:rPr>
          <w:rFonts w:hint="eastAsia"/>
        </w:rPr>
        <w:t>на</w:t>
      </w:r>
      <w:r>
        <w:t xml:space="preserve"> </w:t>
      </w:r>
      <w:r>
        <w:rPr>
          <w:rFonts w:hint="eastAsia"/>
        </w:rPr>
        <w:t>фоне</w:t>
      </w:r>
      <w:r>
        <w:t xml:space="preserve"> </w:t>
      </w:r>
      <w:r>
        <w:rPr>
          <w:rFonts w:hint="eastAsia"/>
        </w:rPr>
        <w:t>«</w:t>
      </w:r>
      <w:r>
        <w:rPr>
          <w:rFonts w:hint="eastAsia"/>
        </w:rPr>
        <w:t>братской</w:t>
      </w:r>
      <w:r>
        <w:rPr>
          <w:rFonts w:hint="eastAsia"/>
        </w:rPr>
        <w:t>»</w:t>
      </w:r>
      <w:r>
        <w:t xml:space="preserve"> </w:t>
      </w:r>
      <w:r>
        <w:rPr>
          <w:rFonts w:hint="eastAsia"/>
        </w:rPr>
        <w:t>солидарности</w:t>
      </w:r>
    </w:p>
    <w:p w14:paraId="25D1FBC1" w14:textId="77777777" w:rsidR="00D20BAF" w:rsidRDefault="00D20BAF" w:rsidP="00D20BAF"/>
    <w:p w14:paraId="03B3D779" w14:textId="77777777" w:rsidR="00D20BAF" w:rsidRDefault="00D20BAF" w:rsidP="00D20BAF">
      <w:r>
        <w:rPr>
          <w:rFonts w:hint="eastAsia"/>
        </w:rPr>
        <w:t>§</w:t>
      </w:r>
      <w:r>
        <w:t xml:space="preserve"> 4.2. </w:t>
      </w:r>
      <w:r>
        <w:rPr>
          <w:rFonts w:hint="eastAsia"/>
        </w:rPr>
        <w:t>Украинское</w:t>
      </w:r>
      <w:r>
        <w:t xml:space="preserve"> </w:t>
      </w:r>
      <w:r>
        <w:rPr>
          <w:rFonts w:hint="eastAsia"/>
        </w:rPr>
        <w:t>движение</w:t>
      </w:r>
      <w:r>
        <w:t xml:space="preserve"> </w:t>
      </w:r>
      <w:r>
        <w:rPr>
          <w:rFonts w:hint="eastAsia"/>
        </w:rPr>
        <w:t>в</w:t>
      </w:r>
      <w:r>
        <w:t xml:space="preserve"> </w:t>
      </w:r>
      <w:r>
        <w:rPr>
          <w:rFonts w:hint="eastAsia"/>
        </w:rPr>
        <w:t>Австро</w:t>
      </w:r>
      <w:r>
        <w:t>-</w:t>
      </w:r>
      <w:r>
        <w:rPr>
          <w:rFonts w:hint="eastAsia"/>
        </w:rPr>
        <w:t>Венгрии</w:t>
      </w:r>
      <w:r>
        <w:t xml:space="preserve"> </w:t>
      </w:r>
      <w:r>
        <w:rPr>
          <w:rFonts w:hint="eastAsia"/>
        </w:rPr>
        <w:t>и</w:t>
      </w:r>
      <w:r>
        <w:t xml:space="preserve"> </w:t>
      </w:r>
      <w:r>
        <w:rPr>
          <w:rFonts w:hint="eastAsia"/>
        </w:rPr>
        <w:t>Брестский</w:t>
      </w:r>
      <w:r>
        <w:t xml:space="preserve"> </w:t>
      </w:r>
      <w:r>
        <w:rPr>
          <w:rFonts w:hint="eastAsia"/>
        </w:rPr>
        <w:t>мир</w:t>
      </w:r>
      <w:r>
        <w:t xml:space="preserve"> (</w:t>
      </w:r>
      <w:r>
        <w:rPr>
          <w:rFonts w:hint="eastAsia"/>
        </w:rPr>
        <w:t>ноябрь</w:t>
      </w:r>
      <w:r>
        <w:t xml:space="preserve"> 1917 - </w:t>
      </w:r>
      <w:r>
        <w:rPr>
          <w:rFonts w:hint="eastAsia"/>
        </w:rPr>
        <w:t>март</w:t>
      </w:r>
      <w:r>
        <w:t xml:space="preserve"> 1918 </w:t>
      </w:r>
      <w:r>
        <w:rPr>
          <w:rFonts w:hint="eastAsia"/>
        </w:rPr>
        <w:t>г</w:t>
      </w:r>
      <w:r>
        <w:t>.)</w:t>
      </w:r>
    </w:p>
    <w:p w14:paraId="255DE934" w14:textId="77777777" w:rsidR="00D20BAF" w:rsidRDefault="00D20BAF" w:rsidP="00D20BAF"/>
    <w:p w14:paraId="1EC8407A" w14:textId="77777777" w:rsidR="00D20BAF" w:rsidRDefault="00D20BAF" w:rsidP="00D20BAF">
      <w:r>
        <w:rPr>
          <w:rFonts w:hint="eastAsia"/>
        </w:rPr>
        <w:t>§</w:t>
      </w:r>
      <w:r>
        <w:t xml:space="preserve"> 4.3. </w:t>
      </w:r>
      <w:r>
        <w:rPr>
          <w:rFonts w:hint="eastAsia"/>
        </w:rPr>
        <w:t>Украинцы</w:t>
      </w:r>
      <w:r>
        <w:t xml:space="preserve"> </w:t>
      </w:r>
      <w:r>
        <w:rPr>
          <w:rFonts w:hint="eastAsia"/>
        </w:rPr>
        <w:t>Австро</w:t>
      </w:r>
      <w:r>
        <w:t>-</w:t>
      </w:r>
      <w:r>
        <w:rPr>
          <w:rFonts w:hint="eastAsia"/>
        </w:rPr>
        <w:t>Венгрии</w:t>
      </w:r>
      <w:r>
        <w:t xml:space="preserve"> </w:t>
      </w:r>
      <w:r>
        <w:rPr>
          <w:rFonts w:hint="eastAsia"/>
        </w:rPr>
        <w:t>между</w:t>
      </w:r>
      <w:r>
        <w:t xml:space="preserve"> 5 </w:t>
      </w:r>
      <w:r>
        <w:rPr>
          <w:rFonts w:hint="eastAsia"/>
        </w:rPr>
        <w:t>ноября</w:t>
      </w:r>
      <w:r>
        <w:t xml:space="preserve"> </w:t>
      </w:r>
      <w:r>
        <w:rPr>
          <w:rFonts w:hint="eastAsia"/>
        </w:rPr>
        <w:t>и</w:t>
      </w:r>
      <w:r>
        <w:t xml:space="preserve"> </w:t>
      </w:r>
      <w:r>
        <w:rPr>
          <w:rFonts w:hint="eastAsia"/>
        </w:rPr>
        <w:t>Брест</w:t>
      </w:r>
      <w:r>
        <w:t>-</w:t>
      </w:r>
      <w:r>
        <w:rPr>
          <w:rFonts w:hint="eastAsia"/>
        </w:rPr>
        <w:t>Литовском</w:t>
      </w:r>
      <w:r>
        <w:t xml:space="preserve">: </w:t>
      </w:r>
      <w:r>
        <w:rPr>
          <w:rFonts w:hint="eastAsia"/>
        </w:rPr>
        <w:t>старые</w:t>
      </w:r>
      <w:r>
        <w:t xml:space="preserve"> </w:t>
      </w:r>
      <w:r>
        <w:rPr>
          <w:rFonts w:hint="eastAsia"/>
        </w:rPr>
        <w:t>угрозы</w:t>
      </w:r>
      <w:r>
        <w:t xml:space="preserve"> </w:t>
      </w:r>
      <w:r>
        <w:rPr>
          <w:rFonts w:hint="eastAsia"/>
        </w:rPr>
        <w:t>и</w:t>
      </w:r>
      <w:r>
        <w:t xml:space="preserve"> </w:t>
      </w:r>
      <w:r>
        <w:rPr>
          <w:rFonts w:hint="eastAsia"/>
        </w:rPr>
        <w:t>новые</w:t>
      </w:r>
      <w:r>
        <w:t xml:space="preserve"> </w:t>
      </w:r>
      <w:r>
        <w:rPr>
          <w:rFonts w:hint="eastAsia"/>
        </w:rPr>
        <w:t>ориентиры</w:t>
      </w:r>
    </w:p>
    <w:p w14:paraId="035E5C95" w14:textId="77777777" w:rsidR="00D20BAF" w:rsidRDefault="00D20BAF" w:rsidP="00D20BAF"/>
    <w:p w14:paraId="56126A33" w14:textId="77777777" w:rsidR="00D20BAF" w:rsidRDefault="00D20BAF" w:rsidP="00D20BAF">
      <w:r>
        <w:rPr>
          <w:rFonts w:hint="eastAsia"/>
        </w:rPr>
        <w:t>§</w:t>
      </w:r>
      <w:r>
        <w:t xml:space="preserve"> 4.4. </w:t>
      </w:r>
      <w:r>
        <w:rPr>
          <w:rFonts w:hint="eastAsia"/>
        </w:rPr>
        <w:t>Украинское</w:t>
      </w:r>
      <w:r>
        <w:t xml:space="preserve"> </w:t>
      </w:r>
      <w:r>
        <w:rPr>
          <w:rFonts w:hint="eastAsia"/>
        </w:rPr>
        <w:t>движение</w:t>
      </w:r>
      <w:r>
        <w:t xml:space="preserve"> </w:t>
      </w:r>
      <w:r>
        <w:rPr>
          <w:rFonts w:hint="eastAsia"/>
        </w:rPr>
        <w:t>на</w:t>
      </w:r>
      <w:r>
        <w:t xml:space="preserve"> </w:t>
      </w:r>
      <w:r>
        <w:rPr>
          <w:rFonts w:hint="eastAsia"/>
        </w:rPr>
        <w:t>пути</w:t>
      </w:r>
      <w:r>
        <w:t xml:space="preserve"> </w:t>
      </w:r>
      <w:r>
        <w:rPr>
          <w:rFonts w:hint="eastAsia"/>
        </w:rPr>
        <w:t>к</w:t>
      </w:r>
      <w:r>
        <w:t xml:space="preserve"> </w:t>
      </w:r>
      <w:r>
        <w:rPr>
          <w:rFonts w:hint="eastAsia"/>
        </w:rPr>
        <w:t>«</w:t>
      </w:r>
      <w:r>
        <w:rPr>
          <w:rFonts w:hint="eastAsia"/>
        </w:rPr>
        <w:t>прощанию</w:t>
      </w:r>
      <w:r>
        <w:rPr>
          <w:rFonts w:hint="eastAsia"/>
        </w:rPr>
        <w:t>»</w:t>
      </w:r>
      <w:r>
        <w:t xml:space="preserve"> </w:t>
      </w:r>
      <w:r>
        <w:rPr>
          <w:rFonts w:hint="eastAsia"/>
        </w:rPr>
        <w:t>с</w:t>
      </w:r>
      <w:r>
        <w:t xml:space="preserve"> </w:t>
      </w:r>
      <w:r>
        <w:rPr>
          <w:rFonts w:hint="eastAsia"/>
        </w:rPr>
        <w:t>Габсбургами</w:t>
      </w:r>
      <w:r>
        <w:t xml:space="preserve"> (</w:t>
      </w:r>
      <w:r>
        <w:rPr>
          <w:rFonts w:hint="eastAsia"/>
        </w:rPr>
        <w:t>март</w:t>
      </w:r>
      <w:r>
        <w:t xml:space="preserve"> - </w:t>
      </w:r>
      <w:r>
        <w:rPr>
          <w:rFonts w:hint="eastAsia"/>
        </w:rPr>
        <w:t>август</w:t>
      </w:r>
      <w:r>
        <w:t xml:space="preserve"> 1918 </w:t>
      </w:r>
      <w:r>
        <w:rPr>
          <w:rFonts w:hint="eastAsia"/>
        </w:rPr>
        <w:t>г</w:t>
      </w:r>
      <w:r>
        <w:t>.)</w:t>
      </w:r>
    </w:p>
    <w:p w14:paraId="1B811337" w14:textId="77777777" w:rsidR="00D20BAF" w:rsidRDefault="00D20BAF" w:rsidP="00D20BAF"/>
    <w:p w14:paraId="41CAD755" w14:textId="77777777" w:rsidR="00D20BAF" w:rsidRDefault="00D20BAF" w:rsidP="00D20BAF">
      <w:r>
        <w:rPr>
          <w:rFonts w:hint="eastAsia"/>
        </w:rPr>
        <w:t>§</w:t>
      </w:r>
      <w:r>
        <w:t xml:space="preserve"> 4.5. </w:t>
      </w:r>
      <w:r>
        <w:rPr>
          <w:rFonts w:hint="eastAsia"/>
        </w:rPr>
        <w:t>«</w:t>
      </w:r>
      <w:r>
        <w:rPr>
          <w:rFonts w:hint="eastAsia"/>
        </w:rPr>
        <w:t>Прощание</w:t>
      </w:r>
      <w:r>
        <w:rPr>
          <w:rFonts w:hint="eastAsia"/>
        </w:rPr>
        <w:t>»</w:t>
      </w:r>
      <w:r>
        <w:t xml:space="preserve"> </w:t>
      </w:r>
      <w:r>
        <w:rPr>
          <w:rFonts w:hint="eastAsia"/>
        </w:rPr>
        <w:t>с</w:t>
      </w:r>
      <w:r>
        <w:t xml:space="preserve"> </w:t>
      </w:r>
      <w:r>
        <w:rPr>
          <w:rFonts w:hint="eastAsia"/>
        </w:rPr>
        <w:t>монархией</w:t>
      </w:r>
      <w:r>
        <w:t xml:space="preserve"> </w:t>
      </w:r>
      <w:r>
        <w:rPr>
          <w:rFonts w:hint="eastAsia"/>
        </w:rPr>
        <w:t>Габсбургов</w:t>
      </w:r>
    </w:p>
    <w:p w14:paraId="1DB3B41E" w14:textId="77777777" w:rsidR="00D20BAF" w:rsidRDefault="00D20BAF" w:rsidP="00D20BAF"/>
    <w:p w14:paraId="1211AD61" w14:textId="77777777" w:rsidR="00D20BAF" w:rsidRDefault="00D20BAF" w:rsidP="00D20BAF">
      <w:r>
        <w:rPr>
          <w:rFonts w:hint="eastAsia"/>
        </w:rPr>
        <w:t>Заключение</w:t>
      </w:r>
    </w:p>
    <w:p w14:paraId="4B352AD8" w14:textId="77777777" w:rsidR="00D20BAF" w:rsidRDefault="00D20BAF" w:rsidP="00D20BAF"/>
    <w:p w14:paraId="51B97AAF" w14:textId="77777777" w:rsidR="00D20BAF" w:rsidRDefault="00D20BAF" w:rsidP="00D20BAF">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53A459B9" w14:textId="77777777" w:rsidR="00D20BAF" w:rsidRDefault="00D20BAF" w:rsidP="00D20BAF"/>
    <w:p w14:paraId="037D1B17" w14:textId="6312F95A" w:rsidR="00D20BAF" w:rsidRPr="00D20BAF" w:rsidRDefault="00D20BAF" w:rsidP="00D20BAF">
      <w:r>
        <w:rPr>
          <w:rFonts w:hint="eastAsia"/>
        </w:rPr>
        <w:t>Список</w:t>
      </w:r>
      <w:r>
        <w:t xml:space="preserve"> </w:t>
      </w:r>
      <w:r>
        <w:rPr>
          <w:rFonts w:hint="eastAsia"/>
        </w:rPr>
        <w:t>сокращений</w:t>
      </w:r>
    </w:p>
    <w:sectPr w:rsidR="00D20BAF" w:rsidRPr="00D20BAF" w:rsidSect="002E66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F73E" w14:textId="77777777" w:rsidR="002E6621" w:rsidRDefault="002E6621">
      <w:pPr>
        <w:spacing w:after="0" w:line="240" w:lineRule="auto"/>
      </w:pPr>
      <w:r>
        <w:separator/>
      </w:r>
    </w:p>
  </w:endnote>
  <w:endnote w:type="continuationSeparator" w:id="0">
    <w:p w14:paraId="48DA695B" w14:textId="77777777" w:rsidR="002E6621" w:rsidRDefault="002E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927F" w14:textId="77777777" w:rsidR="002E6621" w:rsidRDefault="002E6621"/>
    <w:p w14:paraId="1237C29E" w14:textId="77777777" w:rsidR="002E6621" w:rsidRDefault="002E6621"/>
    <w:p w14:paraId="0031EEE2" w14:textId="77777777" w:rsidR="002E6621" w:rsidRDefault="002E6621"/>
    <w:p w14:paraId="16A61285" w14:textId="77777777" w:rsidR="002E6621" w:rsidRDefault="002E6621"/>
    <w:p w14:paraId="7C21378E" w14:textId="77777777" w:rsidR="002E6621" w:rsidRDefault="002E6621"/>
    <w:p w14:paraId="215D367C" w14:textId="77777777" w:rsidR="002E6621" w:rsidRDefault="002E6621"/>
    <w:p w14:paraId="0FFFEE52" w14:textId="77777777" w:rsidR="002E6621" w:rsidRDefault="002E66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5BFD75" wp14:editId="291725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080B2" w14:textId="77777777" w:rsidR="002E6621" w:rsidRDefault="002E6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5BFD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5080B2" w14:textId="77777777" w:rsidR="002E6621" w:rsidRDefault="002E6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6666E6" w14:textId="77777777" w:rsidR="002E6621" w:rsidRDefault="002E6621"/>
    <w:p w14:paraId="3B867EB7" w14:textId="77777777" w:rsidR="002E6621" w:rsidRDefault="002E6621"/>
    <w:p w14:paraId="31B8014E" w14:textId="77777777" w:rsidR="002E6621" w:rsidRDefault="002E66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7E12C" wp14:editId="472645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3687" w14:textId="77777777" w:rsidR="002E6621" w:rsidRDefault="002E6621"/>
                          <w:p w14:paraId="51CBDBCB" w14:textId="77777777" w:rsidR="002E6621" w:rsidRDefault="002E6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7E1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9AF3687" w14:textId="77777777" w:rsidR="002E6621" w:rsidRDefault="002E6621"/>
                    <w:p w14:paraId="51CBDBCB" w14:textId="77777777" w:rsidR="002E6621" w:rsidRDefault="002E6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16EA78" w14:textId="77777777" w:rsidR="002E6621" w:rsidRDefault="002E6621"/>
    <w:p w14:paraId="392DF554" w14:textId="77777777" w:rsidR="002E6621" w:rsidRDefault="002E6621">
      <w:pPr>
        <w:rPr>
          <w:sz w:val="2"/>
          <w:szCs w:val="2"/>
        </w:rPr>
      </w:pPr>
    </w:p>
    <w:p w14:paraId="33297B8C" w14:textId="77777777" w:rsidR="002E6621" w:rsidRDefault="002E6621"/>
    <w:p w14:paraId="59757024" w14:textId="77777777" w:rsidR="002E6621" w:rsidRDefault="002E6621">
      <w:pPr>
        <w:spacing w:after="0" w:line="240" w:lineRule="auto"/>
      </w:pPr>
    </w:p>
  </w:footnote>
  <w:footnote w:type="continuationSeparator" w:id="0">
    <w:p w14:paraId="772B2C27" w14:textId="77777777" w:rsidR="002E6621" w:rsidRDefault="002E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21"/>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55178</TotalTime>
  <Pages>3</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975</cp:revision>
  <cp:lastPrinted>2009-02-06T05:36:00Z</cp:lastPrinted>
  <dcterms:created xsi:type="dcterms:W3CDTF">2024-01-07T13:43:00Z</dcterms:created>
  <dcterms:modified xsi:type="dcterms:W3CDTF">2024-04-02T09:09:00Z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