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A3A7" w14:textId="68D44EA5" w:rsidR="002A1DA2" w:rsidRPr="00AE62B4" w:rsidRDefault="00AE62B4" w:rsidP="00AE62B4">
      <w:r w:rsidRPr="00AE62B4">
        <w:rPr>
          <w:rFonts w:hint="eastAsia"/>
        </w:rPr>
        <w:t>Совершенствование</w:t>
      </w:r>
      <w:r w:rsidRPr="00AE62B4">
        <w:t xml:space="preserve"> </w:t>
      </w:r>
      <w:r w:rsidRPr="00AE62B4">
        <w:rPr>
          <w:rFonts w:hint="eastAsia"/>
        </w:rPr>
        <w:t>системы</w:t>
      </w:r>
      <w:r w:rsidRPr="00AE62B4">
        <w:t xml:space="preserve"> </w:t>
      </w:r>
      <w:r w:rsidRPr="00AE62B4">
        <w:rPr>
          <w:rFonts w:hint="eastAsia"/>
        </w:rPr>
        <w:t>мероприятий</w:t>
      </w:r>
      <w:r w:rsidRPr="00AE62B4">
        <w:t xml:space="preserve"> </w:t>
      </w:r>
      <w:r w:rsidRPr="00AE62B4">
        <w:rPr>
          <w:rFonts w:hint="eastAsia"/>
        </w:rPr>
        <w:t>по</w:t>
      </w:r>
      <w:r w:rsidRPr="00AE62B4">
        <w:t xml:space="preserve"> </w:t>
      </w:r>
      <w:r w:rsidRPr="00AE62B4">
        <w:rPr>
          <w:rFonts w:hint="eastAsia"/>
        </w:rPr>
        <w:t>снижению</w:t>
      </w:r>
      <w:r w:rsidRPr="00AE62B4">
        <w:t xml:space="preserve"> </w:t>
      </w:r>
      <w:r w:rsidRPr="00AE62B4">
        <w:rPr>
          <w:rFonts w:hint="eastAsia"/>
        </w:rPr>
        <w:t>медицинских</w:t>
      </w:r>
      <w:r w:rsidRPr="00AE62B4">
        <w:t xml:space="preserve"> </w:t>
      </w:r>
      <w:r w:rsidRPr="00AE62B4">
        <w:rPr>
          <w:rFonts w:hint="eastAsia"/>
        </w:rPr>
        <w:t>потерь</w:t>
      </w:r>
      <w:r w:rsidRPr="00AE62B4">
        <w:t xml:space="preserve"> </w:t>
      </w:r>
      <w:r w:rsidRPr="00AE62B4">
        <w:rPr>
          <w:rFonts w:hint="eastAsia"/>
        </w:rPr>
        <w:t>на</w:t>
      </w:r>
      <w:r w:rsidRPr="00AE62B4">
        <w:t xml:space="preserve"> </w:t>
      </w:r>
      <w:r w:rsidRPr="00AE62B4">
        <w:rPr>
          <w:rFonts w:hint="eastAsia"/>
        </w:rPr>
        <w:t>железнодорожном</w:t>
      </w:r>
      <w:r w:rsidRPr="00AE62B4">
        <w:t xml:space="preserve"> </w:t>
      </w:r>
      <w:r w:rsidRPr="00AE62B4">
        <w:rPr>
          <w:rFonts w:hint="eastAsia"/>
        </w:rPr>
        <w:t>транспорте</w:t>
      </w:r>
      <w:r w:rsidRPr="00AE62B4">
        <w:t xml:space="preserve"> </w:t>
      </w:r>
      <w:r w:rsidRPr="00AE62B4">
        <w:rPr>
          <w:rFonts w:hint="eastAsia"/>
        </w:rPr>
        <w:t>на</w:t>
      </w:r>
      <w:r w:rsidRPr="00AE62B4">
        <w:t xml:space="preserve"> </w:t>
      </w:r>
      <w:r w:rsidRPr="00AE62B4">
        <w:rPr>
          <w:rFonts w:hint="eastAsia"/>
        </w:rPr>
        <w:t>современном</w:t>
      </w:r>
      <w:r w:rsidRPr="00AE62B4">
        <w:t xml:space="preserve"> </w:t>
      </w:r>
      <w:r w:rsidRPr="00AE62B4">
        <w:rPr>
          <w:rFonts w:hint="eastAsia"/>
        </w:rPr>
        <w:t>этапе</w:t>
      </w:r>
      <w:r>
        <w:rPr>
          <w:lang w:val="en-US"/>
        </w:rPr>
        <w:t xml:space="preserve"> </w:t>
      </w:r>
      <w:r w:rsidRPr="00AE62B4">
        <w:rPr>
          <w:rFonts w:hint="eastAsia"/>
        </w:rPr>
        <w:t>Краевой</w:t>
      </w:r>
      <w:r w:rsidRPr="00AE62B4">
        <w:rPr>
          <w:lang w:val="en-US"/>
        </w:rPr>
        <w:t xml:space="preserve">, </w:t>
      </w:r>
      <w:r w:rsidRPr="00AE62B4">
        <w:rPr>
          <w:rFonts w:hint="eastAsia"/>
        </w:rPr>
        <w:t>Сергей</w:t>
      </w:r>
      <w:r w:rsidRPr="00AE62B4">
        <w:rPr>
          <w:lang w:val="en-US"/>
        </w:rPr>
        <w:t xml:space="preserve"> </w:t>
      </w:r>
      <w:r w:rsidRPr="00AE62B4">
        <w:rPr>
          <w:rFonts w:hint="eastAsia"/>
        </w:rPr>
        <w:t>Александрович</w:t>
      </w:r>
    </w:p>
    <w:p w14:paraId="3C33FCB4" w14:textId="77777777" w:rsidR="00AE62B4" w:rsidRDefault="00AE62B4" w:rsidP="00AE62B4">
      <w:r>
        <w:rPr>
          <w:rFonts w:hint="eastAsia"/>
        </w:rPr>
        <w:t>ОГЛАВЛЕНИЕ</w:t>
      </w:r>
      <w:r>
        <w:t xml:space="preserve"> </w:t>
      </w:r>
      <w:r>
        <w:rPr>
          <w:rFonts w:hint="eastAsia"/>
        </w:rPr>
        <w:t>ДИССЕРТАЦИИ</w:t>
      </w:r>
    </w:p>
    <w:p w14:paraId="31726B85" w14:textId="77777777" w:rsidR="00AE62B4" w:rsidRDefault="00AE62B4" w:rsidP="00AE62B4">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Краевой</w:t>
      </w:r>
      <w:r>
        <w:t xml:space="preserve">, </w:t>
      </w:r>
      <w:r>
        <w:rPr>
          <w:rFonts w:hint="eastAsia"/>
        </w:rPr>
        <w:t>Сергей</w:t>
      </w:r>
      <w:r>
        <w:t xml:space="preserve"> </w:t>
      </w:r>
      <w:r>
        <w:rPr>
          <w:rFonts w:hint="eastAsia"/>
        </w:rPr>
        <w:t>Александрович</w:t>
      </w:r>
    </w:p>
    <w:p w14:paraId="0D9396E6" w14:textId="77777777" w:rsidR="00AE62B4" w:rsidRDefault="00AE62B4" w:rsidP="00AE62B4">
      <w:r>
        <w:rPr>
          <w:rFonts w:hint="eastAsia"/>
        </w:rPr>
        <w:t>ВВЕДЕНИЕ</w:t>
      </w:r>
    </w:p>
    <w:p w14:paraId="7210B744" w14:textId="77777777" w:rsidR="00AE62B4" w:rsidRDefault="00AE62B4" w:rsidP="00AE62B4"/>
    <w:p w14:paraId="06539103" w14:textId="77777777" w:rsidR="00AE62B4" w:rsidRDefault="00AE62B4" w:rsidP="00AE62B4">
      <w:r>
        <w:rPr>
          <w:rFonts w:hint="eastAsia"/>
        </w:rPr>
        <w:t>ГЛАВА</w:t>
      </w:r>
      <w:r>
        <w:t xml:space="preserve"> I. </w:t>
      </w:r>
      <w:r>
        <w:rPr>
          <w:rFonts w:hint="eastAsia"/>
        </w:rPr>
        <w:t>ОСНОВНЫЕ</w:t>
      </w:r>
      <w:r>
        <w:t xml:space="preserve"> </w:t>
      </w:r>
      <w:r>
        <w:rPr>
          <w:rFonts w:hint="eastAsia"/>
        </w:rPr>
        <w:t>НАПРАВЛЕНИЯ</w:t>
      </w:r>
      <w:r>
        <w:t xml:space="preserve"> </w:t>
      </w:r>
      <w:r>
        <w:rPr>
          <w:rFonts w:hint="eastAsia"/>
        </w:rPr>
        <w:t>ИССЛЕДОВАНИЙ</w:t>
      </w:r>
      <w:r>
        <w:t xml:space="preserve"> </w:t>
      </w:r>
      <w:r>
        <w:rPr>
          <w:rFonts w:hint="eastAsia"/>
        </w:rPr>
        <w:t>ПО</w:t>
      </w:r>
    </w:p>
    <w:p w14:paraId="4EEEC361" w14:textId="77777777" w:rsidR="00AE62B4" w:rsidRDefault="00AE62B4" w:rsidP="00AE62B4"/>
    <w:p w14:paraId="38CA4F48" w14:textId="77777777" w:rsidR="00AE62B4" w:rsidRDefault="00AE62B4" w:rsidP="00AE62B4">
      <w:r>
        <w:rPr>
          <w:rFonts w:hint="eastAsia"/>
        </w:rPr>
        <w:t>СНИЖЕНИЮ</w:t>
      </w:r>
      <w:r>
        <w:t xml:space="preserve"> </w:t>
      </w:r>
      <w:r>
        <w:rPr>
          <w:rFonts w:hint="eastAsia"/>
        </w:rPr>
        <w:t>МЕДИЦИНСКИХ</w:t>
      </w:r>
      <w:r>
        <w:t xml:space="preserve"> </w:t>
      </w:r>
      <w:r>
        <w:rPr>
          <w:rFonts w:hint="eastAsia"/>
        </w:rPr>
        <w:t>ПОТЕРЬ</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w:t>
      </w:r>
      <w:r>
        <w:rPr>
          <w:rFonts w:hint="eastAsia"/>
        </w:rPr>
        <w:t>АНАЛИТИЧЕСКИЙ</w:t>
      </w:r>
      <w:r>
        <w:t xml:space="preserve"> </w:t>
      </w:r>
      <w:r>
        <w:rPr>
          <w:rFonts w:hint="eastAsia"/>
        </w:rPr>
        <w:t>ОБЗОР</w:t>
      </w:r>
      <w:r>
        <w:t xml:space="preserve"> </w:t>
      </w:r>
      <w:r>
        <w:rPr>
          <w:rFonts w:hint="eastAsia"/>
        </w:rPr>
        <w:t>ЛИТЕРАТУРЫ</w:t>
      </w:r>
    </w:p>
    <w:p w14:paraId="44505E57" w14:textId="77777777" w:rsidR="00AE62B4" w:rsidRDefault="00AE62B4" w:rsidP="00AE62B4"/>
    <w:p w14:paraId="5A3FF9A2" w14:textId="77777777" w:rsidR="00AE62B4" w:rsidRDefault="00AE62B4" w:rsidP="00AE62B4">
      <w:r>
        <w:t xml:space="preserve">1.1. </w:t>
      </w:r>
      <w:r>
        <w:rPr>
          <w:rFonts w:hint="eastAsia"/>
        </w:rPr>
        <w:t>Медицинское</w:t>
      </w:r>
      <w:r>
        <w:t xml:space="preserve"> </w:t>
      </w:r>
      <w:r>
        <w:rPr>
          <w:rFonts w:hint="eastAsia"/>
        </w:rPr>
        <w:t>обеспечение</w:t>
      </w:r>
      <w:r>
        <w:t xml:space="preserve"> </w:t>
      </w:r>
      <w:r>
        <w:rPr>
          <w:rFonts w:hint="eastAsia"/>
        </w:rPr>
        <w:t>безопасности</w:t>
      </w:r>
      <w:r>
        <w:t xml:space="preserve"> </w:t>
      </w:r>
      <w:r>
        <w:rPr>
          <w:rFonts w:hint="eastAsia"/>
        </w:rPr>
        <w:t>движения</w:t>
      </w:r>
      <w:r>
        <w:t xml:space="preserve"> </w:t>
      </w:r>
      <w:r>
        <w:rPr>
          <w:rFonts w:hint="eastAsia"/>
        </w:rPr>
        <w:t>поездов</w:t>
      </w:r>
      <w:r>
        <w:t xml:space="preserve"> </w:t>
      </w:r>
      <w:r>
        <w:rPr>
          <w:rFonts w:hint="eastAsia"/>
        </w:rPr>
        <w:t>в</w:t>
      </w:r>
      <w:r>
        <w:t xml:space="preserve"> 15 </w:t>
      </w:r>
      <w:r>
        <w:rPr>
          <w:rFonts w:hint="eastAsia"/>
        </w:rPr>
        <w:t>историческом</w:t>
      </w:r>
      <w:r>
        <w:t xml:space="preserve"> </w:t>
      </w:r>
      <w:r>
        <w:rPr>
          <w:rFonts w:hint="eastAsia"/>
        </w:rPr>
        <w:t>аспекте</w:t>
      </w:r>
    </w:p>
    <w:p w14:paraId="6358A75F" w14:textId="77777777" w:rsidR="00AE62B4" w:rsidRDefault="00AE62B4" w:rsidP="00AE62B4"/>
    <w:p w14:paraId="5B19DA73" w14:textId="77777777" w:rsidR="00AE62B4" w:rsidRDefault="00AE62B4" w:rsidP="00AE62B4">
      <w:r>
        <w:t xml:space="preserve">1.2. </w:t>
      </w:r>
      <w:r>
        <w:rPr>
          <w:rFonts w:hint="eastAsia"/>
        </w:rPr>
        <w:t>Современные</w:t>
      </w:r>
      <w:r>
        <w:t xml:space="preserve"> </w:t>
      </w:r>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работников</w:t>
      </w:r>
      <w:r>
        <w:t xml:space="preserve"> 41 </w:t>
      </w:r>
      <w:r>
        <w:rPr>
          <w:rFonts w:hint="eastAsia"/>
        </w:rPr>
        <w:t>железнодорожного</w:t>
      </w:r>
      <w:r>
        <w:t xml:space="preserve"> </w:t>
      </w:r>
      <w:r>
        <w:rPr>
          <w:rFonts w:hint="eastAsia"/>
        </w:rPr>
        <w:t>транспорта</w:t>
      </w:r>
      <w:r>
        <w:t xml:space="preserve"> </w:t>
      </w:r>
      <w:r>
        <w:rPr>
          <w:rFonts w:hint="eastAsia"/>
        </w:rPr>
        <w:t>и</w:t>
      </w:r>
      <w:r>
        <w:t xml:space="preserve"> </w:t>
      </w:r>
      <w:r>
        <w:rPr>
          <w:rFonts w:hint="eastAsia"/>
        </w:rPr>
        <w:t>оценка</w:t>
      </w:r>
      <w:r>
        <w:t xml:space="preserve"> </w:t>
      </w:r>
      <w:r>
        <w:rPr>
          <w:rFonts w:hint="eastAsia"/>
        </w:rPr>
        <w:t>медицинских</w:t>
      </w:r>
      <w:r>
        <w:t xml:space="preserve"> </w:t>
      </w:r>
      <w:r>
        <w:rPr>
          <w:rFonts w:hint="eastAsia"/>
        </w:rPr>
        <w:t>потерь</w:t>
      </w:r>
    </w:p>
    <w:p w14:paraId="09DE600C" w14:textId="77777777" w:rsidR="00AE62B4" w:rsidRDefault="00AE62B4" w:rsidP="00AE62B4"/>
    <w:p w14:paraId="33175FE9" w14:textId="77777777" w:rsidR="00AE62B4" w:rsidRDefault="00AE62B4" w:rsidP="00AE62B4">
      <w:r>
        <w:t xml:space="preserve">1.3. </w:t>
      </w:r>
      <w:r>
        <w:rPr>
          <w:rFonts w:hint="eastAsia"/>
        </w:rPr>
        <w:t>Современные</w:t>
      </w:r>
      <w:r>
        <w:t xml:space="preserve"> </w:t>
      </w:r>
      <w:r>
        <w:rPr>
          <w:rFonts w:hint="eastAsia"/>
        </w:rPr>
        <w:t>проблемы</w:t>
      </w:r>
      <w:r>
        <w:t xml:space="preserve"> </w:t>
      </w:r>
      <w:r>
        <w:rPr>
          <w:rFonts w:hint="eastAsia"/>
        </w:rPr>
        <w:t>совершенствования</w:t>
      </w:r>
      <w:r>
        <w:t xml:space="preserve"> </w:t>
      </w:r>
      <w:r>
        <w:rPr>
          <w:rFonts w:hint="eastAsia"/>
        </w:rPr>
        <w:t>системы</w:t>
      </w:r>
      <w:r>
        <w:t xml:space="preserve"> </w:t>
      </w:r>
      <w:r>
        <w:rPr>
          <w:rFonts w:hint="eastAsia"/>
        </w:rPr>
        <w:t>охраны</w:t>
      </w:r>
      <w:r>
        <w:t xml:space="preserve"> 54 </w:t>
      </w:r>
      <w:r>
        <w:rPr>
          <w:rFonts w:hint="eastAsia"/>
        </w:rPr>
        <w:t>здоровья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22C74649" w14:textId="77777777" w:rsidR="00AE62B4" w:rsidRDefault="00AE62B4" w:rsidP="00AE62B4"/>
    <w:p w14:paraId="51E033CA" w14:textId="77777777" w:rsidR="00AE62B4" w:rsidRDefault="00AE62B4" w:rsidP="00AE62B4">
      <w:r>
        <w:t xml:space="preserve">1.4. </w:t>
      </w:r>
      <w:r>
        <w:rPr>
          <w:rFonts w:hint="eastAsia"/>
        </w:rPr>
        <w:t>Проблемы</w:t>
      </w:r>
      <w:r>
        <w:t xml:space="preserve"> </w:t>
      </w:r>
      <w:r>
        <w:rPr>
          <w:rFonts w:hint="eastAsia"/>
        </w:rPr>
        <w:t>оптимизации</w:t>
      </w:r>
      <w:r>
        <w:t xml:space="preserve"> </w:t>
      </w:r>
      <w:r>
        <w:rPr>
          <w:rFonts w:hint="eastAsia"/>
        </w:rPr>
        <w:t>системы</w:t>
      </w:r>
      <w:r>
        <w:t xml:space="preserve"> </w:t>
      </w:r>
      <w:r>
        <w:rPr>
          <w:rFonts w:hint="eastAsia"/>
        </w:rPr>
        <w:t>планирования</w:t>
      </w:r>
      <w:r>
        <w:t xml:space="preserve"> </w:t>
      </w:r>
      <w:r>
        <w:rPr>
          <w:rFonts w:hint="eastAsia"/>
        </w:rPr>
        <w:t>мероприятий</w:t>
      </w:r>
      <w:r>
        <w:t xml:space="preserve"> </w:t>
      </w:r>
      <w:r>
        <w:rPr>
          <w:rFonts w:hint="eastAsia"/>
        </w:rPr>
        <w:t>по</w:t>
      </w:r>
      <w:r>
        <w:t xml:space="preserve"> 61 </w:t>
      </w:r>
      <w:r>
        <w:rPr>
          <w:rFonts w:hint="eastAsia"/>
        </w:rPr>
        <w:t>охране</w:t>
      </w:r>
      <w:r>
        <w:t xml:space="preserve"> </w:t>
      </w:r>
      <w:r>
        <w:rPr>
          <w:rFonts w:hint="eastAsia"/>
        </w:rPr>
        <w:t>здоровья</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p>
    <w:p w14:paraId="212F9AFC" w14:textId="77777777" w:rsidR="00AE62B4" w:rsidRDefault="00AE62B4" w:rsidP="00AE62B4"/>
    <w:p w14:paraId="3A597DC7" w14:textId="77777777" w:rsidR="00AE62B4" w:rsidRDefault="00AE62B4" w:rsidP="00AE62B4">
      <w:r>
        <w:rPr>
          <w:rFonts w:hint="eastAsia"/>
        </w:rPr>
        <w:t>ГЛАВА</w:t>
      </w:r>
      <w:r>
        <w:t xml:space="preserve"> II. </w:t>
      </w:r>
      <w:r>
        <w:rPr>
          <w:rFonts w:hint="eastAsia"/>
        </w:rPr>
        <w:t>МЕТОДИКА</w:t>
      </w:r>
      <w:r>
        <w:t xml:space="preserve"> </w:t>
      </w:r>
      <w:r>
        <w:rPr>
          <w:rFonts w:hint="eastAsia"/>
        </w:rPr>
        <w:t>ИССЛЕДОВАНИЯ</w:t>
      </w:r>
    </w:p>
    <w:p w14:paraId="163B1908" w14:textId="77777777" w:rsidR="00AE62B4" w:rsidRDefault="00AE62B4" w:rsidP="00AE62B4"/>
    <w:p w14:paraId="743C044C" w14:textId="77777777" w:rsidR="00AE62B4" w:rsidRDefault="00AE62B4" w:rsidP="00AE62B4">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p>
    <w:p w14:paraId="3D7DC0E2" w14:textId="77777777" w:rsidR="00AE62B4" w:rsidRDefault="00AE62B4" w:rsidP="00AE62B4"/>
    <w:p w14:paraId="1C5D7FE3" w14:textId="77777777" w:rsidR="00AE62B4" w:rsidRDefault="00AE62B4" w:rsidP="00AE62B4">
      <w:r>
        <w:t xml:space="preserve">2.2.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49FFDC84" w14:textId="77777777" w:rsidR="00AE62B4" w:rsidRDefault="00AE62B4" w:rsidP="00AE62B4"/>
    <w:p w14:paraId="77BB7E81" w14:textId="77777777" w:rsidR="00AE62B4" w:rsidRDefault="00AE62B4" w:rsidP="00AE62B4">
      <w:r>
        <w:rPr>
          <w:rFonts w:hint="eastAsia"/>
        </w:rPr>
        <w:lastRenderedPageBreak/>
        <w:t>ГЛАВА</w:t>
      </w:r>
      <w:r>
        <w:t xml:space="preserve"> III. </w:t>
      </w:r>
      <w:r>
        <w:rPr>
          <w:rFonts w:hint="eastAsia"/>
        </w:rPr>
        <w:t>СОСТОЯНИЕ</w:t>
      </w:r>
      <w:r>
        <w:t xml:space="preserve"> </w:t>
      </w:r>
      <w:r>
        <w:rPr>
          <w:rFonts w:hint="eastAsia"/>
        </w:rPr>
        <w:t>ЗДОРОВЬЯ</w:t>
      </w:r>
      <w:r>
        <w:t xml:space="preserve"> </w:t>
      </w:r>
      <w:r>
        <w:rPr>
          <w:rFonts w:hint="eastAsia"/>
        </w:rPr>
        <w:t>РАБОТНИКОВ</w:t>
      </w:r>
      <w:r>
        <w:t xml:space="preserve"> </w:t>
      </w:r>
      <w:r>
        <w:rPr>
          <w:rFonts w:hint="eastAsia"/>
        </w:rPr>
        <w:t>МОСКОВСКОЙ</w:t>
      </w:r>
      <w:r>
        <w:t xml:space="preserve"> 83 </w:t>
      </w:r>
      <w:r>
        <w:rPr>
          <w:rFonts w:hint="eastAsia"/>
        </w:rPr>
        <w:t>ЖЕЛЕЗНОЙ</w:t>
      </w:r>
      <w:r>
        <w:t xml:space="preserve"> </w:t>
      </w:r>
      <w:r>
        <w:rPr>
          <w:rFonts w:hint="eastAsia"/>
        </w:rPr>
        <w:t>ДОРОГИ</w:t>
      </w:r>
      <w:r>
        <w:t xml:space="preserve">: </w:t>
      </w:r>
      <w:r>
        <w:rPr>
          <w:rFonts w:hint="eastAsia"/>
        </w:rPr>
        <w:t>ОБЩАЯ</w:t>
      </w:r>
      <w:r>
        <w:t xml:space="preserve"> </w:t>
      </w:r>
      <w:r>
        <w:rPr>
          <w:rFonts w:hint="eastAsia"/>
        </w:rPr>
        <w:t>ЗАБОЛЕВАЕМОСТЬ</w:t>
      </w:r>
      <w:r>
        <w:t xml:space="preserve">, </w:t>
      </w:r>
      <w:r>
        <w:rPr>
          <w:rFonts w:hint="eastAsia"/>
        </w:rPr>
        <w:t>ТРАВМАТИЗМ</w:t>
      </w:r>
      <w:r>
        <w:t xml:space="preserve">, </w:t>
      </w:r>
      <w:r>
        <w:rPr>
          <w:rFonts w:hint="eastAsia"/>
        </w:rPr>
        <w:t>ПРОФЕССИОНАЛЬНАЯ</w:t>
      </w:r>
      <w:r>
        <w:t xml:space="preserve"> </w:t>
      </w:r>
      <w:r>
        <w:rPr>
          <w:rFonts w:hint="eastAsia"/>
        </w:rPr>
        <w:t>ЗАБОЛЕВАЕМОСТЬ</w:t>
      </w:r>
      <w:r>
        <w:t xml:space="preserve">, </w:t>
      </w:r>
      <w:r>
        <w:rPr>
          <w:rFonts w:hint="eastAsia"/>
        </w:rPr>
        <w:t>ЗАБОЛЕВАЕМОСТЬ</w:t>
      </w:r>
      <w:r>
        <w:t xml:space="preserve">, </w:t>
      </w:r>
      <w:r>
        <w:rPr>
          <w:rFonts w:hint="eastAsia"/>
        </w:rPr>
        <w:t>ВЫЯВЛЕННАЯ</w:t>
      </w:r>
      <w:r>
        <w:t xml:space="preserve"> </w:t>
      </w:r>
      <w:r>
        <w:rPr>
          <w:rFonts w:hint="eastAsia"/>
        </w:rPr>
        <w:t>ПРИ</w:t>
      </w:r>
      <w:r>
        <w:t xml:space="preserve"> </w:t>
      </w:r>
      <w:r>
        <w:rPr>
          <w:rFonts w:hint="eastAsia"/>
        </w:rPr>
        <w:t>ПЕРВИЧНЫХ</w:t>
      </w:r>
      <w:r>
        <w:t xml:space="preserve"> </w:t>
      </w:r>
      <w:r>
        <w:rPr>
          <w:rFonts w:hint="eastAsia"/>
        </w:rPr>
        <w:t>МЕДИЦИНСКИХ</w:t>
      </w:r>
      <w:r>
        <w:t xml:space="preserve"> </w:t>
      </w:r>
      <w:r>
        <w:rPr>
          <w:rFonts w:hint="eastAsia"/>
        </w:rPr>
        <w:t>ОСМОТРАХ</w:t>
      </w:r>
    </w:p>
    <w:p w14:paraId="6EF110CC" w14:textId="77777777" w:rsidR="00AE62B4" w:rsidRDefault="00AE62B4" w:rsidP="00AE62B4"/>
    <w:p w14:paraId="311E5EB7" w14:textId="77777777" w:rsidR="00AE62B4" w:rsidRDefault="00AE62B4" w:rsidP="00AE62B4">
      <w:r>
        <w:t xml:space="preserve">3.1. </w:t>
      </w:r>
      <w:r>
        <w:rPr>
          <w:rFonts w:hint="eastAsia"/>
        </w:rPr>
        <w:t>Анализ</w:t>
      </w:r>
      <w:r>
        <w:t xml:space="preserve"> </w:t>
      </w:r>
      <w:r>
        <w:rPr>
          <w:rFonts w:hint="eastAsia"/>
        </w:rPr>
        <w:t>заболеваемости</w:t>
      </w:r>
      <w:r>
        <w:t xml:space="preserve"> </w:t>
      </w:r>
      <w:r>
        <w:rPr>
          <w:rFonts w:hint="eastAsia"/>
        </w:rPr>
        <w:t>и</w:t>
      </w:r>
      <w:r>
        <w:t xml:space="preserve"> </w:t>
      </w:r>
      <w:r>
        <w:rPr>
          <w:rFonts w:hint="eastAsia"/>
        </w:rPr>
        <w:t>травматизма</w:t>
      </w:r>
      <w:r>
        <w:t xml:space="preserve"> </w:t>
      </w:r>
      <w:r>
        <w:rPr>
          <w:rFonts w:hint="eastAsia"/>
        </w:rPr>
        <w:t>среди</w:t>
      </w:r>
      <w:r>
        <w:t xml:space="preserve"> </w:t>
      </w:r>
      <w:r>
        <w:rPr>
          <w:rFonts w:hint="eastAsia"/>
        </w:rPr>
        <w:t>работников</w:t>
      </w:r>
      <w:r>
        <w:t xml:space="preserve"> 83 </w:t>
      </w:r>
      <w:r>
        <w:rPr>
          <w:rFonts w:hint="eastAsia"/>
        </w:rPr>
        <w:t>Московской</w:t>
      </w:r>
      <w:r>
        <w:t xml:space="preserve"> </w:t>
      </w:r>
      <w:r>
        <w:rPr>
          <w:rFonts w:hint="eastAsia"/>
        </w:rPr>
        <w:t>железной</w:t>
      </w:r>
      <w:r>
        <w:t xml:space="preserve"> </w:t>
      </w:r>
      <w:r>
        <w:rPr>
          <w:rFonts w:hint="eastAsia"/>
        </w:rPr>
        <w:t>дороги</w:t>
      </w:r>
    </w:p>
    <w:p w14:paraId="75246F04" w14:textId="77777777" w:rsidR="00AE62B4" w:rsidRDefault="00AE62B4" w:rsidP="00AE62B4"/>
    <w:p w14:paraId="11C3D2CF" w14:textId="77777777" w:rsidR="00AE62B4" w:rsidRDefault="00AE62B4" w:rsidP="00AE62B4">
      <w:r>
        <w:t xml:space="preserve">3.1.1. </w:t>
      </w:r>
      <w:r>
        <w:rPr>
          <w:rFonts w:hint="eastAsia"/>
        </w:rPr>
        <w:t>Характеристика</w:t>
      </w:r>
      <w:r>
        <w:t xml:space="preserve"> </w:t>
      </w:r>
      <w:r>
        <w:rPr>
          <w:rFonts w:hint="eastAsia"/>
        </w:rPr>
        <w:t>общей</w:t>
      </w:r>
      <w:r>
        <w:t xml:space="preserve"> </w:t>
      </w:r>
      <w:r>
        <w:rPr>
          <w:rFonts w:hint="eastAsia"/>
        </w:rPr>
        <w:t>заболеваемости</w:t>
      </w:r>
      <w:r>
        <w:t xml:space="preserve"> </w:t>
      </w:r>
      <w:r>
        <w:rPr>
          <w:rFonts w:hint="eastAsia"/>
        </w:rPr>
        <w:t>по</w:t>
      </w:r>
      <w:r>
        <w:t xml:space="preserve"> </w:t>
      </w:r>
      <w:r>
        <w:rPr>
          <w:rFonts w:hint="eastAsia"/>
        </w:rPr>
        <w:t>обращаемости</w:t>
      </w:r>
      <w:r>
        <w:t xml:space="preserve"> </w:t>
      </w:r>
      <w:r>
        <w:rPr>
          <w:rFonts w:hint="eastAsia"/>
        </w:rPr>
        <w:t>в</w:t>
      </w:r>
      <w:r>
        <w:t xml:space="preserve"> 83 </w:t>
      </w:r>
      <w:r>
        <w:rPr>
          <w:rFonts w:hint="eastAsia"/>
        </w:rPr>
        <w:t>лечебно</w:t>
      </w:r>
      <w:r>
        <w:t>-</w:t>
      </w:r>
      <w:r>
        <w:rPr>
          <w:rFonts w:hint="eastAsia"/>
        </w:rPr>
        <w:t>профилактических</w:t>
      </w:r>
      <w:r>
        <w:t xml:space="preserve"> </w:t>
      </w:r>
      <w:r>
        <w:rPr>
          <w:rFonts w:hint="eastAsia"/>
        </w:rPr>
        <w:t>учреждениях</w:t>
      </w:r>
      <w:r>
        <w:t xml:space="preserve"> </w:t>
      </w:r>
      <w:r>
        <w:rPr>
          <w:rFonts w:hint="eastAsia"/>
        </w:rPr>
        <w:t>МЖД</w:t>
      </w:r>
    </w:p>
    <w:p w14:paraId="207B0779" w14:textId="77777777" w:rsidR="00AE62B4" w:rsidRDefault="00AE62B4" w:rsidP="00AE62B4"/>
    <w:p w14:paraId="2ADA703F" w14:textId="77777777" w:rsidR="00AE62B4" w:rsidRDefault="00AE62B4" w:rsidP="00AE62B4">
      <w:r>
        <w:t xml:space="preserve">3.1.2. </w:t>
      </w:r>
      <w:r>
        <w:rPr>
          <w:rFonts w:hint="eastAsia"/>
        </w:rPr>
        <w:t>Заболеваемость</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89 </w:t>
      </w:r>
      <w:r>
        <w:rPr>
          <w:rFonts w:hint="eastAsia"/>
        </w:rPr>
        <w:t>работников</w:t>
      </w:r>
      <w:r>
        <w:t xml:space="preserve"> </w:t>
      </w:r>
      <w:r>
        <w:rPr>
          <w:rFonts w:hint="eastAsia"/>
        </w:rPr>
        <w:t>основных</w:t>
      </w:r>
      <w:r>
        <w:t xml:space="preserve"> </w:t>
      </w:r>
      <w:r>
        <w:rPr>
          <w:rFonts w:hint="eastAsia"/>
        </w:rPr>
        <w:t>служб</w:t>
      </w:r>
      <w:r>
        <w:t xml:space="preserve"> </w:t>
      </w:r>
      <w:r>
        <w:rPr>
          <w:rFonts w:hint="eastAsia"/>
        </w:rPr>
        <w:t>МЖД</w:t>
      </w:r>
    </w:p>
    <w:p w14:paraId="1910D8B6" w14:textId="77777777" w:rsidR="00AE62B4" w:rsidRDefault="00AE62B4" w:rsidP="00AE62B4"/>
    <w:p w14:paraId="36567DF5" w14:textId="77777777" w:rsidR="00AE62B4" w:rsidRDefault="00AE62B4" w:rsidP="00AE62B4">
      <w:r>
        <w:t xml:space="preserve">3.2. </w:t>
      </w:r>
      <w:r>
        <w:rPr>
          <w:rFonts w:hint="eastAsia"/>
        </w:rPr>
        <w:t>Анализ</w:t>
      </w:r>
      <w:r>
        <w:t xml:space="preserve"> </w:t>
      </w:r>
      <w:r>
        <w:rPr>
          <w:rFonts w:hint="eastAsia"/>
        </w:rPr>
        <w:t>профессиональной</w:t>
      </w:r>
      <w:r>
        <w:t xml:space="preserve"> </w:t>
      </w:r>
      <w:r>
        <w:rPr>
          <w:rFonts w:hint="eastAsia"/>
        </w:rPr>
        <w:t>патологии</w:t>
      </w:r>
      <w:r>
        <w:t xml:space="preserve"> </w:t>
      </w:r>
      <w:r>
        <w:rPr>
          <w:rFonts w:hint="eastAsia"/>
        </w:rPr>
        <w:t>и</w:t>
      </w:r>
      <w:r>
        <w:t xml:space="preserve"> </w:t>
      </w:r>
      <w:r>
        <w:rPr>
          <w:rFonts w:hint="eastAsia"/>
        </w:rPr>
        <w:t>инвалидности</w:t>
      </w:r>
      <w:r>
        <w:t xml:space="preserve"> 92 </w:t>
      </w:r>
      <w:r>
        <w:rPr>
          <w:rFonts w:hint="eastAsia"/>
        </w:rPr>
        <w:t>работников</w:t>
      </w:r>
      <w:r>
        <w:t xml:space="preserve"> </w:t>
      </w:r>
      <w:r>
        <w:rPr>
          <w:rFonts w:hint="eastAsia"/>
        </w:rPr>
        <w:t>МЖД</w:t>
      </w:r>
    </w:p>
    <w:p w14:paraId="2F2AF08E" w14:textId="77777777" w:rsidR="00AE62B4" w:rsidRDefault="00AE62B4" w:rsidP="00AE62B4"/>
    <w:p w14:paraId="1D5B352E" w14:textId="77777777" w:rsidR="00AE62B4" w:rsidRDefault="00AE62B4" w:rsidP="00AE62B4">
      <w:r>
        <w:t xml:space="preserve">3.3. </w:t>
      </w:r>
      <w:r>
        <w:rPr>
          <w:rFonts w:hint="eastAsia"/>
        </w:rPr>
        <w:t>Мониторинг</w:t>
      </w:r>
      <w:r>
        <w:t xml:space="preserve"> </w:t>
      </w:r>
      <w:r>
        <w:rPr>
          <w:rFonts w:hint="eastAsia"/>
        </w:rPr>
        <w:t>состояния</w:t>
      </w:r>
      <w:r>
        <w:t xml:space="preserve"> </w:t>
      </w:r>
      <w:r>
        <w:rPr>
          <w:rFonts w:hint="eastAsia"/>
        </w:rPr>
        <w:t>здоровья</w:t>
      </w:r>
      <w:r>
        <w:t xml:space="preserve"> </w:t>
      </w:r>
      <w:r>
        <w:rPr>
          <w:rFonts w:hint="eastAsia"/>
        </w:rPr>
        <w:t>работников</w:t>
      </w:r>
      <w:r>
        <w:t xml:space="preserve"> </w:t>
      </w:r>
      <w:r>
        <w:rPr>
          <w:rFonts w:hint="eastAsia"/>
        </w:rPr>
        <w:t>железнодорожного</w:t>
      </w:r>
      <w:r>
        <w:t xml:space="preserve"> 95 </w:t>
      </w:r>
      <w:r>
        <w:rPr>
          <w:rFonts w:hint="eastAsia"/>
        </w:rPr>
        <w:t>транспорта</w:t>
      </w:r>
      <w:r>
        <w:t xml:space="preserve"> </w:t>
      </w:r>
      <w:r>
        <w:rPr>
          <w:rFonts w:hint="eastAsia"/>
        </w:rPr>
        <w:t>по</w:t>
      </w:r>
      <w:r>
        <w:t xml:space="preserve"> </w:t>
      </w:r>
      <w:r>
        <w:rPr>
          <w:rFonts w:hint="eastAsia"/>
        </w:rPr>
        <w:t>данным</w:t>
      </w:r>
      <w:r>
        <w:t xml:space="preserve"> </w:t>
      </w:r>
      <w:r>
        <w:rPr>
          <w:rFonts w:hint="eastAsia"/>
        </w:rPr>
        <w:t>предрейсовых</w:t>
      </w:r>
      <w:r>
        <w:t xml:space="preserve"> </w:t>
      </w:r>
      <w:r>
        <w:rPr>
          <w:rFonts w:hint="eastAsia"/>
        </w:rPr>
        <w:t>медицинских</w:t>
      </w:r>
      <w:r>
        <w:t xml:space="preserve"> </w:t>
      </w:r>
      <w:r>
        <w:rPr>
          <w:rFonts w:hint="eastAsia"/>
        </w:rPr>
        <w:t>осмотров</w:t>
      </w:r>
    </w:p>
    <w:p w14:paraId="4F13E506" w14:textId="77777777" w:rsidR="00AE62B4" w:rsidRDefault="00AE62B4" w:rsidP="00AE62B4"/>
    <w:p w14:paraId="494603AD" w14:textId="77777777" w:rsidR="00AE62B4" w:rsidRDefault="00AE62B4" w:rsidP="00AE62B4">
      <w:r>
        <w:rPr>
          <w:rFonts w:hint="eastAsia"/>
        </w:rPr>
        <w:t>ГЛАВА</w:t>
      </w:r>
      <w:r>
        <w:t xml:space="preserve"> IV. </w:t>
      </w:r>
      <w:r>
        <w:rPr>
          <w:rFonts w:hint="eastAsia"/>
        </w:rPr>
        <w:t>КОМПЛЕКСНАЯ</w:t>
      </w:r>
      <w:r>
        <w:t xml:space="preserve"> </w:t>
      </w:r>
      <w:r>
        <w:rPr>
          <w:rFonts w:hint="eastAsia"/>
        </w:rPr>
        <w:t>ОЦЕНКА</w:t>
      </w:r>
      <w:r>
        <w:t xml:space="preserve"> </w:t>
      </w:r>
      <w:r>
        <w:rPr>
          <w:rFonts w:hint="eastAsia"/>
        </w:rPr>
        <w:t>ПОТЕРЬ</w:t>
      </w:r>
      <w:r>
        <w:t xml:space="preserve"> </w:t>
      </w:r>
      <w:r>
        <w:rPr>
          <w:rFonts w:hint="eastAsia"/>
        </w:rPr>
        <w:t>ЗДОРОВЬЯ</w:t>
      </w:r>
    </w:p>
    <w:p w14:paraId="1E07DE4A" w14:textId="77777777" w:rsidR="00AE62B4" w:rsidRDefault="00AE62B4" w:rsidP="00AE62B4"/>
    <w:p w14:paraId="2EE77993" w14:textId="77777777" w:rsidR="00AE62B4" w:rsidRDefault="00AE62B4" w:rsidP="00AE62B4">
      <w:r>
        <w:rPr>
          <w:rFonts w:hint="eastAsia"/>
        </w:rPr>
        <w:t>РАБОТНИКОВ</w:t>
      </w:r>
      <w:r>
        <w:t xml:space="preserve"> </w:t>
      </w:r>
      <w:r>
        <w:rPr>
          <w:rFonts w:hint="eastAsia"/>
        </w:rPr>
        <w:t>ЖЕЛЕЗНОДОРОЖНОГО</w:t>
      </w:r>
      <w:r>
        <w:t xml:space="preserve"> </w:t>
      </w:r>
      <w:r>
        <w:rPr>
          <w:rFonts w:hint="eastAsia"/>
        </w:rPr>
        <w:t>ТРАНСПОРТА</w:t>
      </w:r>
    </w:p>
    <w:p w14:paraId="012FDB31" w14:textId="77777777" w:rsidR="00AE62B4" w:rsidRDefault="00AE62B4" w:rsidP="00AE62B4"/>
    <w:p w14:paraId="23F891A9" w14:textId="77777777" w:rsidR="00AE62B4" w:rsidRDefault="00AE62B4" w:rsidP="00AE62B4">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преждевременной</w:t>
      </w:r>
      <w:r>
        <w:t xml:space="preserve"> 102 </w:t>
      </w:r>
      <w:r>
        <w:rPr>
          <w:rFonts w:hint="eastAsia"/>
        </w:rPr>
        <w:t>смертности</w:t>
      </w:r>
      <w:r>
        <w:t xml:space="preserve"> </w:t>
      </w:r>
      <w:r>
        <w:rPr>
          <w:rFonts w:hint="eastAsia"/>
        </w:rPr>
        <w:t>работников</w:t>
      </w:r>
      <w:r>
        <w:t xml:space="preserve"> </w:t>
      </w:r>
      <w:r>
        <w:rPr>
          <w:rFonts w:hint="eastAsia"/>
        </w:rPr>
        <w:t>локомотивных</w:t>
      </w:r>
      <w:r>
        <w:t xml:space="preserve"> </w:t>
      </w:r>
      <w:r>
        <w:rPr>
          <w:rFonts w:hint="eastAsia"/>
        </w:rPr>
        <w:t>бригад</w:t>
      </w:r>
    </w:p>
    <w:p w14:paraId="11F8D657" w14:textId="77777777" w:rsidR="00AE62B4" w:rsidRDefault="00AE62B4" w:rsidP="00AE62B4"/>
    <w:p w14:paraId="124393B3" w14:textId="77777777" w:rsidR="00AE62B4" w:rsidRDefault="00AE62B4" w:rsidP="00AE62B4">
      <w:r>
        <w:t xml:space="preserve">4.2. </w:t>
      </w:r>
      <w:r>
        <w:rPr>
          <w:rFonts w:hint="eastAsia"/>
        </w:rPr>
        <w:t>Характеристика</w:t>
      </w:r>
      <w:r>
        <w:t xml:space="preserve"> </w:t>
      </w:r>
      <w:r>
        <w:rPr>
          <w:rFonts w:hint="eastAsia"/>
        </w:rPr>
        <w:t>инвалидности</w:t>
      </w:r>
      <w:r>
        <w:t xml:space="preserve"> </w:t>
      </w:r>
      <w:r>
        <w:rPr>
          <w:rFonts w:hint="eastAsia"/>
        </w:rPr>
        <w:t>среди</w:t>
      </w:r>
      <w:r>
        <w:t xml:space="preserve"> </w:t>
      </w:r>
      <w:r>
        <w:rPr>
          <w:rFonts w:hint="eastAsia"/>
        </w:rPr>
        <w:t>работников</w:t>
      </w:r>
      <w:r>
        <w:t xml:space="preserve"> </w:t>
      </w:r>
      <w:r>
        <w:rPr>
          <w:rFonts w:hint="eastAsia"/>
        </w:rPr>
        <w:t>локомотивных</w:t>
      </w:r>
      <w:r>
        <w:t xml:space="preserve"> 111 </w:t>
      </w:r>
      <w:r>
        <w:rPr>
          <w:rFonts w:hint="eastAsia"/>
        </w:rPr>
        <w:t>бригад</w:t>
      </w:r>
    </w:p>
    <w:p w14:paraId="4585EBD1" w14:textId="77777777" w:rsidR="00AE62B4" w:rsidRDefault="00AE62B4" w:rsidP="00AE62B4"/>
    <w:p w14:paraId="3DB49272" w14:textId="77777777" w:rsidR="00AE62B4" w:rsidRDefault="00AE62B4" w:rsidP="00AE62B4">
      <w:r>
        <w:t xml:space="preserve">4.3. </w:t>
      </w:r>
      <w:r>
        <w:rPr>
          <w:rFonts w:hint="eastAsia"/>
        </w:rPr>
        <w:t>Оценка</w:t>
      </w:r>
      <w:r>
        <w:t xml:space="preserve"> </w:t>
      </w:r>
      <w:r>
        <w:rPr>
          <w:rFonts w:hint="eastAsia"/>
        </w:rPr>
        <w:t>утраты</w:t>
      </w:r>
      <w:r>
        <w:t xml:space="preserve"> </w:t>
      </w:r>
      <w:r>
        <w:rPr>
          <w:rFonts w:hint="eastAsia"/>
        </w:rPr>
        <w:t>профессиональной</w:t>
      </w:r>
      <w:r>
        <w:t xml:space="preserve"> </w:t>
      </w:r>
      <w:r>
        <w:rPr>
          <w:rFonts w:hint="eastAsia"/>
        </w:rPr>
        <w:t>пригодности</w:t>
      </w:r>
      <w:r>
        <w:t xml:space="preserve"> </w:t>
      </w:r>
      <w:r>
        <w:rPr>
          <w:rFonts w:hint="eastAsia"/>
        </w:rPr>
        <w:t>работников</w:t>
      </w:r>
      <w:r>
        <w:t xml:space="preserve"> 112 </w:t>
      </w:r>
      <w:r>
        <w:rPr>
          <w:rFonts w:hint="eastAsia"/>
        </w:rPr>
        <w:t>локомотивных</w:t>
      </w:r>
      <w:r>
        <w:t xml:space="preserve"> </w:t>
      </w:r>
      <w:r>
        <w:rPr>
          <w:rFonts w:hint="eastAsia"/>
        </w:rPr>
        <w:t>бригад</w:t>
      </w:r>
    </w:p>
    <w:p w14:paraId="5362F595" w14:textId="77777777" w:rsidR="00AE62B4" w:rsidRDefault="00AE62B4" w:rsidP="00AE62B4"/>
    <w:p w14:paraId="16742AA0" w14:textId="77777777" w:rsidR="00AE62B4" w:rsidRDefault="00AE62B4" w:rsidP="00AE62B4">
      <w:r>
        <w:rPr>
          <w:rFonts w:hint="eastAsia"/>
        </w:rPr>
        <w:lastRenderedPageBreak/>
        <w:t>ГЛАВА</w:t>
      </w:r>
      <w:r>
        <w:t xml:space="preserve"> V </w:t>
      </w:r>
      <w:r>
        <w:rPr>
          <w:rFonts w:hint="eastAsia"/>
        </w:rPr>
        <w:t>АНАЛИЗ</w:t>
      </w:r>
      <w:r>
        <w:t xml:space="preserve"> </w:t>
      </w:r>
      <w:r>
        <w:rPr>
          <w:rFonts w:hint="eastAsia"/>
        </w:rPr>
        <w:t>ПОСЛЕДОВАТЕЛЬНОСТИ</w:t>
      </w:r>
      <w:r>
        <w:t xml:space="preserve"> </w:t>
      </w:r>
      <w:r>
        <w:rPr>
          <w:rFonts w:hint="eastAsia"/>
        </w:rPr>
        <w:t>И</w:t>
      </w:r>
    </w:p>
    <w:p w14:paraId="0193F945" w14:textId="77777777" w:rsidR="00AE62B4" w:rsidRDefault="00AE62B4" w:rsidP="00AE62B4"/>
    <w:p w14:paraId="24CE87F0" w14:textId="77777777" w:rsidR="00AE62B4" w:rsidRDefault="00AE62B4" w:rsidP="00AE62B4">
      <w:r>
        <w:rPr>
          <w:rFonts w:hint="eastAsia"/>
        </w:rPr>
        <w:t>ПРЕЕМСТВЕННОСТИ</w:t>
      </w:r>
      <w:r>
        <w:t xml:space="preserve"> </w:t>
      </w:r>
      <w:r>
        <w:rPr>
          <w:rFonts w:hint="eastAsia"/>
        </w:rPr>
        <w:t>ДЕЯТЕЛЬНОСТИ</w:t>
      </w:r>
      <w:r>
        <w:t xml:space="preserve"> </w:t>
      </w:r>
      <w:r>
        <w:rPr>
          <w:rFonts w:hint="eastAsia"/>
        </w:rPr>
        <w:t>ЭКСПЕРТОВ</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ЗДОРОВЬЯ</w:t>
      </w:r>
      <w:r>
        <w:t xml:space="preserve"> </w:t>
      </w:r>
      <w:r>
        <w:rPr>
          <w:rFonts w:hint="eastAsia"/>
        </w:rPr>
        <w:t>ЖЕЛЕЗНОДОРОЖНИКОВ</w:t>
      </w:r>
      <w:r>
        <w:t xml:space="preserve"> </w:t>
      </w:r>
      <w:r>
        <w:rPr>
          <w:rFonts w:hint="eastAsia"/>
        </w:rPr>
        <w:t>И</w:t>
      </w:r>
      <w:r>
        <w:t xml:space="preserve"> </w:t>
      </w:r>
      <w:r>
        <w:rPr>
          <w:rFonts w:hint="eastAsia"/>
        </w:rPr>
        <w:t>СЛУЖБЫ</w:t>
      </w:r>
      <w:r>
        <w:t xml:space="preserve"> </w:t>
      </w:r>
      <w:r>
        <w:rPr>
          <w:rFonts w:hint="eastAsia"/>
        </w:rPr>
        <w:t>УПРАВЛЕНИЯ</w:t>
      </w:r>
      <w:r>
        <w:t xml:space="preserve"> </w:t>
      </w:r>
      <w:r>
        <w:rPr>
          <w:rFonts w:hint="eastAsia"/>
        </w:rPr>
        <w:t>РОСПОТРЕБНАДЗОРА</w:t>
      </w:r>
      <w:r>
        <w:t xml:space="preserve"> </w:t>
      </w:r>
      <w:r>
        <w:rPr>
          <w:rFonts w:hint="eastAsia"/>
        </w:rPr>
        <w:t>НА</w:t>
      </w:r>
      <w:r>
        <w:t xml:space="preserve"> </w:t>
      </w:r>
      <w:r>
        <w:rPr>
          <w:rFonts w:hint="eastAsia"/>
        </w:rPr>
        <w:t>ЖЕЛЕЗНОЙ</w:t>
      </w:r>
      <w:r>
        <w:t xml:space="preserve"> </w:t>
      </w:r>
      <w:r>
        <w:rPr>
          <w:rFonts w:hint="eastAsia"/>
        </w:rPr>
        <w:t>ДОРОГЕ</w:t>
      </w:r>
      <w:r>
        <w:t xml:space="preserve"> (</w:t>
      </w:r>
      <w:r>
        <w:rPr>
          <w:rFonts w:hint="eastAsia"/>
        </w:rPr>
        <w:t>МЖД</w:t>
      </w:r>
      <w:r>
        <w:t>)</w:t>
      </w:r>
    </w:p>
    <w:p w14:paraId="2241BAB0" w14:textId="77777777" w:rsidR="00AE62B4" w:rsidRDefault="00AE62B4" w:rsidP="00AE62B4"/>
    <w:p w14:paraId="4EA3AF44" w14:textId="77777777" w:rsidR="00AE62B4" w:rsidRDefault="00AE62B4" w:rsidP="00AE62B4">
      <w:r>
        <w:t xml:space="preserve">5.1.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обследуемого</w:t>
      </w:r>
      <w:r>
        <w:t xml:space="preserve"> 119 </w:t>
      </w:r>
      <w:r>
        <w:rPr>
          <w:rFonts w:hint="eastAsia"/>
        </w:rPr>
        <w:t>контингента</w:t>
      </w:r>
    </w:p>
    <w:p w14:paraId="7887A42C" w14:textId="77777777" w:rsidR="00AE62B4" w:rsidRDefault="00AE62B4" w:rsidP="00AE62B4"/>
    <w:p w14:paraId="06B213B0" w14:textId="77777777" w:rsidR="00AE62B4" w:rsidRDefault="00AE62B4" w:rsidP="00AE62B4">
      <w:r>
        <w:t xml:space="preserve">5.2. </w:t>
      </w:r>
      <w:r>
        <w:rPr>
          <w:rFonts w:hint="eastAsia"/>
        </w:rPr>
        <w:t>Результаты</w:t>
      </w:r>
      <w:r>
        <w:t xml:space="preserve"> </w:t>
      </w:r>
      <w:r>
        <w:rPr>
          <w:rFonts w:hint="eastAsia"/>
        </w:rPr>
        <w:t>социологического</w:t>
      </w:r>
      <w:r>
        <w:t xml:space="preserve"> </w:t>
      </w:r>
      <w:r>
        <w:rPr>
          <w:rFonts w:hint="eastAsia"/>
        </w:rPr>
        <w:t>мнения</w:t>
      </w:r>
      <w:r>
        <w:t xml:space="preserve"> </w:t>
      </w:r>
      <w:r>
        <w:rPr>
          <w:rFonts w:hint="eastAsia"/>
        </w:rPr>
        <w:t>врачей</w:t>
      </w:r>
      <w:r>
        <w:t xml:space="preserve"> </w:t>
      </w:r>
      <w:r>
        <w:rPr>
          <w:rFonts w:hint="eastAsia"/>
        </w:rPr>
        <w:t>и</w:t>
      </w:r>
      <w:r>
        <w:t xml:space="preserve"> </w:t>
      </w:r>
      <w:r>
        <w:rPr>
          <w:rFonts w:hint="eastAsia"/>
        </w:rPr>
        <w:t>руководителей</w:t>
      </w:r>
      <w:r>
        <w:t xml:space="preserve"> 131 </w:t>
      </w:r>
      <w:r>
        <w:rPr>
          <w:rFonts w:hint="eastAsia"/>
        </w:rPr>
        <w:t>НУЗ</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о</w:t>
      </w:r>
      <w:r>
        <w:t xml:space="preserve"> </w:t>
      </w:r>
      <w:r>
        <w:rPr>
          <w:rFonts w:hint="eastAsia"/>
        </w:rPr>
        <w:t>факторах</w:t>
      </w:r>
      <w:r>
        <w:t xml:space="preserve">, </w:t>
      </w:r>
      <w:r>
        <w:rPr>
          <w:rFonts w:hint="eastAsia"/>
        </w:rPr>
        <w:t>влияющих</w:t>
      </w:r>
      <w:r>
        <w:t xml:space="preserve"> </w:t>
      </w:r>
      <w:r>
        <w:rPr>
          <w:rFonts w:hint="eastAsia"/>
        </w:rPr>
        <w:t>на</w:t>
      </w:r>
      <w:r>
        <w:t xml:space="preserve"> </w:t>
      </w:r>
      <w:r>
        <w:rPr>
          <w:rFonts w:hint="eastAsia"/>
        </w:rPr>
        <w:t>инвалидизацию</w:t>
      </w:r>
      <w:r>
        <w:t xml:space="preserve"> </w:t>
      </w:r>
      <w:r>
        <w:rPr>
          <w:rFonts w:hint="eastAsia"/>
        </w:rPr>
        <w:t>работников</w:t>
      </w:r>
      <w:r>
        <w:t xml:space="preserve"> </w:t>
      </w:r>
      <w:r>
        <w:rPr>
          <w:rFonts w:hint="eastAsia"/>
        </w:rPr>
        <w:t>локомотивных</w:t>
      </w:r>
      <w:r>
        <w:t xml:space="preserve"> </w:t>
      </w:r>
      <w:r>
        <w:rPr>
          <w:rFonts w:hint="eastAsia"/>
        </w:rPr>
        <w:t>бригад</w:t>
      </w:r>
      <w:r>
        <w:t xml:space="preserve"> </w:t>
      </w:r>
      <w:r>
        <w:rPr>
          <w:rFonts w:hint="eastAsia"/>
        </w:rPr>
        <w:t>от</w:t>
      </w:r>
      <w:r>
        <w:t xml:space="preserve"> </w:t>
      </w:r>
      <w:r>
        <w:rPr>
          <w:rFonts w:hint="eastAsia"/>
        </w:rPr>
        <w:t>болезней</w:t>
      </w:r>
      <w:r>
        <w:t xml:space="preserve"> </w:t>
      </w:r>
      <w:r>
        <w:rPr>
          <w:rFonts w:hint="eastAsia"/>
        </w:rPr>
        <w:t>сердечно</w:t>
      </w:r>
      <w:r>
        <w:t>-</w:t>
      </w:r>
      <w:r>
        <w:rPr>
          <w:rFonts w:hint="eastAsia"/>
        </w:rPr>
        <w:t>сосудистой</w:t>
      </w:r>
      <w:r>
        <w:t xml:space="preserve"> </w:t>
      </w:r>
      <w:r>
        <w:rPr>
          <w:rFonts w:hint="eastAsia"/>
        </w:rPr>
        <w:t>и</w:t>
      </w:r>
      <w:r>
        <w:t xml:space="preserve"> </w:t>
      </w:r>
      <w:r>
        <w:rPr>
          <w:rFonts w:hint="eastAsia"/>
        </w:rPr>
        <w:t>пищеварительной</w:t>
      </w:r>
      <w:r>
        <w:t xml:space="preserve"> </w:t>
      </w:r>
      <w:r>
        <w:rPr>
          <w:rFonts w:hint="eastAsia"/>
        </w:rPr>
        <w:t>системы</w:t>
      </w:r>
    </w:p>
    <w:p w14:paraId="78AA0965" w14:textId="77777777" w:rsidR="00AE62B4" w:rsidRDefault="00AE62B4" w:rsidP="00AE62B4"/>
    <w:p w14:paraId="2E376C51" w14:textId="77777777" w:rsidR="00AE62B4" w:rsidRDefault="00AE62B4" w:rsidP="00AE62B4">
      <w:r>
        <w:t xml:space="preserve">5.3.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начальника</w:t>
      </w:r>
      <w:r>
        <w:t xml:space="preserve"> 145 </w:t>
      </w:r>
      <w:r>
        <w:rPr>
          <w:rFonts w:hint="eastAsia"/>
        </w:rPr>
        <w:t>локомотивного</w:t>
      </w:r>
      <w:r>
        <w:t xml:space="preserve"> </w:t>
      </w:r>
      <w:r>
        <w:rPr>
          <w:rFonts w:hint="eastAsia"/>
        </w:rPr>
        <w:t>депо</w:t>
      </w:r>
      <w:r>
        <w:t xml:space="preserve"> </w:t>
      </w:r>
      <w:r>
        <w:rPr>
          <w:rFonts w:hint="eastAsia"/>
        </w:rPr>
        <w:t>и</w:t>
      </w:r>
      <w:r>
        <w:t xml:space="preserve"> </w:t>
      </w:r>
      <w:r>
        <w:rPr>
          <w:rFonts w:hint="eastAsia"/>
        </w:rPr>
        <w:t>врачей</w:t>
      </w:r>
      <w:r>
        <w:t xml:space="preserve">, </w:t>
      </w:r>
      <w:r>
        <w:rPr>
          <w:rFonts w:hint="eastAsia"/>
        </w:rPr>
        <w:t>участвующих</w:t>
      </w:r>
      <w:r>
        <w:t xml:space="preserve"> </w:t>
      </w:r>
      <w:r>
        <w:rPr>
          <w:rFonts w:hint="eastAsia"/>
        </w:rPr>
        <w:t>в</w:t>
      </w:r>
      <w:r>
        <w:t xml:space="preserve"> </w:t>
      </w:r>
      <w:r>
        <w:rPr>
          <w:rFonts w:hint="eastAsia"/>
        </w:rPr>
        <w:t>работе</w:t>
      </w:r>
      <w:r>
        <w:t xml:space="preserve"> </w:t>
      </w:r>
      <w:r>
        <w:rPr>
          <w:rFonts w:hint="eastAsia"/>
        </w:rPr>
        <w:t>ВЭК</w:t>
      </w:r>
      <w:r>
        <w:t xml:space="preserve"> </w:t>
      </w:r>
      <w:r>
        <w:rPr>
          <w:rFonts w:hint="eastAsia"/>
        </w:rPr>
        <w:t>и</w:t>
      </w:r>
      <w:r>
        <w:t xml:space="preserve"> </w:t>
      </w:r>
      <w:r>
        <w:rPr>
          <w:rFonts w:hint="eastAsia"/>
        </w:rPr>
        <w:t>ПРМО</w:t>
      </w:r>
    </w:p>
    <w:p w14:paraId="1F432663" w14:textId="77777777" w:rsidR="00AE62B4" w:rsidRDefault="00AE62B4" w:rsidP="00AE62B4"/>
    <w:p w14:paraId="6E2457F6" w14:textId="77777777" w:rsidR="00AE62B4" w:rsidRDefault="00AE62B4" w:rsidP="00AE62B4">
      <w:r>
        <w:t xml:space="preserve">5.4. </w:t>
      </w:r>
      <w:r>
        <w:rPr>
          <w:rFonts w:hint="eastAsia"/>
        </w:rPr>
        <w:t>Развитие</w:t>
      </w:r>
      <w:r>
        <w:t xml:space="preserve"> </w:t>
      </w:r>
      <w:r>
        <w:rPr>
          <w:rFonts w:hint="eastAsia"/>
        </w:rPr>
        <w:t>организационных</w:t>
      </w:r>
      <w:r>
        <w:t xml:space="preserve"> </w:t>
      </w:r>
      <w:r>
        <w:rPr>
          <w:rFonts w:hint="eastAsia"/>
        </w:rPr>
        <w:t>форм</w:t>
      </w:r>
      <w:r>
        <w:t xml:space="preserve"> </w:t>
      </w:r>
      <w:r>
        <w:rPr>
          <w:rFonts w:hint="eastAsia"/>
        </w:rPr>
        <w:t>охраны</w:t>
      </w:r>
      <w:r>
        <w:t xml:space="preserve"> </w:t>
      </w:r>
      <w:r>
        <w:rPr>
          <w:rFonts w:hint="eastAsia"/>
        </w:rPr>
        <w:t>здоровья</w:t>
      </w:r>
      <w:r>
        <w:t xml:space="preserve"> 156 </w:t>
      </w:r>
      <w:r>
        <w:rPr>
          <w:rFonts w:hint="eastAsia"/>
        </w:rPr>
        <w:t>железнодорожников</w:t>
      </w:r>
    </w:p>
    <w:p w14:paraId="034F7AD2" w14:textId="77777777" w:rsidR="00AE62B4" w:rsidRDefault="00AE62B4" w:rsidP="00AE62B4"/>
    <w:p w14:paraId="1B2786E9" w14:textId="77777777" w:rsidR="00AE62B4" w:rsidRDefault="00AE62B4" w:rsidP="00AE62B4">
      <w:r>
        <w:rPr>
          <w:rFonts w:hint="eastAsia"/>
        </w:rPr>
        <w:t>ГЛАВА</w:t>
      </w:r>
      <w:r>
        <w:t xml:space="preserve"> VI </w:t>
      </w:r>
      <w:r>
        <w:rPr>
          <w:rFonts w:hint="eastAsia"/>
        </w:rPr>
        <w:t>ОБОСНОВАНИЕ</w:t>
      </w:r>
      <w:r>
        <w:t xml:space="preserve"> </w:t>
      </w:r>
      <w:r>
        <w:rPr>
          <w:rFonts w:hint="eastAsia"/>
        </w:rPr>
        <w:t>СИСТЕМЫ</w:t>
      </w:r>
      <w:r>
        <w:t xml:space="preserve"> </w:t>
      </w:r>
      <w:r>
        <w:rPr>
          <w:rFonts w:hint="eastAsia"/>
        </w:rPr>
        <w:t>МЕДИКО</w:t>
      </w:r>
    </w:p>
    <w:p w14:paraId="566F4A19" w14:textId="77777777" w:rsidR="00AE62B4" w:rsidRDefault="00AE62B4" w:rsidP="00AE62B4"/>
    <w:p w14:paraId="067A8D6F" w14:textId="77777777" w:rsidR="00AE62B4" w:rsidRDefault="00AE62B4" w:rsidP="00AE62B4">
      <w:r>
        <w:rPr>
          <w:rFonts w:hint="eastAsia"/>
        </w:rPr>
        <w:t>ОРГАНИЗАЦИОННЫХ</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МЕДИЦИНСКИХ</w:t>
      </w:r>
      <w:r>
        <w:t xml:space="preserve"> </w:t>
      </w:r>
      <w:r>
        <w:rPr>
          <w:rFonts w:hint="eastAsia"/>
        </w:rPr>
        <w:t>ПОТЕРЬ</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26908177" w14:textId="77777777" w:rsidR="00AE62B4" w:rsidRDefault="00AE62B4" w:rsidP="00AE62B4"/>
    <w:p w14:paraId="10C3772B" w14:textId="77777777" w:rsidR="00AE62B4" w:rsidRDefault="00AE62B4" w:rsidP="00AE62B4">
      <w:r>
        <w:t xml:space="preserve">6.1.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медицинских</w:t>
      </w:r>
      <w:r>
        <w:t xml:space="preserve"> </w:t>
      </w:r>
      <w:r>
        <w:rPr>
          <w:rFonts w:hint="eastAsia"/>
        </w:rPr>
        <w:t>потерь</w:t>
      </w:r>
      <w:r>
        <w:t xml:space="preserve"> </w:t>
      </w:r>
      <w:r>
        <w:rPr>
          <w:rFonts w:hint="eastAsia"/>
        </w:rPr>
        <w:t>на</w:t>
      </w:r>
      <w:r>
        <w:t xml:space="preserve"> 162 </w:t>
      </w:r>
      <w:r>
        <w:rPr>
          <w:rFonts w:hint="eastAsia"/>
        </w:rPr>
        <w:t>железнодорожном</w:t>
      </w:r>
      <w:r>
        <w:t xml:space="preserve"> </w:t>
      </w:r>
      <w:r>
        <w:rPr>
          <w:rFonts w:hint="eastAsia"/>
        </w:rPr>
        <w:t>транспорте</w:t>
      </w:r>
    </w:p>
    <w:p w14:paraId="35BF644B" w14:textId="77777777" w:rsidR="00AE62B4" w:rsidRDefault="00AE62B4" w:rsidP="00AE62B4"/>
    <w:p w14:paraId="0A776984" w14:textId="77777777" w:rsidR="00AE62B4" w:rsidRDefault="00AE62B4" w:rsidP="00AE62B4">
      <w:r>
        <w:t xml:space="preserve">6.2. </w:t>
      </w:r>
      <w:r>
        <w:rPr>
          <w:rFonts w:hint="eastAsia"/>
        </w:rPr>
        <w:t>Разработка</w:t>
      </w:r>
      <w:r>
        <w:t xml:space="preserve"> </w:t>
      </w:r>
      <w:r>
        <w:rPr>
          <w:rFonts w:hint="eastAsia"/>
        </w:rPr>
        <w:t>системы</w:t>
      </w:r>
      <w:r>
        <w:t xml:space="preserve"> </w:t>
      </w:r>
      <w:r>
        <w:rPr>
          <w:rFonts w:hint="eastAsia"/>
        </w:rPr>
        <w:t>комплексной</w:t>
      </w:r>
      <w:r>
        <w:t xml:space="preserve"> </w:t>
      </w:r>
      <w:r>
        <w:rPr>
          <w:rFonts w:hint="eastAsia"/>
        </w:rPr>
        <w:t>профилактики</w:t>
      </w:r>
      <w:r>
        <w:t xml:space="preserve"> </w:t>
      </w:r>
      <w:r>
        <w:rPr>
          <w:rFonts w:hint="eastAsia"/>
        </w:rPr>
        <w:t>медицинских</w:t>
      </w:r>
      <w:r>
        <w:t xml:space="preserve"> 165 </w:t>
      </w:r>
      <w:r>
        <w:rPr>
          <w:rFonts w:hint="eastAsia"/>
        </w:rPr>
        <w:t>потерь</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22179F62" w14:textId="77777777" w:rsidR="00AE62B4" w:rsidRDefault="00AE62B4" w:rsidP="00AE62B4"/>
    <w:p w14:paraId="4DE4018C" w14:textId="7F4A2F71" w:rsidR="00AE62B4" w:rsidRPr="00AE62B4" w:rsidRDefault="00AE62B4" w:rsidP="00AE62B4">
      <w:r>
        <w:t xml:space="preserve">6.3. </w:t>
      </w:r>
      <w:r>
        <w:rPr>
          <w:rFonts w:hint="eastAsia"/>
        </w:rPr>
        <w:t>Планирование</w:t>
      </w:r>
      <w:r>
        <w:t xml:space="preserve"> </w:t>
      </w:r>
      <w:r>
        <w:rPr>
          <w:rFonts w:hint="eastAsia"/>
        </w:rPr>
        <w:t>стратегии</w:t>
      </w:r>
      <w:r>
        <w:t xml:space="preserve"> </w:t>
      </w:r>
      <w:r>
        <w:rPr>
          <w:rFonts w:hint="eastAsia"/>
        </w:rPr>
        <w:t>оздоровления</w:t>
      </w:r>
      <w:r>
        <w:t xml:space="preserve"> </w:t>
      </w:r>
      <w:r>
        <w:rPr>
          <w:rFonts w:hint="eastAsia"/>
        </w:rPr>
        <w:t>трудового</w:t>
      </w:r>
      <w:r>
        <w:t xml:space="preserve"> </w:t>
      </w:r>
      <w:r>
        <w:rPr>
          <w:rFonts w:hint="eastAsia"/>
        </w:rPr>
        <w:t>коллектива</w:t>
      </w:r>
      <w:r>
        <w:t xml:space="preserve"> </w:t>
      </w:r>
      <w:r>
        <w:rPr>
          <w:rFonts w:hint="eastAsia"/>
        </w:rPr>
        <w:t>на</w:t>
      </w:r>
      <w:r>
        <w:t xml:space="preserve"> 173 </w:t>
      </w:r>
      <w:r>
        <w:rPr>
          <w:rFonts w:hint="eastAsia"/>
        </w:rPr>
        <w:t>основе</w:t>
      </w:r>
      <w:r>
        <w:t xml:space="preserve"> </w:t>
      </w:r>
      <w:r>
        <w:rPr>
          <w:rFonts w:hint="eastAsia"/>
        </w:rPr>
        <w:t>модели</w:t>
      </w:r>
      <w:r>
        <w:t xml:space="preserve"> </w:t>
      </w:r>
      <w:r>
        <w:rPr>
          <w:rFonts w:hint="eastAsia"/>
        </w:rPr>
        <w:t>оптимизации</w:t>
      </w:r>
    </w:p>
    <w:sectPr w:rsidR="00AE62B4" w:rsidRPr="00AE62B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70E9" w14:textId="77777777" w:rsidR="0065043C" w:rsidRPr="008D1934" w:rsidRDefault="0065043C">
      <w:pPr>
        <w:spacing w:after="0" w:line="240" w:lineRule="auto"/>
      </w:pPr>
      <w:r w:rsidRPr="008D1934">
        <w:separator/>
      </w:r>
    </w:p>
  </w:endnote>
  <w:endnote w:type="continuationSeparator" w:id="0">
    <w:p w14:paraId="538DB217" w14:textId="77777777" w:rsidR="0065043C" w:rsidRPr="008D1934" w:rsidRDefault="0065043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319D" w14:textId="77777777" w:rsidR="0065043C" w:rsidRPr="008D1934" w:rsidRDefault="0065043C"/>
    <w:p w14:paraId="3D4914C6" w14:textId="77777777" w:rsidR="0065043C" w:rsidRPr="008D1934" w:rsidRDefault="0065043C"/>
    <w:p w14:paraId="37AEC75F" w14:textId="77777777" w:rsidR="0065043C" w:rsidRPr="008D1934" w:rsidRDefault="0065043C"/>
    <w:p w14:paraId="47236060" w14:textId="77777777" w:rsidR="0065043C" w:rsidRPr="008D1934" w:rsidRDefault="0065043C"/>
    <w:p w14:paraId="33352D0D" w14:textId="77777777" w:rsidR="0065043C" w:rsidRPr="008D1934" w:rsidRDefault="0065043C"/>
    <w:p w14:paraId="1A0E0DF6" w14:textId="77777777" w:rsidR="0065043C" w:rsidRPr="008D1934" w:rsidRDefault="0065043C"/>
    <w:p w14:paraId="283A5FB9" w14:textId="77777777" w:rsidR="0065043C" w:rsidRPr="008D1934" w:rsidRDefault="0065043C">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70F923D" wp14:editId="7B69DD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FE4D" w14:textId="77777777" w:rsidR="0065043C" w:rsidRPr="008D1934" w:rsidRDefault="006504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F92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01FE4D" w14:textId="77777777" w:rsidR="0065043C" w:rsidRPr="008D1934" w:rsidRDefault="006504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770F60" w14:textId="77777777" w:rsidR="0065043C" w:rsidRPr="008D1934" w:rsidRDefault="0065043C"/>
    <w:p w14:paraId="0C95C78B" w14:textId="77777777" w:rsidR="0065043C" w:rsidRPr="008D1934" w:rsidRDefault="0065043C"/>
    <w:p w14:paraId="6914E806" w14:textId="77777777" w:rsidR="0065043C" w:rsidRPr="008D1934" w:rsidRDefault="0065043C">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775223A" wp14:editId="53AEC8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C6A66" w14:textId="77777777" w:rsidR="0065043C" w:rsidRPr="008D1934" w:rsidRDefault="0065043C"/>
                          <w:p w14:paraId="14DAA233" w14:textId="77777777" w:rsidR="0065043C" w:rsidRPr="008D1934" w:rsidRDefault="0065043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522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8C6A66" w14:textId="77777777" w:rsidR="0065043C" w:rsidRPr="008D1934" w:rsidRDefault="0065043C"/>
                    <w:p w14:paraId="14DAA233" w14:textId="77777777" w:rsidR="0065043C" w:rsidRPr="008D1934" w:rsidRDefault="0065043C">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21627C9" w14:textId="77777777" w:rsidR="0065043C" w:rsidRPr="008D1934" w:rsidRDefault="0065043C"/>
    <w:p w14:paraId="070142A8" w14:textId="77777777" w:rsidR="0065043C" w:rsidRPr="008D1934" w:rsidRDefault="0065043C">
      <w:pPr>
        <w:rPr>
          <w:sz w:val="2"/>
          <w:szCs w:val="2"/>
        </w:rPr>
      </w:pPr>
    </w:p>
    <w:p w14:paraId="5666EB71" w14:textId="77777777" w:rsidR="0065043C" w:rsidRPr="008D1934" w:rsidRDefault="0065043C"/>
    <w:p w14:paraId="456321AC" w14:textId="77777777" w:rsidR="0065043C" w:rsidRPr="008D1934" w:rsidRDefault="0065043C">
      <w:pPr>
        <w:spacing w:after="0" w:line="240" w:lineRule="auto"/>
      </w:pPr>
    </w:p>
  </w:footnote>
  <w:footnote w:type="continuationSeparator" w:id="0">
    <w:p w14:paraId="72EB4A94" w14:textId="77777777" w:rsidR="0065043C" w:rsidRPr="008D1934" w:rsidRDefault="0065043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43C"/>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28198</TotalTime>
  <Pages>3</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4187</cp:revision>
  <cp:lastPrinted>2009-02-06T05:36:00Z</cp:lastPrinted>
  <dcterms:created xsi:type="dcterms:W3CDTF">2024-04-09T10:20:00Z</dcterms:created>
  <dcterms:modified xsi:type="dcterms:W3CDTF">2024-05-11T09:22:00Z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