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Конотоп</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Гліб</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Олександрович</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асистент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кафедри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w:t>
      </w:r>
      <w:r w:rsidRPr="008523D9">
        <w:rPr>
          <w:rFonts w:ascii="Times New Roman" w:eastAsia="Times New Roman" w:hAnsi="Times New Roman" w:cs="Times New Roman"/>
          <w:kern w:val="0"/>
          <w:sz w:val="20"/>
          <w:szCs w:val="20"/>
          <w:lang w:eastAsia="ru-RU"/>
        </w:rPr>
        <w:t>&amp;shy;</w:t>
      </w:r>
      <w:r w:rsidRPr="008523D9">
        <w:rPr>
          <w:rFonts w:ascii="Times New Roman" w:eastAsia="Times New Roman" w:hAnsi="Times New Roman" w:cs="Times New Roman" w:hint="eastAsia"/>
          <w:kern w:val="0"/>
          <w:sz w:val="20"/>
          <w:szCs w:val="20"/>
          <w:lang w:eastAsia="ru-RU"/>
        </w:rPr>
        <w:t>народного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Київського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університету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r w:rsidRPr="008523D9">
        <w:rPr>
          <w:rFonts w:ascii="Times New Roman" w:eastAsia="Times New Roman" w:hAnsi="Times New Roman" w:cs="Times New Roman"/>
          <w:kern w:val="0"/>
          <w:sz w:val="20"/>
          <w:szCs w:val="20"/>
          <w:lang w:eastAsia="ru-RU"/>
        </w:rPr>
        <w:t>: &amp;laquo;</w:t>
      </w:r>
      <w:r w:rsidRPr="008523D9">
        <w:rPr>
          <w:rFonts w:ascii="Times New Roman" w:eastAsia="Times New Roman" w:hAnsi="Times New Roman" w:cs="Times New Roman" w:hint="eastAsia"/>
          <w:kern w:val="0"/>
          <w:sz w:val="20"/>
          <w:szCs w:val="20"/>
          <w:lang w:eastAsia="ru-RU"/>
        </w:rPr>
        <w:t>Інституційні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 xml:space="preserve">&amp;raquo; (08.00.02 - </w:t>
      </w:r>
      <w:r w:rsidRPr="008523D9">
        <w:rPr>
          <w:rFonts w:ascii="Times New Roman" w:eastAsia="Times New Roman" w:hAnsi="Times New Roman" w:cs="Times New Roman" w:hint="eastAsia"/>
          <w:kern w:val="0"/>
          <w:sz w:val="20"/>
          <w:szCs w:val="20"/>
          <w:lang w:eastAsia="ru-RU"/>
        </w:rPr>
        <w:t>світове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господарство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w:t>
      </w:r>
      <w:r w:rsidRPr="008523D9">
        <w:rPr>
          <w:rFonts w:ascii="Times New Roman" w:eastAsia="Times New Roman" w:hAnsi="Times New Roman" w:cs="Times New Roman"/>
          <w:kern w:val="0"/>
          <w:sz w:val="20"/>
          <w:szCs w:val="20"/>
          <w:lang w:eastAsia="ru-RU"/>
        </w:rPr>
        <w:t>&amp;shy;</w:t>
      </w:r>
      <w:r w:rsidRPr="008523D9">
        <w:rPr>
          <w:rFonts w:ascii="Times New Roman" w:eastAsia="Times New Roman" w:hAnsi="Times New Roman" w:cs="Times New Roman" w:hint="eastAsia"/>
          <w:kern w:val="0"/>
          <w:sz w:val="20"/>
          <w:szCs w:val="20"/>
          <w:lang w:eastAsia="ru-RU"/>
        </w:rPr>
        <w:t>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Спецрада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w:t>
      </w:r>
      <w:r w:rsidRPr="008523D9">
        <w:rPr>
          <w:rFonts w:ascii="Times New Roman" w:eastAsia="Times New Roman" w:hAnsi="Times New Roman" w:cs="Times New Roman"/>
          <w:kern w:val="0"/>
          <w:sz w:val="20"/>
          <w:szCs w:val="20"/>
          <w:lang w:eastAsia="ru-RU"/>
        </w:rPr>
        <w:t xml:space="preserve"> 26.001.02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Київсько</w:t>
      </w:r>
      <w:r w:rsidRPr="008523D9">
        <w:rPr>
          <w:rFonts w:ascii="Times New Roman" w:eastAsia="Times New Roman" w:hAnsi="Times New Roman" w:cs="Times New Roman"/>
          <w:kern w:val="0"/>
          <w:sz w:val="20"/>
          <w:szCs w:val="20"/>
          <w:lang w:eastAsia="ru-RU"/>
        </w:rPr>
        <w:t>&amp;shy;</w:t>
      </w:r>
      <w:r w:rsidRPr="008523D9">
        <w:rPr>
          <w:rFonts w:ascii="Times New Roman" w:eastAsia="Times New Roman" w:hAnsi="Times New Roman" w:cs="Times New Roman" w:hint="eastAsia"/>
          <w:kern w:val="0"/>
          <w:sz w:val="20"/>
          <w:szCs w:val="20"/>
          <w:lang w:eastAsia="ru-RU"/>
        </w:rPr>
        <w:t>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університеті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p>
    <w:p w:rsidR="008523D9" w:rsidRPr="008523D9" w:rsidRDefault="008523D9" w:rsidP="008523D9">
      <w:pPr>
        <w:rPr>
          <w:rFonts w:ascii="Times New Roman" w:eastAsia="Times New Roman" w:hAnsi="Times New Roman" w:cs="Times New Roman"/>
          <w:kern w:val="0"/>
          <w:sz w:val="20"/>
          <w:szCs w:val="20"/>
          <w:lang w:eastAsia="ru-RU"/>
        </w:rPr>
      </w:pPr>
    </w:p>
    <w:p w:rsidR="008523D9" w:rsidRPr="008523D9" w:rsidRDefault="008523D9" w:rsidP="008523D9">
      <w:pPr>
        <w:rPr>
          <w:rFonts w:ascii="Times New Roman" w:eastAsia="Times New Roman" w:hAnsi="Times New Roman" w:cs="Times New Roman"/>
          <w:kern w:val="0"/>
          <w:sz w:val="20"/>
          <w:szCs w:val="20"/>
          <w:lang w:eastAsia="ru-RU"/>
        </w:rPr>
      </w:pPr>
    </w:p>
    <w:p w:rsidR="008523D9" w:rsidRPr="008523D9" w:rsidRDefault="008523D9" w:rsidP="008523D9">
      <w:pPr>
        <w:rPr>
          <w:rFonts w:ascii="Times New Roman" w:eastAsia="Times New Roman" w:hAnsi="Times New Roman" w:cs="Times New Roman"/>
          <w:kern w:val="0"/>
          <w:sz w:val="20"/>
          <w:szCs w:val="20"/>
          <w:lang w:eastAsia="ru-RU"/>
        </w:rPr>
      </w:pP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Міністерство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освіти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Київський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університет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правах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рукопису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УДК</w:t>
      </w:r>
      <w:r w:rsidRPr="008523D9">
        <w:rPr>
          <w:rFonts w:ascii="Times New Roman" w:eastAsia="Times New Roman" w:hAnsi="Times New Roman" w:cs="Times New Roman"/>
          <w:kern w:val="0"/>
          <w:sz w:val="20"/>
          <w:szCs w:val="20"/>
          <w:lang w:eastAsia="ru-RU"/>
        </w:rPr>
        <w:t>: 339.727.22</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КОНОТОП</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ГЛІБ</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ОЛЕКСАНДРОВИЧ</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08.00.02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господарство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Дисертація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здобуття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ступеня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кандидата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Науковий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керівник</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Расшивалов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Дмитро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Петрович</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кандидат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доцент</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val="en-US" w:eastAsia="ru-RU"/>
        </w:rPr>
        <w:t xml:space="preserve"> - 2016</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www.docu-track.co m</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ЗМІСТ</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ПЕРЕЛІК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СКОРОЧЕНЬ……………………………………</w:t>
      </w:r>
      <w:r w:rsidRPr="008523D9">
        <w:rPr>
          <w:rFonts w:ascii="Times New Roman" w:eastAsia="Times New Roman" w:hAnsi="Times New Roman" w:cs="Times New Roman"/>
          <w:kern w:val="0"/>
          <w:sz w:val="20"/>
          <w:szCs w:val="20"/>
          <w:lang w:eastAsia="ru-RU"/>
        </w:rPr>
        <w:t>.3</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ВСТУП……………………</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РОЗДІЛ</w:t>
      </w:r>
      <w:r w:rsidRPr="008523D9">
        <w:rPr>
          <w:rFonts w:ascii="Times New Roman" w:eastAsia="Times New Roman" w:hAnsi="Times New Roman" w:cs="Times New Roman"/>
          <w:kern w:val="0"/>
          <w:sz w:val="20"/>
          <w:szCs w:val="20"/>
          <w:lang w:eastAsia="ru-RU"/>
        </w:rPr>
        <w:t xml:space="preserve"> 1. </w:t>
      </w:r>
      <w:r w:rsidRPr="008523D9">
        <w:rPr>
          <w:rFonts w:ascii="Times New Roman" w:eastAsia="Times New Roman" w:hAnsi="Times New Roman" w:cs="Times New Roman" w:hint="eastAsia"/>
          <w:kern w:val="0"/>
          <w:sz w:val="20"/>
          <w:szCs w:val="20"/>
          <w:lang w:eastAsia="ru-RU"/>
        </w:rPr>
        <w:t>ТЕОРЕТИКО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МЕТОДОЛОГІЧНІ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..13</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1.1. </w:t>
      </w:r>
      <w:r w:rsidRPr="008523D9">
        <w:rPr>
          <w:rFonts w:ascii="Times New Roman" w:eastAsia="Times New Roman" w:hAnsi="Times New Roman" w:cs="Times New Roman" w:hint="eastAsia"/>
          <w:kern w:val="0"/>
          <w:sz w:val="20"/>
          <w:szCs w:val="20"/>
          <w:lang w:eastAsia="ru-RU"/>
        </w:rPr>
        <w:t>Ґенеза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теоретичних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підходів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.13</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1.2. </w:t>
      </w:r>
      <w:r w:rsidRPr="008523D9">
        <w:rPr>
          <w:rFonts w:ascii="Times New Roman" w:eastAsia="Times New Roman" w:hAnsi="Times New Roman" w:cs="Times New Roman" w:hint="eastAsia"/>
          <w:kern w:val="0"/>
          <w:sz w:val="20"/>
          <w:szCs w:val="20"/>
          <w:lang w:eastAsia="ru-RU"/>
        </w:rPr>
        <w:t>Концептуальні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засади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...27</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1.3. </w:t>
      </w:r>
      <w:r w:rsidRPr="008523D9">
        <w:rPr>
          <w:rFonts w:ascii="Times New Roman" w:eastAsia="Times New Roman" w:hAnsi="Times New Roman" w:cs="Times New Roman" w:hint="eastAsia"/>
          <w:kern w:val="0"/>
          <w:sz w:val="20"/>
          <w:szCs w:val="20"/>
          <w:lang w:eastAsia="ru-RU"/>
        </w:rPr>
        <w:t>Мотиваційна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складова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..44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ВИСНОВКИ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РОЗДІЛУ</w:t>
      </w:r>
      <w:r w:rsidRPr="008523D9">
        <w:rPr>
          <w:rFonts w:ascii="Times New Roman" w:eastAsia="Times New Roman" w:hAnsi="Times New Roman" w:cs="Times New Roman"/>
          <w:kern w:val="0"/>
          <w:sz w:val="20"/>
          <w:szCs w:val="20"/>
          <w:lang w:eastAsia="ru-RU"/>
        </w:rPr>
        <w:t xml:space="preserve"> 1.................................................................................62</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РОЗДІЛ</w:t>
      </w:r>
      <w:r w:rsidRPr="008523D9">
        <w:rPr>
          <w:rFonts w:ascii="Times New Roman" w:eastAsia="Times New Roman" w:hAnsi="Times New Roman" w:cs="Times New Roman"/>
          <w:kern w:val="0"/>
          <w:sz w:val="20"/>
          <w:szCs w:val="20"/>
          <w:lang w:eastAsia="ru-RU"/>
        </w:rPr>
        <w:t xml:space="preserve"> 2. </w:t>
      </w:r>
      <w:r w:rsidRPr="008523D9">
        <w:rPr>
          <w:rFonts w:ascii="Times New Roman" w:eastAsia="Times New Roman" w:hAnsi="Times New Roman" w:cs="Times New Roman" w:hint="eastAsia"/>
          <w:kern w:val="0"/>
          <w:sz w:val="20"/>
          <w:szCs w:val="20"/>
          <w:lang w:eastAsia="ru-RU"/>
        </w:rPr>
        <w:t>СТРУКТУРНІ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..64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2.1. </w:t>
      </w:r>
      <w:r w:rsidRPr="008523D9">
        <w:rPr>
          <w:rFonts w:ascii="Times New Roman" w:eastAsia="Times New Roman" w:hAnsi="Times New Roman" w:cs="Times New Roman" w:hint="eastAsia"/>
          <w:kern w:val="0"/>
          <w:sz w:val="20"/>
          <w:szCs w:val="20"/>
          <w:lang w:eastAsia="ru-RU"/>
        </w:rPr>
        <w:t>Еволюція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64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2.2. </w:t>
      </w:r>
      <w:r w:rsidRPr="008523D9">
        <w:rPr>
          <w:rFonts w:ascii="Times New Roman" w:eastAsia="Times New Roman" w:hAnsi="Times New Roman" w:cs="Times New Roman" w:hint="eastAsia"/>
          <w:kern w:val="0"/>
          <w:sz w:val="20"/>
          <w:szCs w:val="20"/>
          <w:lang w:eastAsia="ru-RU"/>
        </w:rPr>
        <w:t>Зміни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..84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2.3. </w:t>
      </w:r>
      <w:r w:rsidRPr="008523D9">
        <w:rPr>
          <w:rFonts w:ascii="Times New Roman" w:eastAsia="Times New Roman" w:hAnsi="Times New Roman" w:cs="Times New Roman" w:hint="eastAsia"/>
          <w:kern w:val="0"/>
          <w:sz w:val="20"/>
          <w:szCs w:val="20"/>
          <w:lang w:eastAsia="ru-RU"/>
        </w:rPr>
        <w:t>Трансформація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підтримки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інвесторів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..104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2.4. </w:t>
      </w:r>
      <w:r w:rsidRPr="008523D9">
        <w:rPr>
          <w:rFonts w:ascii="Times New Roman" w:eastAsia="Times New Roman" w:hAnsi="Times New Roman" w:cs="Times New Roman" w:hint="eastAsia"/>
          <w:kern w:val="0"/>
          <w:sz w:val="20"/>
          <w:szCs w:val="20"/>
          <w:lang w:eastAsia="ru-RU"/>
        </w:rPr>
        <w:t>Взаємовплив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динаміки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потоків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123</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ВИСНОВКИ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РОЗДІЛУ</w:t>
      </w:r>
      <w:r w:rsidRPr="008523D9">
        <w:rPr>
          <w:rFonts w:ascii="Times New Roman" w:eastAsia="Times New Roman" w:hAnsi="Times New Roman" w:cs="Times New Roman"/>
          <w:kern w:val="0"/>
          <w:sz w:val="20"/>
          <w:szCs w:val="20"/>
          <w:lang w:eastAsia="ru-RU"/>
        </w:rPr>
        <w:t xml:space="preserve"> 2</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.139</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РОЗДІЛ</w:t>
      </w:r>
      <w:r w:rsidRPr="008523D9">
        <w:rPr>
          <w:rFonts w:ascii="Times New Roman" w:eastAsia="Times New Roman" w:hAnsi="Times New Roman" w:cs="Times New Roman"/>
          <w:kern w:val="0"/>
          <w:sz w:val="20"/>
          <w:szCs w:val="20"/>
          <w:lang w:eastAsia="ru-RU"/>
        </w:rPr>
        <w:t xml:space="preserve"> 3. </w:t>
      </w:r>
      <w:r w:rsidRPr="008523D9">
        <w:rPr>
          <w:rFonts w:ascii="Times New Roman" w:eastAsia="Times New Roman" w:hAnsi="Times New Roman" w:cs="Times New Roman" w:hint="eastAsia"/>
          <w:kern w:val="0"/>
          <w:sz w:val="20"/>
          <w:szCs w:val="20"/>
          <w:lang w:eastAsia="ru-RU"/>
        </w:rPr>
        <w:t>ВДОСКОНАЛЕННЯ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..141</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3.1. </w:t>
      </w:r>
      <w:r w:rsidRPr="008523D9">
        <w:rPr>
          <w:rFonts w:ascii="Times New Roman" w:eastAsia="Times New Roman" w:hAnsi="Times New Roman" w:cs="Times New Roman" w:hint="eastAsia"/>
          <w:kern w:val="0"/>
          <w:sz w:val="20"/>
          <w:szCs w:val="20"/>
          <w:lang w:eastAsia="ru-RU"/>
        </w:rPr>
        <w:t>Диверсифікація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..141</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3.2. </w:t>
      </w:r>
      <w:r w:rsidRPr="008523D9">
        <w:rPr>
          <w:rFonts w:ascii="Times New Roman" w:eastAsia="Times New Roman" w:hAnsi="Times New Roman" w:cs="Times New Roman" w:hint="eastAsia"/>
          <w:kern w:val="0"/>
          <w:sz w:val="20"/>
          <w:szCs w:val="20"/>
          <w:lang w:eastAsia="ru-RU"/>
        </w:rPr>
        <w:t>Інституційні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пріоритети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регулювання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Україну</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.167</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ВИСНОВКИ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РОЗДІЛУ</w:t>
      </w:r>
      <w:r w:rsidRPr="008523D9">
        <w:rPr>
          <w:rFonts w:ascii="Times New Roman" w:eastAsia="Times New Roman" w:hAnsi="Times New Roman" w:cs="Times New Roman"/>
          <w:kern w:val="0"/>
          <w:sz w:val="20"/>
          <w:szCs w:val="20"/>
          <w:lang w:eastAsia="ru-RU"/>
        </w:rPr>
        <w:t xml:space="preserve"> 3</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.190</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ВИСНОВКИ………………………………………………………………</w:t>
      </w:r>
      <w:r w:rsidRPr="008523D9">
        <w:rPr>
          <w:rFonts w:ascii="Times New Roman" w:eastAsia="Times New Roman" w:hAnsi="Times New Roman" w:cs="Times New Roman"/>
          <w:kern w:val="0"/>
          <w:sz w:val="20"/>
          <w:szCs w:val="20"/>
          <w:lang w:eastAsia="ru-RU"/>
        </w:rPr>
        <w:t>..192</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СПИСОК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ДЖЕРЕЛ………………………………</w:t>
      </w:r>
      <w:r w:rsidRPr="008523D9">
        <w:rPr>
          <w:rFonts w:ascii="Times New Roman" w:eastAsia="Times New Roman" w:hAnsi="Times New Roman" w:cs="Times New Roman"/>
          <w:kern w:val="0"/>
          <w:sz w:val="20"/>
          <w:szCs w:val="20"/>
          <w:lang w:eastAsia="ru-RU"/>
        </w:rPr>
        <w:t>.196</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ДОДАТКИ…………………………………………………………………</w:t>
      </w:r>
      <w:r w:rsidRPr="008523D9">
        <w:rPr>
          <w:rFonts w:ascii="Times New Roman" w:eastAsia="Times New Roman" w:hAnsi="Times New Roman" w:cs="Times New Roman"/>
          <w:kern w:val="0"/>
          <w:sz w:val="20"/>
          <w:szCs w:val="20"/>
          <w:lang w:eastAsia="ru-RU"/>
        </w:rPr>
        <w:t>.220</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3</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ПЕРЕЛІК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СКОРОЧЕНЬ</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ТНК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транснаціональні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корпорації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ПІІ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прямі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НРЕ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МОКЦП</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організація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комісій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цінних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паперів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МФК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корпорація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МФІ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МВФ</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валютний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фонд</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4</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ВСТУП</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Актуальність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НРЕ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все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більше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інтегруються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глобальний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простір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значною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мірою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залежать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зовнішніх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чинників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Відтак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часто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виступає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вагомою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складовою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стратегії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зростання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зовнішніх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чинників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суперечливий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позитивний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якого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визначається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поєднанням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зусиль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дбає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інтереси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зусиль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агентів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забезпечувати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ефективність</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залучених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ззовні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ресурсів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цьому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контексті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побудова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оптимально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працюючих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однією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із</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базових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передумов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комплексної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загалом</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Проблема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впливу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постає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все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більш</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посткризовий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період</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окремих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господарства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цілому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актуальним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питання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важливого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фактору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подальшого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складової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господарства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Темпи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перетворень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знаходяться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прямій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залежності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ефективності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відповідності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зміни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відбуватися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відповідності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наявних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макроекономічних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реалій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сприяти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реалізації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комплексної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стратегії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оптимізації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потоків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джерелом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покращення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інвестиційного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клімату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підвищення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ефективності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загального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потенціалу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питання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його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контексті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практичної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реалізації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перетворень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достатньо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актуальним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потребує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подальшого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обґрунтування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Теоретико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методологічну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становлять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праці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класиків</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5</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hint="eastAsia"/>
          <w:kern w:val="0"/>
          <w:sz w:val="20"/>
          <w:szCs w:val="20"/>
          <w:lang w:eastAsia="ru-RU"/>
        </w:rPr>
        <w:t>економічної</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науки</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val="en-US" w:eastAsia="ru-RU"/>
        </w:rPr>
        <w:t>.</w:t>
      </w:r>
      <w:r w:rsidRPr="008523D9">
        <w:rPr>
          <w:rFonts w:ascii="Times New Roman" w:eastAsia="Times New Roman" w:hAnsi="Times New Roman" w:cs="Times New Roman" w:hint="eastAsia"/>
          <w:kern w:val="0"/>
          <w:sz w:val="20"/>
          <w:szCs w:val="20"/>
          <w:lang w:eastAsia="ru-RU"/>
        </w:rPr>
        <w:t>Сміта</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Д</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Рікардо</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представників</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різноманітних</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її</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напрямів</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і</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hint="eastAsia"/>
          <w:kern w:val="0"/>
          <w:sz w:val="20"/>
          <w:szCs w:val="20"/>
          <w:lang w:eastAsia="ru-RU"/>
        </w:rPr>
        <w:t>шкіл</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неокласичної</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Маршалл</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М</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Фрідмен</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Ф</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фон</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Хайєк</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Дж</w:t>
      </w:r>
      <w:r w:rsidRPr="008523D9">
        <w:rPr>
          <w:rFonts w:ascii="Times New Roman" w:eastAsia="Times New Roman" w:hAnsi="Times New Roman" w:cs="Times New Roman"/>
          <w:kern w:val="0"/>
          <w:sz w:val="20"/>
          <w:szCs w:val="20"/>
          <w:lang w:val="en-US"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Стіглер</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неокейнсіанської</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Дж</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Робінсон</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Е</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Харрорд</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Дж</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Тобін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Лукас</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неокласичного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синтезу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Самуельсон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неоінституціоналізму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Гелбрейт</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Белл</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Коуз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Норт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Беккер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Питання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перетворень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взаємодії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різноманітними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об’єктом</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досліджень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відомих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українських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Вергун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Гальчинський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Геєць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Л</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Кістерський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Мочерний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Поручник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Расшивалов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Рогач</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Румянцев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Філіпенко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Шнирков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Окремі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аспекти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впливу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розглядається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працях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інших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досліджуються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статтях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Ібрагімова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Шелудька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Шеремета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зовнішніх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ресурсів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формуванні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місцевих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бюджетів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працях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Диби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Крука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Майорової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індустріальних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роботах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Хе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Кінг</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Фонга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Богуславського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Ю</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Ширяєва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тощо</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Ґрунтовні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зазначених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інших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створили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базис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теорії</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методології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методики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сутності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подальшого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функцій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процесах</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Проте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незважаючи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значну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кількість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глибину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існує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низка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невирішених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питань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контексті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оптимізації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зв’язку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перетвореннями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роллю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процесах</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потребує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подальшого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поглибленого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аналізу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контексті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взаємодії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регіональних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структурними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ефективністю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Потребують</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подальшого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особливості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функціонування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напрями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оптимізації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окремих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val="en-US" w:eastAsia="ru-RU"/>
        </w:rPr>
        <w:t>.</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6</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Вагомість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зазначених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необхідність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вирішення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зумовили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вибір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логіку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Зв’язок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програмами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планами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темами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Дисертаційну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виконано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згідно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кафедри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міжнародного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Київського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університету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«Стратегія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інтеграції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«Галузеві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особливості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стратегій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українських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компаній»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частинами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відповідних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загальнонаукових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інтеграційних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номер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реєстрації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11 </w:t>
      </w:r>
      <w:r w:rsidRPr="008523D9">
        <w:rPr>
          <w:rFonts w:ascii="Times New Roman" w:eastAsia="Times New Roman" w:hAnsi="Times New Roman" w:cs="Times New Roman" w:hint="eastAsia"/>
          <w:kern w:val="0"/>
          <w:sz w:val="20"/>
          <w:szCs w:val="20"/>
          <w:lang w:eastAsia="ru-RU"/>
        </w:rPr>
        <w:t>БФ</w:t>
      </w:r>
      <w:r w:rsidRPr="008523D9">
        <w:rPr>
          <w:rFonts w:ascii="Times New Roman" w:eastAsia="Times New Roman" w:hAnsi="Times New Roman" w:cs="Times New Roman"/>
          <w:kern w:val="0"/>
          <w:sz w:val="20"/>
          <w:szCs w:val="20"/>
          <w:lang w:eastAsia="ru-RU"/>
        </w:rPr>
        <w:t xml:space="preserve"> 048-01)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«Асоціація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формат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Європейським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Союзом</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політичний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правовий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інформаційний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аспекти»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номер</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реєстрації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16 </w:t>
      </w:r>
      <w:r w:rsidRPr="008523D9">
        <w:rPr>
          <w:rFonts w:ascii="Times New Roman" w:eastAsia="Times New Roman" w:hAnsi="Times New Roman" w:cs="Times New Roman" w:hint="eastAsia"/>
          <w:kern w:val="0"/>
          <w:sz w:val="20"/>
          <w:szCs w:val="20"/>
          <w:lang w:eastAsia="ru-RU"/>
        </w:rPr>
        <w:t>БФ</w:t>
      </w:r>
      <w:r w:rsidRPr="008523D9">
        <w:rPr>
          <w:rFonts w:ascii="Times New Roman" w:eastAsia="Times New Roman" w:hAnsi="Times New Roman" w:cs="Times New Roman"/>
          <w:kern w:val="0"/>
          <w:sz w:val="20"/>
          <w:szCs w:val="20"/>
          <w:lang w:eastAsia="ru-RU"/>
        </w:rPr>
        <w:t xml:space="preserve"> 048-01), </w:t>
      </w:r>
      <w:r w:rsidRPr="008523D9">
        <w:rPr>
          <w:rFonts w:ascii="Times New Roman" w:eastAsia="Times New Roman" w:hAnsi="Times New Roman" w:cs="Times New Roman" w:hint="eastAsia"/>
          <w:kern w:val="0"/>
          <w:sz w:val="20"/>
          <w:szCs w:val="20"/>
          <w:lang w:eastAsia="ru-RU"/>
        </w:rPr>
        <w:t>які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чергу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складовою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комплексної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програми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Київського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університету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Шевченка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«Модернізація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суспільного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процесів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2011</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2015 </w:t>
      </w:r>
      <w:r w:rsidRPr="008523D9">
        <w:rPr>
          <w:rFonts w:ascii="Times New Roman" w:eastAsia="Times New Roman" w:hAnsi="Times New Roman" w:cs="Times New Roman" w:hint="eastAsia"/>
          <w:kern w:val="0"/>
          <w:sz w:val="20"/>
          <w:szCs w:val="20"/>
          <w:lang w:eastAsia="ru-RU"/>
        </w:rPr>
        <w:t>роки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внесок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автора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цієї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полягає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аналізі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обґрунтуванні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необхідності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ефективного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процесів</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завдання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наукове</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обґрунтування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концептуальних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засад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побудови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Відповідно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окресленої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визначені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наступні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конкретні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завдання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визначити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зміст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напрями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генези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концептуалізації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теоретичних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підходів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поглибити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розкриття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методологічних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засад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мотиваційних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val="en-US" w:eastAsia="ru-RU"/>
        </w:rPr>
        <w:t xml:space="preserve"> </w:t>
      </w:r>
      <w:r w:rsidRPr="008523D9">
        <w:rPr>
          <w:rFonts w:ascii="Times New Roman" w:eastAsia="Times New Roman" w:hAnsi="Times New Roman" w:cs="Times New Roman" w:hint="eastAsia"/>
          <w:kern w:val="0"/>
          <w:sz w:val="20"/>
          <w:szCs w:val="20"/>
          <w:lang w:eastAsia="ru-RU"/>
        </w:rPr>
        <w:t>економіках</w:t>
      </w:r>
      <w:r w:rsidRPr="008523D9">
        <w:rPr>
          <w:rFonts w:ascii="Times New Roman" w:eastAsia="Times New Roman" w:hAnsi="Times New Roman" w:cs="Times New Roman"/>
          <w:kern w:val="0"/>
          <w:sz w:val="20"/>
          <w:szCs w:val="20"/>
          <w:lang w:val="en-US" w:eastAsia="ru-RU"/>
        </w:rPr>
        <w:t>;</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7</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змістовно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розкрити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зміни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еволюцію</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виявити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особливості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підтримки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інвесторів</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виявити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взаємовплив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чинників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динаміки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потоків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емпірично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ідентифікувати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взаємозв’язок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еволюції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потоків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обґрунтувати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напрями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вдосконалення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оцінити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перспективи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регулювання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Об’єктом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процеси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національних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глобалізації</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Предметом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система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Методи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Об’єкт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предмет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зумовили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вибір</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теоретико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методологічних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засад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проведення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методології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теоретична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спадщина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вітчизняної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думки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написанні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низку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загальнонаукових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спеціальних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аналізу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синтезу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історичний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системний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логічний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діалектичний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ґенези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концептуальних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підходів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підрозділи</w:t>
      </w:r>
      <w:r w:rsidRPr="008523D9">
        <w:rPr>
          <w:rFonts w:ascii="Times New Roman" w:eastAsia="Times New Roman" w:hAnsi="Times New Roman" w:cs="Times New Roman"/>
          <w:kern w:val="0"/>
          <w:sz w:val="20"/>
          <w:szCs w:val="20"/>
          <w:lang w:eastAsia="ru-RU"/>
        </w:rPr>
        <w:t xml:space="preserve"> 1.1., 1.2.), </w:t>
      </w:r>
      <w:r w:rsidRPr="008523D9">
        <w:rPr>
          <w:rFonts w:ascii="Times New Roman" w:eastAsia="Times New Roman" w:hAnsi="Times New Roman" w:cs="Times New Roman" w:hint="eastAsia"/>
          <w:kern w:val="0"/>
          <w:sz w:val="20"/>
          <w:szCs w:val="20"/>
          <w:lang w:eastAsia="ru-RU"/>
        </w:rPr>
        <w:t>порівняльного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аналізу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підрозділи</w:t>
      </w:r>
      <w:r w:rsidRPr="008523D9">
        <w:rPr>
          <w:rFonts w:ascii="Times New Roman" w:eastAsia="Times New Roman" w:hAnsi="Times New Roman" w:cs="Times New Roman"/>
          <w:kern w:val="0"/>
          <w:sz w:val="20"/>
          <w:szCs w:val="20"/>
          <w:lang w:eastAsia="ru-RU"/>
        </w:rPr>
        <w:t xml:space="preserve"> 2.1., 2.2., 2.3.) </w:t>
      </w:r>
      <w:r w:rsidRPr="008523D9">
        <w:rPr>
          <w:rFonts w:ascii="Times New Roman" w:eastAsia="Times New Roman" w:hAnsi="Times New Roman" w:cs="Times New Roman" w:hint="eastAsia"/>
          <w:kern w:val="0"/>
          <w:sz w:val="20"/>
          <w:szCs w:val="20"/>
          <w:lang w:eastAsia="ru-RU"/>
        </w:rPr>
        <w:t>Також</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використано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статистичного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аналізу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регресійного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статистичного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моделювання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підрозділи</w:t>
      </w:r>
      <w:r w:rsidRPr="008523D9">
        <w:rPr>
          <w:rFonts w:ascii="Times New Roman" w:eastAsia="Times New Roman" w:hAnsi="Times New Roman" w:cs="Times New Roman"/>
          <w:kern w:val="0"/>
          <w:sz w:val="20"/>
          <w:szCs w:val="20"/>
          <w:lang w:eastAsia="ru-RU"/>
        </w:rPr>
        <w:t xml:space="preserve"> 3.2., 3.3.)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структури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прямих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розробки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заходів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із</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вдосконалення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НРЕ</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8</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Сучасні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дозволили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представити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логічні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зв’язки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досліджуваними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параметрами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економетричних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рівнянь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статистичних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моделей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були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використані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кількісної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оцінки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ефективності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Наукова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новизна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одержаних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полягає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вирішенні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прикладного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завдання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саме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обґрунтуванні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концептуальних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засад</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побудови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адекватних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умовам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викликам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посткризового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періоду</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найбільш</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суттєві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положення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отримані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особисто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автором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виносяться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захист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полягають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такому</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вперше</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розкрито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доведено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відміну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існуючих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досліджень</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концептуально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являють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собою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генези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теоретичних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підходів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практична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реалізація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сформувала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суперечливу</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внутрішньо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структуровану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систему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різного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одиничного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особливого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загального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рівня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Діалектична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взаємодія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взаємодоповнення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одиничного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національний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особливого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регіональні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призвела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посткризових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якісно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нової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системи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Сутнісними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ознаками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структурними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елементами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такої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системи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виступають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адаптація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існуючих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різнорівневих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виникнення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адекватних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етапу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світового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господарства</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фінансової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викликів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загроз</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удосконалено</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визначення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методологічних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засад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мотиваційних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рушіїв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побудови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часто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конкурента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позикових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коштів</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перешкоди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призводять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спотворення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конкурентної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якості</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9</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джерел</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позикові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кошти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більш</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вигідній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конкурентній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позиції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порівнянні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коштами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інвесторів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демотивація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інвесторів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призводить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негативних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макроекономічних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наслідків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формуються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виникає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дисбаланс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активами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зобов’язаннями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постає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більш</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уразливою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циклічних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коливань</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теоретичне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тлумачення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сутності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Обґрунтовано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відміну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існуючих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тлумачень</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пов’язаний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із</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використанням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формальних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неформальних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комбінованих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соціальних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правових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політичних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відповідному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інституціоному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Функціонування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націлене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ефективне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зменшення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трансакційних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витрат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являє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собою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систему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впорядкування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ролей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агентів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транснаціональних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корпорацій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філій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діяльність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регулюється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допомогою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емпіричну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оцінку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взаємовпливу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чинників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динаміки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вхідних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потоків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статистичного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масиву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великої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вибірки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регресійного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аналізу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оцінки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впливу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чинників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потоки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дало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змогу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виявити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ранкувати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найважливіші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серед</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Найбільший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вплив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виявили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монетарної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свободи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саме</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відсутність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контролю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цінами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інфляцією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Кількісне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зростання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значення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показника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демонструє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суттєве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збільшення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обсягу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вхідного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другій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третій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позиції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забезпечують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свободу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торгівлі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зменшують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податковий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тягар</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набули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подальшого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напрямів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удосконалення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Обґрунтовано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відміну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існуючих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підходів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удосконалення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має</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включати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гармонізацію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конкурентних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посередниками</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hint="eastAsia"/>
          <w:kern w:val="0"/>
          <w:sz w:val="20"/>
          <w:szCs w:val="20"/>
          <w:lang w:eastAsia="ru-RU"/>
        </w:rPr>
        <w:t>трьох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типів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депозитного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кредитно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ощадного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Зростання</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10</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конкуренції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посередниками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різних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типів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сприятиме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«переливу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оптимального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рівня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рентабельності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максимально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можливої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послуг</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Динаміка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має</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наближувати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вітчизняний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зростання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впливу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олігополістичних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проявів</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негативних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ознак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олігополії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цьому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контексті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можна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віднести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максимізацію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прибутку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через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обмеження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кількості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підвищення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цін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негнучкість</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господарської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системи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уповільнення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перетворень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через</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нечуттєвість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цінових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змін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переважно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екстенсивних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інтенсивних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чинників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невисокі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темпи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економічного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зростання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довгостроковому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періоді</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оцінка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перспектив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регулювання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визначення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пріоритетів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Аргументовано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подальший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відповідних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має</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починатись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усунення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системної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пастки»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спричинена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високим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рівнем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монополізації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виявляється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неоптимальній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структурі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власності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неефективному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менеджменті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галузевого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рівня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відсутності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мотивації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інвесторів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висококонкурентних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галузях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Практичне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значення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одержаних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Викладені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висновки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пропозиції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можуть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бути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впроваджені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стадії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вдосконалення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державної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стратегії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співпраці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інституціями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стадії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безпосередньої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реалізації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програми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перетворень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підвищення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середовища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країнах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ринковими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економіками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зміст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її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можуть</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знайти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застосування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розробці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навчальних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програм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спеціалізованих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курсів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вищих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навчальних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закладах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здійснюють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підготовку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фахівців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зовнішньоекономічної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діяльності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цілому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отримані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також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можуть</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бути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проведених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установах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займаються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окресленого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кола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питань</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11</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Наукові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щодо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вдосконалення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механізмів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обґрунтування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пріоритетів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регулювання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перспектив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інноваційного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були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прийняті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впровадження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практику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Державної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компанії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експорту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імпорту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продукції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послуг</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військового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спеціального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призначення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«УКРСПЕЦЕКСПОРТ»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USE-13.3-12027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21.10.2015)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ТОВ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Т</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К</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акт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12.10.2015). </w:t>
      </w: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упроваджені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навчальний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процес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кафедри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Київського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університету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для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студентів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напряму</w:t>
      </w:r>
      <w:r w:rsidRPr="008523D9">
        <w:rPr>
          <w:rFonts w:ascii="Times New Roman" w:eastAsia="Times New Roman" w:hAnsi="Times New Roman" w:cs="Times New Roman"/>
          <w:kern w:val="0"/>
          <w:sz w:val="20"/>
          <w:szCs w:val="20"/>
          <w:lang w:eastAsia="ru-RU"/>
        </w:rPr>
        <w:t xml:space="preserve"> 06.030206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робочих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програмах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дисциплін</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«Інноваційно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інвестиційний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менеджмент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«Ризикменеджмент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менеджмент</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корпоративні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w:t>
      </w:r>
      <w:r w:rsidRPr="008523D9">
        <w:rPr>
          <w:rFonts w:ascii="Times New Roman" w:eastAsia="Times New Roman" w:hAnsi="Times New Roman" w:cs="Times New Roman"/>
          <w:kern w:val="0"/>
          <w:sz w:val="20"/>
          <w:szCs w:val="20"/>
          <w:lang w:eastAsia="ru-RU"/>
        </w:rPr>
        <w:t xml:space="preserve"> 048/11-497 </w:t>
      </w:r>
      <w:r w:rsidRPr="008523D9">
        <w:rPr>
          <w:rFonts w:ascii="Times New Roman" w:eastAsia="Times New Roman" w:hAnsi="Times New Roman" w:cs="Times New Roman" w:hint="eastAsia"/>
          <w:kern w:val="0"/>
          <w:sz w:val="20"/>
          <w:szCs w:val="20"/>
          <w:lang w:eastAsia="ru-RU"/>
        </w:rPr>
        <w:t>від</w:t>
      </w:r>
      <w:r w:rsidRPr="008523D9">
        <w:rPr>
          <w:rFonts w:ascii="Times New Roman" w:eastAsia="Times New Roman" w:hAnsi="Times New Roman" w:cs="Times New Roman"/>
          <w:kern w:val="0"/>
          <w:sz w:val="20"/>
          <w:szCs w:val="20"/>
          <w:lang w:eastAsia="ru-RU"/>
        </w:rPr>
        <w:t xml:space="preserve"> 21.12.2016).</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Особистий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внесок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здобувача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методичні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розробки</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загальнотеоретичні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прикладні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одержано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особисто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автором</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Також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особисто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автором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здійснено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інтеграцію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загальнонаукових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спеціальних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методів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контексті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пов’язаних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зовнішнього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Апробація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положення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обговорено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схвалено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засіданнях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кафедри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міжнародного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бізнесу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Київського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національного</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університету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імені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Тараса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також</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апробовано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7 </w:t>
      </w:r>
      <w:r w:rsidRPr="008523D9">
        <w:rPr>
          <w:rFonts w:ascii="Times New Roman" w:eastAsia="Times New Roman" w:hAnsi="Times New Roman" w:cs="Times New Roman" w:hint="eastAsia"/>
          <w:kern w:val="0"/>
          <w:sz w:val="20"/>
          <w:szCs w:val="20"/>
          <w:lang w:eastAsia="ru-RU"/>
        </w:rPr>
        <w:t>Всеукраїнських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присвячених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питанням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ринкової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трансформації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фінансовим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ринкам</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інституційному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забезпеченню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економіки</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зокрема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 xml:space="preserve">2012);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студентів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аспірантів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молодих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«Експорт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імпорт</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капіталу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умовах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трансформацій»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xml:space="preserve">, 2012);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ХІ</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студентів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аспірантів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молодих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«Шевченківська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весна»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«Особливості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фінансування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Click to buy NOW!</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PDF-XChange Viewer</w:t>
      </w:r>
    </w:p>
    <w:p w:rsidR="008523D9" w:rsidRPr="008523D9" w:rsidRDefault="008523D9" w:rsidP="008523D9">
      <w:pPr>
        <w:rPr>
          <w:rFonts w:ascii="Times New Roman" w:eastAsia="Times New Roman" w:hAnsi="Times New Roman" w:cs="Times New Roman"/>
          <w:kern w:val="0"/>
          <w:sz w:val="20"/>
          <w:szCs w:val="20"/>
          <w:lang w:val="en-US" w:eastAsia="ru-RU"/>
        </w:rPr>
      </w:pPr>
      <w:r w:rsidRPr="008523D9">
        <w:rPr>
          <w:rFonts w:ascii="Times New Roman" w:eastAsia="Times New Roman" w:hAnsi="Times New Roman" w:cs="Times New Roman"/>
          <w:kern w:val="0"/>
          <w:sz w:val="20"/>
          <w:szCs w:val="20"/>
          <w:lang w:val="en-US" w:eastAsia="ru-RU"/>
        </w:rPr>
        <w:t>www.docu-track.co m</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kern w:val="0"/>
          <w:sz w:val="20"/>
          <w:szCs w:val="20"/>
          <w:lang w:eastAsia="ru-RU"/>
        </w:rPr>
        <w:t>12</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економіку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xml:space="preserve">, 2013);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конференції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«Реструктуризація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глобального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простору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історичні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імперативи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виклики»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xml:space="preserve">, 2013);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конференції</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студентів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аспірантів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молодих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аспекти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співпраці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МВФ</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xml:space="preserve">, 2013);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збірнику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праць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«Актуальні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проблеми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відносин»</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«Концептуальні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підходи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залучення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інвестицій»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xml:space="preserve">, 2013); </w:t>
      </w:r>
      <w:r w:rsidRPr="008523D9">
        <w:rPr>
          <w:rFonts w:ascii="Times New Roman" w:eastAsia="Times New Roman" w:hAnsi="Times New Roman" w:cs="Times New Roman" w:hint="eastAsia"/>
          <w:kern w:val="0"/>
          <w:sz w:val="20"/>
          <w:szCs w:val="20"/>
          <w:lang w:eastAsia="ru-RU"/>
        </w:rPr>
        <w:t>на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студентів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аспірантів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молодих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«Шевченківська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весна»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перспективи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розвитку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ринку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Україні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рамках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підписання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Угоди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асоціацію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ЄС</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xml:space="preserve">, 2014); </w:t>
      </w:r>
      <w:r w:rsidRPr="008523D9">
        <w:rPr>
          <w:rFonts w:ascii="Times New Roman" w:eastAsia="Times New Roman" w:hAnsi="Times New Roman" w:cs="Times New Roman" w:hint="eastAsia"/>
          <w:kern w:val="0"/>
          <w:sz w:val="20"/>
          <w:szCs w:val="20"/>
          <w:lang w:eastAsia="ru-RU"/>
        </w:rPr>
        <w:t>на</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Міжнародній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науково</w:t>
      </w:r>
      <w:r w:rsidRPr="008523D9">
        <w:rPr>
          <w:rFonts w:ascii="Times New Roman" w:eastAsia="Times New Roman" w:hAnsi="Times New Roman" w:cs="Times New Roman"/>
          <w:kern w:val="0"/>
          <w:sz w:val="20"/>
          <w:szCs w:val="20"/>
          <w:lang w:eastAsia="ru-RU"/>
        </w:rPr>
        <w:t>-</w:t>
      </w:r>
      <w:r w:rsidRPr="008523D9">
        <w:rPr>
          <w:rFonts w:ascii="Times New Roman" w:eastAsia="Times New Roman" w:hAnsi="Times New Roman" w:cs="Times New Roman" w:hint="eastAsia"/>
          <w:kern w:val="0"/>
          <w:sz w:val="20"/>
          <w:szCs w:val="20"/>
          <w:lang w:eastAsia="ru-RU"/>
        </w:rPr>
        <w:t>практичній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студентів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аспірантів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молодих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вчених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«Шевченківська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весна»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«Теоретичні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підходи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визначення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нових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ринкових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економік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сучасному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етапі»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Київ</w:t>
      </w:r>
      <w:r w:rsidRPr="008523D9">
        <w:rPr>
          <w:rFonts w:ascii="Times New Roman" w:eastAsia="Times New Roman" w:hAnsi="Times New Roman" w:cs="Times New Roman"/>
          <w:kern w:val="0"/>
          <w:sz w:val="20"/>
          <w:szCs w:val="20"/>
          <w:lang w:eastAsia="ru-RU"/>
        </w:rPr>
        <w:t>, 2015).</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Публікації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положення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результати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дисертаційного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дослідження</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опубліковано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13 </w:t>
      </w: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працях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загальний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обсяг</w:t>
      </w:r>
      <w:r w:rsidRPr="008523D9">
        <w:rPr>
          <w:rFonts w:ascii="Times New Roman" w:eastAsia="Times New Roman" w:hAnsi="Times New Roman" w:cs="Times New Roman"/>
          <w:kern w:val="0"/>
          <w:sz w:val="20"/>
          <w:szCs w:val="20"/>
          <w:lang w:eastAsia="ru-RU"/>
        </w:rPr>
        <w:t xml:space="preserve"> 4,8 </w:t>
      </w:r>
      <w:r w:rsidRPr="008523D9">
        <w:rPr>
          <w:rFonts w:ascii="Times New Roman" w:eastAsia="Times New Roman" w:hAnsi="Times New Roman" w:cs="Times New Roman" w:hint="eastAsia"/>
          <w:kern w:val="0"/>
          <w:sz w:val="20"/>
          <w:szCs w:val="20"/>
          <w:lang w:eastAsia="ru-RU"/>
        </w:rPr>
        <w:t>друк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арк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них</w:t>
      </w:r>
      <w:r w:rsidRPr="008523D9">
        <w:rPr>
          <w:rFonts w:ascii="Times New Roman" w:eastAsia="Times New Roman" w:hAnsi="Times New Roman" w:cs="Times New Roman"/>
          <w:kern w:val="0"/>
          <w:sz w:val="20"/>
          <w:szCs w:val="20"/>
          <w:lang w:eastAsia="ru-RU"/>
        </w:rPr>
        <w:t xml:space="preserve"> 5 </w:t>
      </w:r>
      <w:r w:rsidRPr="008523D9">
        <w:rPr>
          <w:rFonts w:ascii="Times New Roman" w:eastAsia="Times New Roman" w:hAnsi="Times New Roman" w:cs="Times New Roman" w:hint="eastAsia"/>
          <w:kern w:val="0"/>
          <w:sz w:val="20"/>
          <w:szCs w:val="20"/>
          <w:lang w:eastAsia="ru-RU"/>
        </w:rPr>
        <w:t>статей</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провідних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фахових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виданнях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збірниках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наукових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праць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яких</w:t>
      </w:r>
      <w:r w:rsidRPr="008523D9">
        <w:rPr>
          <w:rFonts w:ascii="Times New Roman" w:eastAsia="Times New Roman" w:hAnsi="Times New Roman" w:cs="Times New Roman"/>
          <w:kern w:val="0"/>
          <w:sz w:val="20"/>
          <w:szCs w:val="20"/>
          <w:lang w:eastAsia="ru-RU"/>
        </w:rPr>
        <w:t xml:space="preserve"> 1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фаховому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виданні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України</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яке</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входить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міжнародних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наукометричних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баз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даних</w:t>
      </w:r>
      <w:r w:rsidRPr="008523D9">
        <w:rPr>
          <w:rFonts w:ascii="Times New Roman" w:eastAsia="Times New Roman" w:hAnsi="Times New Roman" w:cs="Times New Roman"/>
          <w:kern w:val="0"/>
          <w:sz w:val="20"/>
          <w:szCs w:val="20"/>
          <w:lang w:eastAsia="ru-RU"/>
        </w:rPr>
        <w:t xml:space="preserve">, 8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у</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матеріалах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тезах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конференцій</w:t>
      </w:r>
      <w:r w:rsidRPr="008523D9">
        <w:rPr>
          <w:rFonts w:ascii="Times New Roman" w:eastAsia="Times New Roman" w:hAnsi="Times New Roman" w:cs="Times New Roman"/>
          <w:kern w:val="0"/>
          <w:sz w:val="20"/>
          <w:szCs w:val="20"/>
          <w:lang w:eastAsia="ru-RU"/>
        </w:rPr>
        <w:t>.</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Структура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обсяг</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Дисертація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складається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вступу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трьох</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розділів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висновків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списку</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використаних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джерел</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додатків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Основний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обсяг</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дисертації</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становить</w:t>
      </w:r>
      <w:r w:rsidRPr="008523D9">
        <w:rPr>
          <w:rFonts w:ascii="Times New Roman" w:eastAsia="Times New Roman" w:hAnsi="Times New Roman" w:cs="Times New Roman"/>
          <w:kern w:val="0"/>
          <w:sz w:val="20"/>
          <w:szCs w:val="20"/>
          <w:lang w:eastAsia="ru-RU"/>
        </w:rPr>
        <w:t xml:space="preserve"> 195 </w:t>
      </w:r>
      <w:r w:rsidRPr="008523D9">
        <w:rPr>
          <w:rFonts w:ascii="Times New Roman" w:eastAsia="Times New Roman" w:hAnsi="Times New Roman" w:cs="Times New Roman" w:hint="eastAsia"/>
          <w:kern w:val="0"/>
          <w:sz w:val="20"/>
          <w:szCs w:val="20"/>
          <w:lang w:eastAsia="ru-RU"/>
        </w:rPr>
        <w:t>сторінок</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Загальна</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кількість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ілюстрацій</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22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7</w:t>
      </w:r>
    </w:p>
    <w:p w:rsidR="008523D9" w:rsidRPr="008523D9"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сторінках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таблиць</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15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14 </w:t>
      </w:r>
      <w:r w:rsidRPr="008523D9">
        <w:rPr>
          <w:rFonts w:ascii="Times New Roman" w:eastAsia="Times New Roman" w:hAnsi="Times New Roman" w:cs="Times New Roman" w:hint="eastAsia"/>
          <w:kern w:val="0"/>
          <w:sz w:val="20"/>
          <w:szCs w:val="20"/>
          <w:lang w:eastAsia="ru-RU"/>
        </w:rPr>
        <w:t>сторінках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додатків</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5 </w:t>
      </w:r>
      <w:r w:rsidRPr="008523D9">
        <w:rPr>
          <w:rFonts w:ascii="Times New Roman" w:eastAsia="Times New Roman" w:hAnsi="Times New Roman" w:cs="Times New Roman" w:hint="eastAsia"/>
          <w:kern w:val="0"/>
          <w:sz w:val="20"/>
          <w:szCs w:val="20"/>
          <w:lang w:eastAsia="ru-RU"/>
        </w:rPr>
        <w:t>на</w:t>
      </w:r>
      <w:r w:rsidRPr="008523D9">
        <w:rPr>
          <w:rFonts w:ascii="Times New Roman" w:eastAsia="Times New Roman" w:hAnsi="Times New Roman" w:cs="Times New Roman"/>
          <w:kern w:val="0"/>
          <w:sz w:val="20"/>
          <w:szCs w:val="20"/>
          <w:lang w:eastAsia="ru-RU"/>
        </w:rPr>
        <w:t xml:space="preserve"> 20 </w:t>
      </w:r>
      <w:r w:rsidRPr="008523D9">
        <w:rPr>
          <w:rFonts w:ascii="Times New Roman" w:eastAsia="Times New Roman" w:hAnsi="Times New Roman" w:cs="Times New Roman" w:hint="eastAsia"/>
          <w:kern w:val="0"/>
          <w:sz w:val="20"/>
          <w:szCs w:val="20"/>
          <w:lang w:eastAsia="ru-RU"/>
        </w:rPr>
        <w:t>сторінках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Список</w:t>
      </w:r>
    </w:p>
    <w:p w:rsidR="00DE5861" w:rsidRDefault="008523D9" w:rsidP="008523D9">
      <w:pPr>
        <w:rPr>
          <w:rFonts w:ascii="Times New Roman" w:eastAsia="Times New Roman" w:hAnsi="Times New Roman" w:cs="Times New Roman"/>
          <w:kern w:val="0"/>
          <w:sz w:val="20"/>
          <w:szCs w:val="20"/>
          <w:lang w:eastAsia="ru-RU"/>
        </w:rPr>
      </w:pPr>
      <w:r w:rsidRPr="008523D9">
        <w:rPr>
          <w:rFonts w:ascii="Times New Roman" w:eastAsia="Times New Roman" w:hAnsi="Times New Roman" w:cs="Times New Roman" w:hint="eastAsia"/>
          <w:kern w:val="0"/>
          <w:sz w:val="20"/>
          <w:szCs w:val="20"/>
          <w:lang w:eastAsia="ru-RU"/>
        </w:rPr>
        <w:t>використаних</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джерел</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налічує</w:t>
      </w:r>
      <w:r w:rsidRPr="008523D9">
        <w:rPr>
          <w:rFonts w:ascii="Times New Roman" w:eastAsia="Times New Roman" w:hAnsi="Times New Roman" w:cs="Times New Roman"/>
          <w:kern w:val="0"/>
          <w:sz w:val="20"/>
          <w:szCs w:val="20"/>
          <w:lang w:eastAsia="ru-RU"/>
        </w:rPr>
        <w:t xml:space="preserve"> 254 </w:t>
      </w:r>
      <w:r w:rsidRPr="008523D9">
        <w:rPr>
          <w:rFonts w:ascii="Times New Roman" w:eastAsia="Times New Roman" w:hAnsi="Times New Roman" w:cs="Times New Roman" w:hint="eastAsia"/>
          <w:kern w:val="0"/>
          <w:sz w:val="20"/>
          <w:szCs w:val="20"/>
          <w:lang w:eastAsia="ru-RU"/>
        </w:rPr>
        <w:t>найменування</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з</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яких</w:t>
      </w:r>
      <w:r w:rsidRPr="008523D9">
        <w:rPr>
          <w:rFonts w:ascii="Times New Roman" w:eastAsia="Times New Roman" w:hAnsi="Times New Roman" w:cs="Times New Roman"/>
          <w:kern w:val="0"/>
          <w:sz w:val="20"/>
          <w:szCs w:val="20"/>
          <w:lang w:eastAsia="ru-RU"/>
        </w:rPr>
        <w:t xml:space="preserve"> 161 </w:t>
      </w:r>
      <w:r w:rsidRPr="008523D9">
        <w:rPr>
          <w:rFonts w:ascii="Times New Roman" w:eastAsia="Times New Roman" w:hAnsi="Times New Roman" w:cs="Times New Roman" w:hint="eastAsia"/>
          <w:kern w:val="0"/>
          <w:sz w:val="20"/>
          <w:szCs w:val="20"/>
          <w:lang w:eastAsia="ru-RU"/>
        </w:rPr>
        <w:t>–</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іноземною</w:t>
      </w:r>
      <w:r w:rsidRPr="008523D9">
        <w:rPr>
          <w:rFonts w:ascii="Times New Roman" w:eastAsia="Times New Roman" w:hAnsi="Times New Roman" w:cs="Times New Roman"/>
          <w:kern w:val="0"/>
          <w:sz w:val="20"/>
          <w:szCs w:val="20"/>
          <w:lang w:eastAsia="ru-RU"/>
        </w:rPr>
        <w:t xml:space="preserve"> </w:t>
      </w:r>
      <w:r w:rsidRPr="008523D9">
        <w:rPr>
          <w:rFonts w:ascii="Times New Roman" w:eastAsia="Times New Roman" w:hAnsi="Times New Roman" w:cs="Times New Roman" w:hint="eastAsia"/>
          <w:kern w:val="0"/>
          <w:sz w:val="20"/>
          <w:szCs w:val="20"/>
          <w:lang w:eastAsia="ru-RU"/>
        </w:rPr>
        <w:t>мовою</w:t>
      </w:r>
      <w:r w:rsidRPr="008523D9">
        <w:rPr>
          <w:rFonts w:ascii="Times New Roman" w:eastAsia="Times New Roman" w:hAnsi="Times New Roman" w:cs="Times New Roman"/>
          <w:kern w:val="0"/>
          <w:sz w:val="20"/>
          <w:szCs w:val="20"/>
          <w:lang w:eastAsia="ru-RU"/>
        </w:rPr>
        <w:t>.</w:t>
      </w:r>
    </w:p>
    <w:p w:rsidR="008523D9" w:rsidRDefault="008523D9" w:rsidP="008523D9">
      <w:pPr>
        <w:rPr>
          <w:rFonts w:ascii="Times New Roman" w:eastAsia="Times New Roman" w:hAnsi="Times New Roman" w:cs="Times New Roman"/>
          <w:kern w:val="0"/>
          <w:sz w:val="20"/>
          <w:szCs w:val="20"/>
          <w:lang w:eastAsia="ru-RU"/>
        </w:rPr>
      </w:pPr>
    </w:p>
    <w:p w:rsidR="008523D9" w:rsidRDefault="008523D9" w:rsidP="008523D9">
      <w:pPr>
        <w:rPr>
          <w:rFonts w:ascii="Times New Roman" w:eastAsia="Times New Roman" w:hAnsi="Times New Roman" w:cs="Times New Roman"/>
          <w:kern w:val="0"/>
          <w:sz w:val="20"/>
          <w:szCs w:val="20"/>
          <w:lang w:eastAsia="ru-RU"/>
        </w:rPr>
      </w:pPr>
    </w:p>
    <w:p w:rsidR="008523D9" w:rsidRDefault="008523D9" w:rsidP="008523D9">
      <w:r>
        <w:rPr>
          <w:rFonts w:hint="eastAsia"/>
        </w:rPr>
        <w:t>ВИСНОВКИ</w:t>
      </w:r>
    </w:p>
    <w:p w:rsidR="008523D9" w:rsidRDefault="008523D9" w:rsidP="008523D9">
      <w:r>
        <w:rPr>
          <w:rFonts w:hint="eastAsia"/>
        </w:rPr>
        <w:t>Дослідження</w:t>
      </w:r>
      <w:r>
        <w:t></w:t>
      </w:r>
      <w:r>
        <w:rPr>
          <w:rFonts w:hint="eastAsia"/>
        </w:rPr>
        <w:t>інституційних</w:t>
      </w:r>
      <w:r>
        <w:t></w:t>
      </w:r>
      <w:r>
        <w:rPr>
          <w:rFonts w:hint="eastAsia"/>
        </w:rPr>
        <w:t>механізмів</w:t>
      </w:r>
      <w:r>
        <w:t></w:t>
      </w:r>
      <w:r>
        <w:rPr>
          <w:rFonts w:hint="eastAsia"/>
        </w:rPr>
        <w:t>залучення</w:t>
      </w:r>
      <w:r>
        <w:t></w:t>
      </w:r>
      <w:r>
        <w:rPr>
          <w:rFonts w:hint="eastAsia"/>
        </w:rPr>
        <w:t>зовнішнього</w:t>
      </w:r>
    </w:p>
    <w:p w:rsidR="008523D9" w:rsidRDefault="008523D9" w:rsidP="008523D9">
      <w:r>
        <w:rPr>
          <w:rFonts w:hint="eastAsia"/>
        </w:rPr>
        <w:t>інвестування</w:t>
      </w:r>
      <w:r>
        <w:t></w:t>
      </w:r>
      <w:r>
        <w:rPr>
          <w:rFonts w:hint="eastAsia"/>
        </w:rPr>
        <w:t>у</w:t>
      </w:r>
      <w:r>
        <w:t></w:t>
      </w:r>
      <w:r>
        <w:rPr>
          <w:rFonts w:hint="eastAsia"/>
        </w:rPr>
        <w:t>країнах</w:t>
      </w:r>
      <w:r>
        <w:t></w:t>
      </w:r>
      <w:r>
        <w:rPr>
          <w:rFonts w:hint="eastAsia"/>
        </w:rPr>
        <w:t>з</w:t>
      </w:r>
      <w:r>
        <w:t></w:t>
      </w:r>
      <w:r>
        <w:rPr>
          <w:rFonts w:hint="eastAsia"/>
        </w:rPr>
        <w:t>новими</w:t>
      </w:r>
      <w:r>
        <w:t></w:t>
      </w:r>
      <w:r>
        <w:rPr>
          <w:rFonts w:hint="eastAsia"/>
        </w:rPr>
        <w:t>ринковими</w:t>
      </w:r>
      <w:r>
        <w:t></w:t>
      </w:r>
      <w:r>
        <w:rPr>
          <w:rFonts w:hint="eastAsia"/>
        </w:rPr>
        <w:t>економіками</w:t>
      </w:r>
      <w:r>
        <w:t></w:t>
      </w:r>
      <w:r>
        <w:rPr>
          <w:rFonts w:hint="eastAsia"/>
        </w:rPr>
        <w:t>дало</w:t>
      </w:r>
      <w:r>
        <w:t></w:t>
      </w:r>
      <w:r>
        <w:rPr>
          <w:rFonts w:hint="eastAsia"/>
        </w:rPr>
        <w:t>змогу</w:t>
      </w:r>
      <w:r>
        <w:t></w:t>
      </w:r>
      <w:r>
        <w:rPr>
          <w:rFonts w:hint="eastAsia"/>
        </w:rPr>
        <w:t>зробити</w:t>
      </w:r>
    </w:p>
    <w:p w:rsidR="008523D9" w:rsidRDefault="008523D9" w:rsidP="008523D9">
      <w:r>
        <w:rPr>
          <w:rFonts w:hint="eastAsia"/>
        </w:rPr>
        <w:t>низку</w:t>
      </w:r>
      <w:r>
        <w:t></w:t>
      </w:r>
      <w:r>
        <w:rPr>
          <w:rFonts w:hint="eastAsia"/>
        </w:rPr>
        <w:t>найбільш</w:t>
      </w:r>
      <w:r>
        <w:t></w:t>
      </w:r>
      <w:r>
        <w:rPr>
          <w:rFonts w:hint="eastAsia"/>
        </w:rPr>
        <w:t>важливих</w:t>
      </w:r>
      <w:r>
        <w:t></w:t>
      </w:r>
      <w:r>
        <w:rPr>
          <w:rFonts w:hint="eastAsia"/>
        </w:rPr>
        <w:t>висновків</w:t>
      </w:r>
      <w:r>
        <w:t></w:t>
      </w:r>
      <w:r>
        <w:rPr>
          <w:rFonts w:hint="eastAsia"/>
        </w:rPr>
        <w:t>та</w:t>
      </w:r>
      <w:r>
        <w:t></w:t>
      </w:r>
      <w:r>
        <w:rPr>
          <w:rFonts w:hint="eastAsia"/>
        </w:rPr>
        <w:t>узагальнень</w:t>
      </w:r>
      <w:r>
        <w:t></w:t>
      </w:r>
    </w:p>
    <w:p w:rsidR="008523D9" w:rsidRDefault="008523D9" w:rsidP="008523D9">
      <w:r>
        <w:t></w:t>
      </w:r>
      <w:r>
        <w:t></w:t>
      </w:r>
      <w:r>
        <w:t></w:t>
      </w:r>
      <w:r>
        <w:rPr>
          <w:rFonts w:hint="eastAsia"/>
        </w:rPr>
        <w:t>Об’єктивна</w:t>
      </w:r>
      <w:r>
        <w:t></w:t>
      </w:r>
      <w:r>
        <w:rPr>
          <w:rFonts w:hint="eastAsia"/>
        </w:rPr>
        <w:t>тенденція</w:t>
      </w:r>
      <w:r>
        <w:t></w:t>
      </w:r>
      <w:r>
        <w:rPr>
          <w:rFonts w:hint="eastAsia"/>
        </w:rPr>
        <w:t>приєднання</w:t>
      </w:r>
      <w:r>
        <w:t></w:t>
      </w:r>
      <w:r>
        <w:rPr>
          <w:rFonts w:hint="eastAsia"/>
        </w:rPr>
        <w:t>НРЕ</w:t>
      </w:r>
      <w:r>
        <w:t></w:t>
      </w:r>
      <w:r>
        <w:rPr>
          <w:rFonts w:hint="eastAsia"/>
        </w:rPr>
        <w:t>до</w:t>
      </w:r>
      <w:r>
        <w:t></w:t>
      </w:r>
      <w:r>
        <w:rPr>
          <w:rFonts w:hint="eastAsia"/>
        </w:rPr>
        <w:t>міжнародної</w:t>
      </w:r>
      <w:r>
        <w:t></w:t>
      </w:r>
      <w:r>
        <w:rPr>
          <w:rFonts w:hint="eastAsia"/>
        </w:rPr>
        <w:t>системи</w:t>
      </w:r>
      <w:r>
        <w:t></w:t>
      </w:r>
      <w:r>
        <w:rPr>
          <w:rFonts w:hint="eastAsia"/>
        </w:rPr>
        <w:t>руху</w:t>
      </w:r>
    </w:p>
    <w:p w:rsidR="008523D9" w:rsidRDefault="008523D9" w:rsidP="008523D9">
      <w:r>
        <w:rPr>
          <w:rFonts w:hint="eastAsia"/>
        </w:rPr>
        <w:t>капіталу</w:t>
      </w:r>
      <w:r>
        <w:t></w:t>
      </w:r>
      <w:r>
        <w:rPr>
          <w:rFonts w:hint="eastAsia"/>
        </w:rPr>
        <w:t>та</w:t>
      </w:r>
      <w:r>
        <w:t></w:t>
      </w:r>
      <w:r>
        <w:rPr>
          <w:rFonts w:hint="eastAsia"/>
        </w:rPr>
        <w:t>використання</w:t>
      </w:r>
      <w:r>
        <w:t></w:t>
      </w:r>
      <w:r>
        <w:rPr>
          <w:rFonts w:hint="eastAsia"/>
        </w:rPr>
        <w:t>закономірностей</w:t>
      </w:r>
      <w:r>
        <w:t></w:t>
      </w:r>
      <w:r>
        <w:rPr>
          <w:rFonts w:hint="eastAsia"/>
        </w:rPr>
        <w:t>світового</w:t>
      </w:r>
      <w:r>
        <w:t></w:t>
      </w:r>
      <w:r>
        <w:rPr>
          <w:rFonts w:hint="eastAsia"/>
        </w:rPr>
        <w:t>досвіду</w:t>
      </w:r>
      <w:r>
        <w:t></w:t>
      </w:r>
      <w:r>
        <w:rPr>
          <w:rFonts w:hint="eastAsia"/>
        </w:rPr>
        <w:t>в</w:t>
      </w:r>
      <w:r>
        <w:t></w:t>
      </w:r>
      <w:r>
        <w:rPr>
          <w:rFonts w:hint="eastAsia"/>
        </w:rPr>
        <w:t>залученні</w:t>
      </w:r>
    </w:p>
    <w:p w:rsidR="008523D9" w:rsidRDefault="008523D9" w:rsidP="008523D9">
      <w:r>
        <w:rPr>
          <w:rFonts w:hint="eastAsia"/>
        </w:rPr>
        <w:t>іноземного</w:t>
      </w:r>
      <w:r>
        <w:t></w:t>
      </w:r>
      <w:r>
        <w:rPr>
          <w:rFonts w:hint="eastAsia"/>
        </w:rPr>
        <w:t>капіталу</w:t>
      </w:r>
      <w:r>
        <w:t></w:t>
      </w:r>
      <w:r>
        <w:rPr>
          <w:rFonts w:hint="eastAsia"/>
        </w:rPr>
        <w:t>належить</w:t>
      </w:r>
      <w:r>
        <w:t></w:t>
      </w:r>
      <w:r>
        <w:rPr>
          <w:rFonts w:hint="eastAsia"/>
        </w:rPr>
        <w:t>до</w:t>
      </w:r>
      <w:r>
        <w:t></w:t>
      </w:r>
      <w:r>
        <w:rPr>
          <w:rFonts w:hint="eastAsia"/>
        </w:rPr>
        <w:t>характерних</w:t>
      </w:r>
      <w:r>
        <w:t></w:t>
      </w:r>
      <w:r>
        <w:rPr>
          <w:rFonts w:hint="eastAsia"/>
        </w:rPr>
        <w:t>рис</w:t>
      </w:r>
      <w:r>
        <w:t></w:t>
      </w:r>
      <w:r>
        <w:rPr>
          <w:rFonts w:hint="eastAsia"/>
        </w:rPr>
        <w:t>сучасного</w:t>
      </w:r>
      <w:r>
        <w:t></w:t>
      </w:r>
      <w:r>
        <w:rPr>
          <w:rFonts w:hint="eastAsia"/>
        </w:rPr>
        <w:t>етапу</w:t>
      </w:r>
      <w:r>
        <w:t></w:t>
      </w:r>
      <w:r>
        <w:rPr>
          <w:rFonts w:hint="eastAsia"/>
        </w:rPr>
        <w:t>їх</w:t>
      </w:r>
    </w:p>
    <w:p w:rsidR="008523D9" w:rsidRDefault="008523D9" w:rsidP="008523D9">
      <w:r>
        <w:rPr>
          <w:rFonts w:hint="eastAsia"/>
        </w:rPr>
        <w:t>розвитку</w:t>
      </w:r>
      <w:r>
        <w:t></w:t>
      </w:r>
      <w:r>
        <w:t></w:t>
      </w:r>
      <w:r>
        <w:rPr>
          <w:rFonts w:hint="eastAsia"/>
        </w:rPr>
        <w:t>Вони</w:t>
      </w:r>
      <w:r>
        <w:t></w:t>
      </w:r>
      <w:r>
        <w:rPr>
          <w:rFonts w:hint="eastAsia"/>
        </w:rPr>
        <w:t>пройшли</w:t>
      </w:r>
      <w:r>
        <w:t></w:t>
      </w:r>
      <w:r>
        <w:rPr>
          <w:rFonts w:hint="eastAsia"/>
        </w:rPr>
        <w:t>тривалий</w:t>
      </w:r>
      <w:r>
        <w:t></w:t>
      </w:r>
      <w:r>
        <w:rPr>
          <w:rFonts w:hint="eastAsia"/>
        </w:rPr>
        <w:t>шлях</w:t>
      </w:r>
      <w:r>
        <w:t></w:t>
      </w:r>
      <w:r>
        <w:rPr>
          <w:rFonts w:hint="eastAsia"/>
        </w:rPr>
        <w:t>трансформації</w:t>
      </w:r>
      <w:r>
        <w:t></w:t>
      </w:r>
      <w:r>
        <w:rPr>
          <w:rFonts w:hint="eastAsia"/>
        </w:rPr>
        <w:t>механізмів</w:t>
      </w:r>
      <w:r>
        <w:t></w:t>
      </w:r>
      <w:r>
        <w:rPr>
          <w:rFonts w:hint="eastAsia"/>
        </w:rPr>
        <w:t>залучення</w:t>
      </w:r>
    </w:p>
    <w:p w:rsidR="008523D9" w:rsidRDefault="008523D9" w:rsidP="008523D9">
      <w:r>
        <w:rPr>
          <w:rFonts w:hint="eastAsia"/>
        </w:rPr>
        <w:t>іноземного</w:t>
      </w:r>
      <w:r>
        <w:t></w:t>
      </w:r>
      <w:r>
        <w:rPr>
          <w:rFonts w:hint="eastAsia"/>
        </w:rPr>
        <w:t>капіталу</w:t>
      </w:r>
      <w:r>
        <w:t></w:t>
      </w:r>
      <w:r>
        <w:t></w:t>
      </w:r>
      <w:r>
        <w:rPr>
          <w:rFonts w:hint="eastAsia"/>
        </w:rPr>
        <w:t>від</w:t>
      </w:r>
      <w:r>
        <w:t></w:t>
      </w:r>
      <w:r>
        <w:rPr>
          <w:rFonts w:hint="eastAsia"/>
        </w:rPr>
        <w:t>залучення</w:t>
      </w:r>
      <w:r>
        <w:t></w:t>
      </w:r>
      <w:r>
        <w:rPr>
          <w:rFonts w:hint="eastAsia"/>
        </w:rPr>
        <w:t>фінансування</w:t>
      </w:r>
      <w:r>
        <w:t></w:t>
      </w:r>
      <w:r>
        <w:rPr>
          <w:rFonts w:hint="eastAsia"/>
        </w:rPr>
        <w:t>в</w:t>
      </w:r>
      <w:r>
        <w:t></w:t>
      </w:r>
      <w:r>
        <w:rPr>
          <w:rFonts w:hint="eastAsia"/>
        </w:rPr>
        <w:t>межах</w:t>
      </w:r>
      <w:r>
        <w:t></w:t>
      </w:r>
      <w:r>
        <w:rPr>
          <w:rFonts w:hint="eastAsia"/>
        </w:rPr>
        <w:t>офіційної</w:t>
      </w:r>
    </w:p>
    <w:p w:rsidR="008523D9" w:rsidRDefault="008523D9" w:rsidP="008523D9">
      <w:r>
        <w:rPr>
          <w:rFonts w:hint="eastAsia"/>
        </w:rPr>
        <w:t>допомоги</w:t>
      </w:r>
      <w:r>
        <w:t></w:t>
      </w:r>
      <w:r>
        <w:rPr>
          <w:rFonts w:hint="eastAsia"/>
        </w:rPr>
        <w:t>розвитку</w:t>
      </w:r>
      <w:r>
        <w:t></w:t>
      </w:r>
      <w:r>
        <w:rPr>
          <w:rFonts w:hint="eastAsia"/>
        </w:rPr>
        <w:t>розвинених</w:t>
      </w:r>
      <w:r>
        <w:t></w:t>
      </w:r>
      <w:r>
        <w:rPr>
          <w:rFonts w:hint="eastAsia"/>
        </w:rPr>
        <w:t>економік</w:t>
      </w:r>
      <w:r>
        <w:t></w:t>
      </w:r>
      <w:r>
        <w:rPr>
          <w:rFonts w:hint="eastAsia"/>
        </w:rPr>
        <w:t>та</w:t>
      </w:r>
      <w:r>
        <w:t></w:t>
      </w:r>
      <w:r>
        <w:rPr>
          <w:rFonts w:hint="eastAsia"/>
        </w:rPr>
        <w:t>міжнародних</w:t>
      </w:r>
      <w:r>
        <w:t></w:t>
      </w:r>
      <w:r>
        <w:rPr>
          <w:rFonts w:hint="eastAsia"/>
        </w:rPr>
        <w:t>організацій</w:t>
      </w:r>
      <w:r>
        <w:t></w:t>
      </w:r>
      <w:r>
        <w:rPr>
          <w:rFonts w:hint="eastAsia"/>
        </w:rPr>
        <w:t>–</w:t>
      </w:r>
      <w:r>
        <w:t></w:t>
      </w:r>
      <w:r>
        <w:rPr>
          <w:rFonts w:hint="eastAsia"/>
        </w:rPr>
        <w:t>до</w:t>
      </w:r>
    </w:p>
    <w:p w:rsidR="008523D9" w:rsidRDefault="008523D9" w:rsidP="008523D9">
      <w:r>
        <w:rPr>
          <w:rFonts w:hint="eastAsia"/>
        </w:rPr>
        <w:t>становлення</w:t>
      </w:r>
      <w:r>
        <w:t></w:t>
      </w:r>
      <w:r>
        <w:rPr>
          <w:rFonts w:hint="eastAsia"/>
        </w:rPr>
        <w:t>в</w:t>
      </w:r>
      <w:r>
        <w:t></w:t>
      </w:r>
      <w:r>
        <w:rPr>
          <w:rFonts w:hint="eastAsia"/>
        </w:rPr>
        <w:t>якості</w:t>
      </w:r>
      <w:r>
        <w:t></w:t>
      </w:r>
      <w:r>
        <w:rPr>
          <w:rFonts w:hint="eastAsia"/>
        </w:rPr>
        <w:t>одного</w:t>
      </w:r>
      <w:r>
        <w:t></w:t>
      </w:r>
      <w:r>
        <w:rPr>
          <w:rFonts w:hint="eastAsia"/>
        </w:rPr>
        <w:t>з</w:t>
      </w:r>
      <w:r>
        <w:t></w:t>
      </w:r>
      <w:r>
        <w:rPr>
          <w:rFonts w:hint="eastAsia"/>
        </w:rPr>
        <w:t>найбільших</w:t>
      </w:r>
      <w:r>
        <w:t></w:t>
      </w:r>
      <w:r>
        <w:rPr>
          <w:rFonts w:hint="eastAsia"/>
        </w:rPr>
        <w:t>реципієнтів</w:t>
      </w:r>
      <w:r>
        <w:t></w:t>
      </w:r>
      <w:r>
        <w:rPr>
          <w:rFonts w:hint="eastAsia"/>
        </w:rPr>
        <w:t>іноземних</w:t>
      </w:r>
      <w:r>
        <w:t></w:t>
      </w:r>
      <w:r>
        <w:rPr>
          <w:rFonts w:hint="eastAsia"/>
        </w:rPr>
        <w:t>інвестицій</w:t>
      </w:r>
      <w:r>
        <w:t></w:t>
      </w:r>
      <w:r>
        <w:rPr>
          <w:rFonts w:hint="eastAsia"/>
        </w:rPr>
        <w:t>у</w:t>
      </w:r>
    </w:p>
    <w:p w:rsidR="008523D9" w:rsidRDefault="008523D9" w:rsidP="008523D9">
      <w:r>
        <w:rPr>
          <w:rFonts w:hint="eastAsia"/>
        </w:rPr>
        <w:t>світі</w:t>
      </w:r>
      <w:r>
        <w:t></w:t>
      </w:r>
      <w:r>
        <w:t></w:t>
      </w:r>
      <w:r>
        <w:rPr>
          <w:rFonts w:hint="eastAsia"/>
        </w:rPr>
        <w:t>На</w:t>
      </w:r>
      <w:r>
        <w:t></w:t>
      </w:r>
      <w:r>
        <w:rPr>
          <w:rFonts w:hint="eastAsia"/>
        </w:rPr>
        <w:t>початкових</w:t>
      </w:r>
      <w:r>
        <w:t></w:t>
      </w:r>
      <w:r>
        <w:rPr>
          <w:rFonts w:hint="eastAsia"/>
        </w:rPr>
        <w:t>етапах</w:t>
      </w:r>
      <w:r>
        <w:t></w:t>
      </w:r>
      <w:r>
        <w:rPr>
          <w:rFonts w:hint="eastAsia"/>
        </w:rPr>
        <w:t>уряди</w:t>
      </w:r>
      <w:r>
        <w:t></w:t>
      </w:r>
      <w:r>
        <w:rPr>
          <w:rFonts w:hint="eastAsia"/>
        </w:rPr>
        <w:t>цієї</w:t>
      </w:r>
      <w:r>
        <w:t></w:t>
      </w:r>
      <w:r>
        <w:rPr>
          <w:rFonts w:hint="eastAsia"/>
        </w:rPr>
        <w:t>групи</w:t>
      </w:r>
      <w:r>
        <w:t></w:t>
      </w:r>
      <w:r>
        <w:rPr>
          <w:rFonts w:hint="eastAsia"/>
        </w:rPr>
        <w:t>країн</w:t>
      </w:r>
      <w:r>
        <w:t></w:t>
      </w:r>
      <w:r>
        <w:rPr>
          <w:rFonts w:hint="eastAsia"/>
        </w:rPr>
        <w:t>звертали</w:t>
      </w:r>
      <w:r>
        <w:t></w:t>
      </w:r>
      <w:r>
        <w:rPr>
          <w:rFonts w:hint="eastAsia"/>
        </w:rPr>
        <w:t>увагу</w:t>
      </w:r>
      <w:r>
        <w:t></w:t>
      </w:r>
      <w:r>
        <w:t></w:t>
      </w:r>
      <w:r>
        <w:rPr>
          <w:rFonts w:hint="eastAsia"/>
        </w:rPr>
        <w:t>головним</w:t>
      </w:r>
    </w:p>
    <w:p w:rsidR="008523D9" w:rsidRDefault="008523D9" w:rsidP="008523D9">
      <w:r>
        <w:rPr>
          <w:rFonts w:hint="eastAsia"/>
        </w:rPr>
        <w:t>чином</w:t>
      </w:r>
      <w:r>
        <w:t></w:t>
      </w:r>
      <w:r>
        <w:t></w:t>
      </w:r>
      <w:r>
        <w:rPr>
          <w:rFonts w:hint="eastAsia"/>
        </w:rPr>
        <w:t>на</w:t>
      </w:r>
      <w:r>
        <w:t></w:t>
      </w:r>
      <w:r>
        <w:rPr>
          <w:rFonts w:hint="eastAsia"/>
        </w:rPr>
        <w:t>макроекономічні</w:t>
      </w:r>
      <w:r>
        <w:t></w:t>
      </w:r>
      <w:r>
        <w:rPr>
          <w:rFonts w:hint="eastAsia"/>
        </w:rPr>
        <w:t>чинники</w:t>
      </w:r>
      <w:r>
        <w:t></w:t>
      </w:r>
      <w:r>
        <w:rPr>
          <w:rFonts w:hint="eastAsia"/>
        </w:rPr>
        <w:t>залучення</w:t>
      </w:r>
      <w:r>
        <w:t></w:t>
      </w:r>
      <w:r>
        <w:rPr>
          <w:rFonts w:hint="eastAsia"/>
        </w:rPr>
        <w:t>іноземного</w:t>
      </w:r>
      <w:r>
        <w:t></w:t>
      </w:r>
      <w:r>
        <w:rPr>
          <w:rFonts w:hint="eastAsia"/>
        </w:rPr>
        <w:t>капіталу</w:t>
      </w:r>
      <w:r>
        <w:t></w:t>
      </w:r>
      <w:r>
        <w:t></w:t>
      </w:r>
      <w:r>
        <w:rPr>
          <w:rFonts w:hint="eastAsia"/>
        </w:rPr>
        <w:t>Але</w:t>
      </w:r>
    </w:p>
    <w:p w:rsidR="008523D9" w:rsidRDefault="008523D9" w:rsidP="008523D9">
      <w:r>
        <w:rPr>
          <w:rFonts w:hint="eastAsia"/>
        </w:rPr>
        <w:t>ситуація</w:t>
      </w:r>
      <w:r>
        <w:t></w:t>
      </w:r>
      <w:r>
        <w:rPr>
          <w:rFonts w:hint="eastAsia"/>
        </w:rPr>
        <w:t>змінюється</w:t>
      </w:r>
      <w:r>
        <w:t></w:t>
      </w:r>
      <w:r>
        <w:rPr>
          <w:rFonts w:hint="eastAsia"/>
        </w:rPr>
        <w:t>і</w:t>
      </w:r>
      <w:r>
        <w:t></w:t>
      </w:r>
      <w:r>
        <w:t></w:t>
      </w:r>
      <w:r>
        <w:rPr>
          <w:rFonts w:hint="eastAsia"/>
        </w:rPr>
        <w:t>особливо</w:t>
      </w:r>
      <w:r>
        <w:t></w:t>
      </w:r>
      <w:r>
        <w:t></w:t>
      </w:r>
      <w:r>
        <w:rPr>
          <w:rFonts w:hint="eastAsia"/>
        </w:rPr>
        <w:t>впродовж</w:t>
      </w:r>
      <w:r>
        <w:t></w:t>
      </w:r>
      <w:r>
        <w:rPr>
          <w:rFonts w:hint="eastAsia"/>
        </w:rPr>
        <w:t>останнього</w:t>
      </w:r>
      <w:r>
        <w:t></w:t>
      </w:r>
      <w:r>
        <w:rPr>
          <w:rFonts w:hint="eastAsia"/>
        </w:rPr>
        <w:t>десятиліття</w:t>
      </w:r>
      <w:r>
        <w:t></w:t>
      </w:r>
      <w:r>
        <w:rPr>
          <w:rFonts w:hint="eastAsia"/>
        </w:rPr>
        <w:t>найбільш</w:t>
      </w:r>
    </w:p>
    <w:p w:rsidR="008523D9" w:rsidRDefault="008523D9" w:rsidP="008523D9">
      <w:r>
        <w:rPr>
          <w:rFonts w:hint="eastAsia"/>
        </w:rPr>
        <w:t>важливі</w:t>
      </w:r>
      <w:r>
        <w:t></w:t>
      </w:r>
      <w:r>
        <w:rPr>
          <w:rFonts w:hint="eastAsia"/>
        </w:rPr>
        <w:t>НРЕ</w:t>
      </w:r>
      <w:r>
        <w:t></w:t>
      </w:r>
      <w:r>
        <w:rPr>
          <w:rFonts w:hint="eastAsia"/>
        </w:rPr>
        <w:t>зробили</w:t>
      </w:r>
      <w:r>
        <w:t></w:t>
      </w:r>
      <w:r>
        <w:rPr>
          <w:rFonts w:hint="eastAsia"/>
        </w:rPr>
        <w:t>акцент</w:t>
      </w:r>
      <w:r>
        <w:t></w:t>
      </w:r>
      <w:r>
        <w:rPr>
          <w:rFonts w:hint="eastAsia"/>
        </w:rPr>
        <w:t>на</w:t>
      </w:r>
      <w:r>
        <w:t></w:t>
      </w:r>
      <w:r>
        <w:rPr>
          <w:rFonts w:hint="eastAsia"/>
        </w:rPr>
        <w:t>розвитку</w:t>
      </w:r>
      <w:r>
        <w:t></w:t>
      </w:r>
      <w:r>
        <w:rPr>
          <w:rFonts w:hint="eastAsia"/>
        </w:rPr>
        <w:t>власного</w:t>
      </w:r>
      <w:r>
        <w:t></w:t>
      </w:r>
      <w:r>
        <w:rPr>
          <w:rFonts w:hint="eastAsia"/>
        </w:rPr>
        <w:t>інституційного</w:t>
      </w:r>
    </w:p>
    <w:p w:rsidR="008523D9" w:rsidRDefault="008523D9" w:rsidP="008523D9">
      <w:r>
        <w:rPr>
          <w:rFonts w:hint="eastAsia"/>
        </w:rPr>
        <w:t>середовища</w:t>
      </w:r>
      <w:r>
        <w:t></w:t>
      </w:r>
      <w:r>
        <w:rPr>
          <w:rFonts w:hint="eastAsia"/>
        </w:rPr>
        <w:t>задля</w:t>
      </w:r>
      <w:r>
        <w:t></w:t>
      </w:r>
      <w:r>
        <w:rPr>
          <w:rFonts w:hint="eastAsia"/>
        </w:rPr>
        <w:t>стимулювання</w:t>
      </w:r>
      <w:r>
        <w:t></w:t>
      </w:r>
      <w:r>
        <w:rPr>
          <w:rFonts w:hint="eastAsia"/>
        </w:rPr>
        <w:t>притоку</w:t>
      </w:r>
      <w:r>
        <w:t></w:t>
      </w:r>
      <w:r>
        <w:rPr>
          <w:rFonts w:hint="eastAsia"/>
        </w:rPr>
        <w:t>капіталу</w:t>
      </w:r>
      <w:r>
        <w:t></w:t>
      </w:r>
    </w:p>
    <w:p w:rsidR="008523D9" w:rsidRDefault="008523D9" w:rsidP="008523D9">
      <w:r>
        <w:rPr>
          <w:rFonts w:hint="eastAsia"/>
        </w:rPr>
        <w:t>Процес</w:t>
      </w:r>
      <w:r>
        <w:t></w:t>
      </w:r>
      <w:r>
        <w:rPr>
          <w:rFonts w:hint="eastAsia"/>
        </w:rPr>
        <w:t>формування</w:t>
      </w:r>
      <w:r>
        <w:t></w:t>
      </w:r>
      <w:r>
        <w:rPr>
          <w:rFonts w:hint="eastAsia"/>
        </w:rPr>
        <w:t>нових</w:t>
      </w:r>
      <w:r>
        <w:t></w:t>
      </w:r>
      <w:r>
        <w:rPr>
          <w:rFonts w:hint="eastAsia"/>
        </w:rPr>
        <w:t>ринкових</w:t>
      </w:r>
      <w:r>
        <w:t></w:t>
      </w:r>
      <w:r>
        <w:rPr>
          <w:rFonts w:hint="eastAsia"/>
        </w:rPr>
        <w:t>економік</w:t>
      </w:r>
      <w:r>
        <w:t></w:t>
      </w:r>
      <w:r>
        <w:rPr>
          <w:rFonts w:hint="eastAsia"/>
        </w:rPr>
        <w:t>визначається</w:t>
      </w:r>
      <w:r>
        <w:t></w:t>
      </w:r>
      <w:r>
        <w:rPr>
          <w:rFonts w:hint="eastAsia"/>
        </w:rPr>
        <w:t>по</w:t>
      </w:r>
      <w:r>
        <w:t></w:t>
      </w:r>
      <w:r>
        <w:rPr>
          <w:rFonts w:hint="eastAsia"/>
        </w:rPr>
        <w:t>різному</w:t>
      </w:r>
    </w:p>
    <w:p w:rsidR="008523D9" w:rsidRDefault="008523D9" w:rsidP="008523D9">
      <w:r>
        <w:rPr>
          <w:rFonts w:hint="eastAsia"/>
        </w:rPr>
        <w:t>представниками</w:t>
      </w:r>
      <w:r>
        <w:t></w:t>
      </w:r>
      <w:r>
        <w:rPr>
          <w:rFonts w:hint="eastAsia"/>
        </w:rPr>
        <w:t>неокласицизму</w:t>
      </w:r>
      <w:r>
        <w:t></w:t>
      </w:r>
      <w:r>
        <w:t></w:t>
      </w:r>
      <w:r>
        <w:rPr>
          <w:rFonts w:hint="eastAsia"/>
        </w:rPr>
        <w:t>неокейнсіанства</w:t>
      </w:r>
      <w:r>
        <w:t></w:t>
      </w:r>
      <w:r>
        <w:t></w:t>
      </w:r>
      <w:r>
        <w:rPr>
          <w:rFonts w:hint="eastAsia"/>
        </w:rPr>
        <w:t>інституціоналізму</w:t>
      </w:r>
      <w:r>
        <w:t></w:t>
      </w:r>
      <w:r>
        <w:rPr>
          <w:rFonts w:hint="eastAsia"/>
        </w:rPr>
        <w:t>та</w:t>
      </w:r>
    </w:p>
    <w:p w:rsidR="008523D9" w:rsidRDefault="008523D9" w:rsidP="008523D9">
      <w:r>
        <w:rPr>
          <w:rFonts w:hint="eastAsia"/>
        </w:rPr>
        <w:t>неоінституціоналізму</w:t>
      </w:r>
      <w:r>
        <w:t></w:t>
      </w:r>
      <w:r>
        <w:t></w:t>
      </w:r>
      <w:r>
        <w:rPr>
          <w:rFonts w:hint="eastAsia"/>
        </w:rPr>
        <w:t>Неокласична</w:t>
      </w:r>
      <w:r>
        <w:t></w:t>
      </w:r>
      <w:r>
        <w:rPr>
          <w:rFonts w:hint="eastAsia"/>
        </w:rPr>
        <w:t>економічна</w:t>
      </w:r>
      <w:r>
        <w:t></w:t>
      </w:r>
      <w:r>
        <w:rPr>
          <w:rFonts w:hint="eastAsia"/>
        </w:rPr>
        <w:t>школа</w:t>
      </w:r>
      <w:r>
        <w:t></w:t>
      </w:r>
      <w:r>
        <w:rPr>
          <w:rFonts w:hint="eastAsia"/>
        </w:rPr>
        <w:t>визнає</w:t>
      </w:r>
      <w:r>
        <w:t></w:t>
      </w:r>
      <w:r>
        <w:rPr>
          <w:rFonts w:hint="eastAsia"/>
        </w:rPr>
        <w:t>значну</w:t>
      </w:r>
    </w:p>
    <w:p w:rsidR="008523D9" w:rsidRDefault="008523D9" w:rsidP="008523D9">
      <w:r>
        <w:rPr>
          <w:rFonts w:hint="eastAsia"/>
        </w:rPr>
        <w:t>неоднорідність</w:t>
      </w:r>
      <w:r>
        <w:t></w:t>
      </w:r>
      <w:r>
        <w:rPr>
          <w:rFonts w:hint="eastAsia"/>
        </w:rPr>
        <w:t>переваг</w:t>
      </w:r>
      <w:r>
        <w:t></w:t>
      </w:r>
      <w:r>
        <w:rPr>
          <w:rFonts w:hint="eastAsia"/>
        </w:rPr>
        <w:t>та</w:t>
      </w:r>
      <w:r>
        <w:t></w:t>
      </w:r>
      <w:r>
        <w:rPr>
          <w:rFonts w:hint="eastAsia"/>
        </w:rPr>
        <w:t>функцій</w:t>
      </w:r>
      <w:r>
        <w:t></w:t>
      </w:r>
      <w:r>
        <w:rPr>
          <w:rFonts w:hint="eastAsia"/>
        </w:rPr>
        <w:t>корисності</w:t>
      </w:r>
      <w:r>
        <w:t></w:t>
      </w:r>
      <w:r>
        <w:rPr>
          <w:rFonts w:hint="eastAsia"/>
        </w:rPr>
        <w:t>економічних</w:t>
      </w:r>
      <w:r>
        <w:t></w:t>
      </w:r>
      <w:r>
        <w:rPr>
          <w:rFonts w:hint="eastAsia"/>
        </w:rPr>
        <w:t>агентів</w:t>
      </w:r>
      <w:r>
        <w:t></w:t>
      </w:r>
    </w:p>
    <w:p w:rsidR="008523D9" w:rsidRDefault="008523D9" w:rsidP="008523D9">
      <w:r>
        <w:rPr>
          <w:rFonts w:hint="eastAsia"/>
        </w:rPr>
        <w:t>Представники</w:t>
      </w:r>
      <w:r>
        <w:t></w:t>
      </w:r>
      <w:r>
        <w:rPr>
          <w:rFonts w:hint="eastAsia"/>
        </w:rPr>
        <w:t>неокейнсіанської</w:t>
      </w:r>
      <w:r>
        <w:t></w:t>
      </w:r>
      <w:r>
        <w:rPr>
          <w:rFonts w:hint="eastAsia"/>
        </w:rPr>
        <w:t>школи</w:t>
      </w:r>
      <w:r>
        <w:t></w:t>
      </w:r>
      <w:r>
        <w:rPr>
          <w:rFonts w:hint="eastAsia"/>
        </w:rPr>
        <w:t>відводять</w:t>
      </w:r>
      <w:r>
        <w:t></w:t>
      </w:r>
      <w:r>
        <w:rPr>
          <w:rFonts w:hint="eastAsia"/>
        </w:rPr>
        <w:t>основну</w:t>
      </w:r>
      <w:r>
        <w:t></w:t>
      </w:r>
      <w:r>
        <w:rPr>
          <w:rFonts w:hint="eastAsia"/>
        </w:rPr>
        <w:t>роль</w:t>
      </w:r>
      <w:r>
        <w:t></w:t>
      </w:r>
      <w:r>
        <w:rPr>
          <w:rFonts w:hint="eastAsia"/>
        </w:rPr>
        <w:t>у</w:t>
      </w:r>
    </w:p>
    <w:p w:rsidR="008523D9" w:rsidRDefault="008523D9" w:rsidP="008523D9">
      <w:r>
        <w:rPr>
          <w:rFonts w:hint="eastAsia"/>
        </w:rPr>
        <w:t>трансформаційних</w:t>
      </w:r>
      <w:r>
        <w:t></w:t>
      </w:r>
      <w:r>
        <w:rPr>
          <w:rFonts w:hint="eastAsia"/>
        </w:rPr>
        <w:t>перетвореннях</w:t>
      </w:r>
      <w:r>
        <w:t></w:t>
      </w:r>
      <w:r>
        <w:rPr>
          <w:rFonts w:hint="eastAsia"/>
        </w:rPr>
        <w:t>державі</w:t>
      </w:r>
      <w:r>
        <w:t></w:t>
      </w:r>
      <w:r>
        <w:t></w:t>
      </w:r>
      <w:r>
        <w:rPr>
          <w:rFonts w:hint="eastAsia"/>
        </w:rPr>
        <w:t>яка</w:t>
      </w:r>
      <w:r>
        <w:t></w:t>
      </w:r>
      <w:r>
        <w:rPr>
          <w:rFonts w:hint="eastAsia"/>
        </w:rPr>
        <w:t>має</w:t>
      </w:r>
      <w:r>
        <w:t></w:t>
      </w:r>
      <w:r>
        <w:rPr>
          <w:rFonts w:hint="eastAsia"/>
        </w:rPr>
        <w:t>не</w:t>
      </w:r>
      <w:r>
        <w:t></w:t>
      </w:r>
      <w:r>
        <w:rPr>
          <w:rFonts w:hint="eastAsia"/>
        </w:rPr>
        <w:t>лише</w:t>
      </w:r>
      <w:r>
        <w:t></w:t>
      </w:r>
      <w:r>
        <w:rPr>
          <w:rFonts w:hint="eastAsia"/>
        </w:rPr>
        <w:t>створювати</w:t>
      </w:r>
    </w:p>
    <w:p w:rsidR="008523D9" w:rsidRDefault="008523D9" w:rsidP="008523D9">
      <w:r>
        <w:rPr>
          <w:rFonts w:hint="eastAsia"/>
        </w:rPr>
        <w:t>умови</w:t>
      </w:r>
      <w:r>
        <w:t></w:t>
      </w:r>
      <w:r>
        <w:rPr>
          <w:rFonts w:hint="eastAsia"/>
        </w:rPr>
        <w:t>для</w:t>
      </w:r>
      <w:r>
        <w:t></w:t>
      </w:r>
      <w:r>
        <w:rPr>
          <w:rFonts w:hint="eastAsia"/>
        </w:rPr>
        <w:t>інших</w:t>
      </w:r>
      <w:r>
        <w:t></w:t>
      </w:r>
      <w:r>
        <w:rPr>
          <w:rFonts w:hint="eastAsia"/>
        </w:rPr>
        <w:t>економічних</w:t>
      </w:r>
      <w:r>
        <w:t></w:t>
      </w:r>
      <w:r>
        <w:rPr>
          <w:rFonts w:hint="eastAsia"/>
        </w:rPr>
        <w:t>агентів</w:t>
      </w:r>
      <w:r>
        <w:t></w:t>
      </w:r>
      <w:r>
        <w:t></w:t>
      </w:r>
      <w:r>
        <w:rPr>
          <w:rFonts w:hint="eastAsia"/>
        </w:rPr>
        <w:t>але</w:t>
      </w:r>
      <w:r>
        <w:t></w:t>
      </w:r>
      <w:r>
        <w:rPr>
          <w:rFonts w:hint="eastAsia"/>
        </w:rPr>
        <w:t>й</w:t>
      </w:r>
      <w:r>
        <w:t></w:t>
      </w:r>
      <w:r>
        <w:rPr>
          <w:rFonts w:hint="eastAsia"/>
        </w:rPr>
        <w:t>активно</w:t>
      </w:r>
      <w:r>
        <w:t></w:t>
      </w:r>
      <w:r>
        <w:rPr>
          <w:rFonts w:hint="eastAsia"/>
        </w:rPr>
        <w:t>впливати</w:t>
      </w:r>
      <w:r>
        <w:t></w:t>
      </w:r>
      <w:r>
        <w:rPr>
          <w:rFonts w:hint="eastAsia"/>
        </w:rPr>
        <w:t>на</w:t>
      </w:r>
      <w:r>
        <w:t></w:t>
      </w:r>
      <w:r>
        <w:rPr>
          <w:rFonts w:hint="eastAsia"/>
        </w:rPr>
        <w:t>розподіл</w:t>
      </w:r>
    </w:p>
    <w:p w:rsidR="008523D9" w:rsidRDefault="008523D9" w:rsidP="008523D9">
      <w:r>
        <w:rPr>
          <w:rFonts w:hint="eastAsia"/>
        </w:rPr>
        <w:t>ресурсів</w:t>
      </w:r>
      <w:r>
        <w:t></w:t>
      </w:r>
      <w:r>
        <w:rPr>
          <w:rFonts w:hint="eastAsia"/>
        </w:rPr>
        <w:t>та</w:t>
      </w:r>
      <w:r>
        <w:t></w:t>
      </w:r>
      <w:r>
        <w:rPr>
          <w:rFonts w:hint="eastAsia"/>
        </w:rPr>
        <w:t>вибір</w:t>
      </w:r>
      <w:r>
        <w:t></w:t>
      </w:r>
      <w:r>
        <w:rPr>
          <w:rFonts w:hint="eastAsia"/>
        </w:rPr>
        <w:t>інвестиційних</w:t>
      </w:r>
      <w:r>
        <w:t></w:t>
      </w:r>
      <w:r>
        <w:rPr>
          <w:rFonts w:hint="eastAsia"/>
        </w:rPr>
        <w:t>проектів</w:t>
      </w:r>
      <w:r>
        <w:t></w:t>
      </w:r>
      <w:r>
        <w:t></w:t>
      </w:r>
      <w:r>
        <w:rPr>
          <w:rFonts w:hint="eastAsia"/>
        </w:rPr>
        <w:t>Інституціоналізм</w:t>
      </w:r>
      <w:r>
        <w:t></w:t>
      </w:r>
      <w:r>
        <w:rPr>
          <w:rFonts w:hint="eastAsia"/>
        </w:rPr>
        <w:t>акцентує</w:t>
      </w:r>
      <w:r>
        <w:t></w:t>
      </w:r>
      <w:r>
        <w:rPr>
          <w:rFonts w:hint="eastAsia"/>
        </w:rPr>
        <w:t>увагу</w:t>
      </w:r>
      <w:r>
        <w:t></w:t>
      </w:r>
      <w:r>
        <w:rPr>
          <w:rFonts w:hint="eastAsia"/>
        </w:rPr>
        <w:t>на</w:t>
      </w:r>
    </w:p>
    <w:p w:rsidR="008523D9" w:rsidRDefault="008523D9" w:rsidP="008523D9">
      <w:r>
        <w:rPr>
          <w:rFonts w:hint="eastAsia"/>
        </w:rPr>
        <w:t>взаємодії</w:t>
      </w:r>
      <w:r>
        <w:t></w:t>
      </w:r>
      <w:r>
        <w:rPr>
          <w:rFonts w:hint="eastAsia"/>
        </w:rPr>
        <w:t>між</w:t>
      </w:r>
      <w:r>
        <w:t></w:t>
      </w:r>
      <w:r>
        <w:rPr>
          <w:rFonts w:hint="eastAsia"/>
        </w:rPr>
        <w:t>різними</w:t>
      </w:r>
      <w:r>
        <w:t></w:t>
      </w:r>
      <w:r>
        <w:rPr>
          <w:rFonts w:hint="eastAsia"/>
        </w:rPr>
        <w:t>економічними</w:t>
      </w:r>
      <w:r>
        <w:t></w:t>
      </w:r>
      <w:r>
        <w:rPr>
          <w:rFonts w:hint="eastAsia"/>
        </w:rPr>
        <w:t>інституціями</w:t>
      </w:r>
      <w:r>
        <w:t></w:t>
      </w:r>
      <w:r>
        <w:t></w:t>
      </w:r>
      <w:r>
        <w:rPr>
          <w:rFonts w:hint="eastAsia"/>
        </w:rPr>
        <w:t>тому</w:t>
      </w:r>
      <w:r>
        <w:t></w:t>
      </w:r>
      <w:r>
        <w:rPr>
          <w:rFonts w:hint="eastAsia"/>
        </w:rPr>
        <w:t>що</w:t>
      </w:r>
      <w:r>
        <w:t></w:t>
      </w:r>
      <w:r>
        <w:rPr>
          <w:rFonts w:hint="eastAsia"/>
        </w:rPr>
        <w:t>саме</w:t>
      </w:r>
      <w:r>
        <w:t></w:t>
      </w:r>
      <w:r>
        <w:rPr>
          <w:rFonts w:hint="eastAsia"/>
        </w:rPr>
        <w:t>вони</w:t>
      </w:r>
    </w:p>
    <w:p w:rsidR="008523D9" w:rsidRDefault="008523D9" w:rsidP="008523D9">
      <w:r>
        <w:rPr>
          <w:rFonts w:hint="eastAsia"/>
        </w:rPr>
        <w:t>визначають</w:t>
      </w:r>
      <w:r>
        <w:t></w:t>
      </w:r>
      <w:r>
        <w:rPr>
          <w:rFonts w:hint="eastAsia"/>
        </w:rPr>
        <w:t>загальні</w:t>
      </w:r>
      <w:r>
        <w:t></w:t>
      </w:r>
      <w:r>
        <w:rPr>
          <w:rFonts w:hint="eastAsia"/>
        </w:rPr>
        <w:t>паттерни</w:t>
      </w:r>
      <w:r>
        <w:t></w:t>
      </w:r>
      <w:r>
        <w:rPr>
          <w:rFonts w:hint="eastAsia"/>
        </w:rPr>
        <w:t>розвитку</w:t>
      </w:r>
      <w:r>
        <w:t></w:t>
      </w:r>
      <w:r>
        <w:rPr>
          <w:rFonts w:hint="eastAsia"/>
        </w:rPr>
        <w:t>в</w:t>
      </w:r>
      <w:r>
        <w:t></w:t>
      </w:r>
      <w:r>
        <w:rPr>
          <w:rFonts w:hint="eastAsia"/>
        </w:rPr>
        <w:t>країні</w:t>
      </w:r>
      <w:r>
        <w:t></w:t>
      </w:r>
      <w:r>
        <w:t></w:t>
      </w:r>
      <w:r>
        <w:rPr>
          <w:rFonts w:hint="eastAsia"/>
        </w:rPr>
        <w:t>Держава</w:t>
      </w:r>
      <w:r>
        <w:t></w:t>
      </w:r>
      <w:r>
        <w:rPr>
          <w:rFonts w:hint="eastAsia"/>
        </w:rPr>
        <w:t>не</w:t>
      </w:r>
      <w:r>
        <w:t></w:t>
      </w:r>
      <w:r>
        <w:rPr>
          <w:rFonts w:hint="eastAsia"/>
        </w:rPr>
        <w:t>діє</w:t>
      </w:r>
      <w:r>
        <w:t></w:t>
      </w:r>
      <w:r>
        <w:rPr>
          <w:rFonts w:hint="eastAsia"/>
        </w:rPr>
        <w:t>ізольовано</w:t>
      </w:r>
    </w:p>
    <w:p w:rsidR="008523D9" w:rsidRDefault="008523D9" w:rsidP="008523D9">
      <w:r>
        <w:rPr>
          <w:rFonts w:hint="eastAsia"/>
        </w:rPr>
        <w:t>від</w:t>
      </w:r>
      <w:r>
        <w:t></w:t>
      </w:r>
      <w:r>
        <w:rPr>
          <w:rFonts w:hint="eastAsia"/>
        </w:rPr>
        <w:t>корпорацій</w:t>
      </w:r>
      <w:r>
        <w:t></w:t>
      </w:r>
      <w:r>
        <w:t></w:t>
      </w:r>
      <w:r>
        <w:rPr>
          <w:rFonts w:hint="eastAsia"/>
        </w:rPr>
        <w:t>профспілок</w:t>
      </w:r>
      <w:r>
        <w:t></w:t>
      </w:r>
      <w:r>
        <w:rPr>
          <w:rFonts w:hint="eastAsia"/>
        </w:rPr>
        <w:t>та</w:t>
      </w:r>
      <w:r>
        <w:t></w:t>
      </w:r>
      <w:r>
        <w:rPr>
          <w:rFonts w:hint="eastAsia"/>
        </w:rPr>
        <w:t>зовнішніх</w:t>
      </w:r>
      <w:r>
        <w:t></w:t>
      </w:r>
      <w:r>
        <w:rPr>
          <w:rFonts w:hint="eastAsia"/>
        </w:rPr>
        <w:t>ринків</w:t>
      </w:r>
      <w:r>
        <w:t></w:t>
      </w:r>
      <w:r>
        <w:t></w:t>
      </w:r>
      <w:r>
        <w:rPr>
          <w:rFonts w:hint="eastAsia"/>
        </w:rPr>
        <w:t>Представники</w:t>
      </w:r>
      <w:r>
        <w:t></w:t>
      </w:r>
      <w:r>
        <w:rPr>
          <w:rFonts w:hint="eastAsia"/>
        </w:rPr>
        <w:t>цього</w:t>
      </w:r>
    </w:p>
    <w:p w:rsidR="008523D9" w:rsidRDefault="008523D9" w:rsidP="008523D9">
      <w:r>
        <w:rPr>
          <w:rFonts w:hint="eastAsia"/>
        </w:rPr>
        <w:t>напряму</w:t>
      </w:r>
      <w:r>
        <w:t></w:t>
      </w:r>
      <w:r>
        <w:rPr>
          <w:rFonts w:hint="eastAsia"/>
        </w:rPr>
        <w:t>аналізують</w:t>
      </w:r>
      <w:r>
        <w:t></w:t>
      </w:r>
      <w:r>
        <w:rPr>
          <w:rFonts w:hint="eastAsia"/>
        </w:rPr>
        <w:t>альтернативні</w:t>
      </w:r>
      <w:r>
        <w:t></w:t>
      </w:r>
      <w:r>
        <w:rPr>
          <w:rFonts w:hint="eastAsia"/>
        </w:rPr>
        <w:t>варіанти</w:t>
      </w:r>
      <w:r>
        <w:t></w:t>
      </w:r>
      <w:r>
        <w:rPr>
          <w:rFonts w:hint="eastAsia"/>
        </w:rPr>
        <w:t>організації</w:t>
      </w:r>
      <w:r>
        <w:t></w:t>
      </w:r>
      <w:r>
        <w:rPr>
          <w:rFonts w:hint="eastAsia"/>
        </w:rPr>
        <w:t>такої</w:t>
      </w:r>
      <w:r>
        <w:t></w:t>
      </w:r>
      <w:r>
        <w:rPr>
          <w:rFonts w:hint="eastAsia"/>
        </w:rPr>
        <w:t>взаємодії</w:t>
      </w:r>
      <w:r>
        <w:t></w:t>
      </w:r>
      <w:r>
        <w:rPr>
          <w:rFonts w:hint="eastAsia"/>
        </w:rPr>
        <w:t>та</w:t>
      </w:r>
    </w:p>
    <w:p w:rsidR="008523D9" w:rsidRDefault="008523D9" w:rsidP="008523D9">
      <w:r>
        <w:rPr>
          <w:rFonts w:hint="eastAsia"/>
        </w:rPr>
        <w:t>пропонують</w:t>
      </w:r>
      <w:r>
        <w:t></w:t>
      </w:r>
      <w:r>
        <w:rPr>
          <w:rFonts w:hint="eastAsia"/>
        </w:rPr>
        <w:t>алгоритми</w:t>
      </w:r>
      <w:r>
        <w:t></w:t>
      </w:r>
      <w:r>
        <w:rPr>
          <w:rFonts w:hint="eastAsia"/>
        </w:rPr>
        <w:t>їх</w:t>
      </w:r>
      <w:r>
        <w:t></w:t>
      </w:r>
      <w:r>
        <w:rPr>
          <w:rFonts w:hint="eastAsia"/>
        </w:rPr>
        <w:t>оптимізації</w:t>
      </w:r>
      <w:r>
        <w:t></w:t>
      </w:r>
    </w:p>
    <w:p w:rsidR="008523D9" w:rsidRDefault="008523D9" w:rsidP="008523D9">
      <w:r>
        <w:t></w:t>
      </w:r>
      <w:r>
        <w:t></w:t>
      </w:r>
      <w:r>
        <w:t></w:t>
      </w:r>
      <w:r>
        <w:rPr>
          <w:rFonts w:hint="eastAsia"/>
        </w:rPr>
        <w:t>До</w:t>
      </w:r>
      <w:r>
        <w:t></w:t>
      </w:r>
      <w:r>
        <w:rPr>
          <w:rFonts w:hint="eastAsia"/>
        </w:rPr>
        <w:t>цього</w:t>
      </w:r>
      <w:r>
        <w:t></w:t>
      </w:r>
      <w:r>
        <w:rPr>
          <w:rFonts w:hint="eastAsia"/>
        </w:rPr>
        <w:t>часу</w:t>
      </w:r>
      <w:r>
        <w:t></w:t>
      </w:r>
      <w:r>
        <w:rPr>
          <w:rFonts w:hint="eastAsia"/>
        </w:rPr>
        <w:t>дослідження</w:t>
      </w:r>
      <w:r>
        <w:t></w:t>
      </w:r>
      <w:r>
        <w:rPr>
          <w:rFonts w:hint="eastAsia"/>
        </w:rPr>
        <w:t>інституцій</w:t>
      </w:r>
      <w:r>
        <w:t></w:t>
      </w:r>
      <w:r>
        <w:rPr>
          <w:rFonts w:hint="eastAsia"/>
        </w:rPr>
        <w:t>та</w:t>
      </w:r>
      <w:r>
        <w:t></w:t>
      </w:r>
      <w:r>
        <w:rPr>
          <w:rFonts w:hint="eastAsia"/>
        </w:rPr>
        <w:t>інституційного</w:t>
      </w:r>
      <w:r>
        <w:t></w:t>
      </w:r>
      <w:r>
        <w:rPr>
          <w:rFonts w:hint="eastAsia"/>
        </w:rPr>
        <w:t>механізму</w:t>
      </w:r>
    </w:p>
    <w:p w:rsidR="008523D9" w:rsidRDefault="008523D9" w:rsidP="008523D9">
      <w:r>
        <w:rPr>
          <w:rFonts w:hint="eastAsia"/>
        </w:rPr>
        <w:t>супроводжується</w:t>
      </w:r>
      <w:r>
        <w:t></w:t>
      </w:r>
      <w:r>
        <w:rPr>
          <w:rFonts w:hint="eastAsia"/>
        </w:rPr>
        <w:t>полемікою</w:t>
      </w:r>
      <w:r>
        <w:t></w:t>
      </w:r>
      <w:r>
        <w:rPr>
          <w:rFonts w:hint="eastAsia"/>
        </w:rPr>
        <w:t>щодо</w:t>
      </w:r>
      <w:r>
        <w:t></w:t>
      </w:r>
      <w:r>
        <w:rPr>
          <w:rFonts w:hint="eastAsia"/>
        </w:rPr>
        <w:t>їх</w:t>
      </w:r>
      <w:r>
        <w:t></w:t>
      </w:r>
      <w:r>
        <w:rPr>
          <w:rFonts w:hint="eastAsia"/>
        </w:rPr>
        <w:t>змісту</w:t>
      </w:r>
      <w:r>
        <w:t></w:t>
      </w:r>
      <w:r>
        <w:t></w:t>
      </w:r>
      <w:r>
        <w:rPr>
          <w:rFonts w:hint="eastAsia"/>
        </w:rPr>
        <w:t>структури</w:t>
      </w:r>
      <w:r>
        <w:t></w:t>
      </w:r>
      <w:r>
        <w:rPr>
          <w:rFonts w:hint="eastAsia"/>
        </w:rPr>
        <w:t>й</w:t>
      </w:r>
      <w:r>
        <w:t></w:t>
      </w:r>
      <w:r>
        <w:rPr>
          <w:rFonts w:hint="eastAsia"/>
        </w:rPr>
        <w:t>ролі</w:t>
      </w:r>
      <w:r>
        <w:t></w:t>
      </w:r>
      <w:r>
        <w:t></w:t>
      </w:r>
      <w:r>
        <w:rPr>
          <w:rFonts w:hint="eastAsia"/>
        </w:rPr>
        <w:t>У</w:t>
      </w:r>
      <w:r>
        <w:t></w:t>
      </w:r>
      <w:r>
        <w:rPr>
          <w:rFonts w:hint="eastAsia"/>
        </w:rPr>
        <w:t>сучасній</w:t>
      </w:r>
    </w:p>
    <w:p w:rsidR="008523D9" w:rsidRDefault="008523D9" w:rsidP="008523D9">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p>
    <w:p w:rsidR="008523D9" w:rsidRDefault="008523D9" w:rsidP="008523D9">
      <w:r>
        <w:rPr>
          <w:rFonts w:hint="eastAsia"/>
        </w:rPr>
        <w:t>економічній</w:t>
      </w:r>
      <w:r>
        <w:t></w:t>
      </w:r>
      <w:r>
        <w:rPr>
          <w:rFonts w:hint="eastAsia"/>
        </w:rPr>
        <w:t>літературі</w:t>
      </w:r>
      <w:r>
        <w:t></w:t>
      </w:r>
      <w:r>
        <w:rPr>
          <w:rFonts w:hint="eastAsia"/>
        </w:rPr>
        <w:t>також</w:t>
      </w:r>
      <w:r>
        <w:t></w:t>
      </w:r>
      <w:r>
        <w:rPr>
          <w:rFonts w:hint="eastAsia"/>
        </w:rPr>
        <w:t>можна</w:t>
      </w:r>
      <w:r>
        <w:t></w:t>
      </w:r>
      <w:r>
        <w:rPr>
          <w:rFonts w:hint="eastAsia"/>
        </w:rPr>
        <w:t>зустріти</w:t>
      </w:r>
      <w:r>
        <w:t></w:t>
      </w:r>
      <w:r>
        <w:rPr>
          <w:rFonts w:hint="eastAsia"/>
        </w:rPr>
        <w:t>ширше</w:t>
      </w:r>
      <w:r>
        <w:t></w:t>
      </w:r>
      <w:r>
        <w:rPr>
          <w:rFonts w:hint="eastAsia"/>
        </w:rPr>
        <w:t>тлумачення</w:t>
      </w:r>
      <w:r>
        <w:t></w:t>
      </w:r>
      <w:r>
        <w:rPr>
          <w:rFonts w:hint="eastAsia"/>
        </w:rPr>
        <w:t>цієї</w:t>
      </w:r>
    </w:p>
    <w:p w:rsidR="008523D9" w:rsidRDefault="008523D9" w:rsidP="008523D9">
      <w:r>
        <w:rPr>
          <w:rFonts w:hint="eastAsia"/>
        </w:rPr>
        <w:t>економічної</w:t>
      </w:r>
      <w:r>
        <w:t></w:t>
      </w:r>
      <w:r>
        <w:rPr>
          <w:rFonts w:hint="eastAsia"/>
        </w:rPr>
        <w:t>категорії</w:t>
      </w:r>
      <w:r>
        <w:t></w:t>
      </w:r>
      <w:r>
        <w:rPr>
          <w:rFonts w:hint="eastAsia"/>
        </w:rPr>
        <w:t>–</w:t>
      </w:r>
      <w:r>
        <w:t></w:t>
      </w:r>
      <w:r>
        <w:rPr>
          <w:rFonts w:hint="eastAsia"/>
        </w:rPr>
        <w:t>інституції</w:t>
      </w:r>
      <w:r>
        <w:t></w:t>
      </w:r>
      <w:r>
        <w:rPr>
          <w:rFonts w:hint="eastAsia"/>
        </w:rPr>
        <w:t>трактуються</w:t>
      </w:r>
      <w:r>
        <w:t></w:t>
      </w:r>
      <w:r>
        <w:rPr>
          <w:rFonts w:hint="eastAsia"/>
        </w:rPr>
        <w:t>не</w:t>
      </w:r>
      <w:r>
        <w:t></w:t>
      </w:r>
      <w:r>
        <w:rPr>
          <w:rFonts w:hint="eastAsia"/>
        </w:rPr>
        <w:t>лише</w:t>
      </w:r>
      <w:r>
        <w:t></w:t>
      </w:r>
      <w:r>
        <w:rPr>
          <w:rFonts w:hint="eastAsia"/>
        </w:rPr>
        <w:t>як</w:t>
      </w:r>
      <w:r>
        <w:t></w:t>
      </w:r>
      <w:r>
        <w:rPr>
          <w:rFonts w:hint="eastAsia"/>
        </w:rPr>
        <w:t>норми</w:t>
      </w:r>
      <w:r>
        <w:t></w:t>
      </w:r>
      <w:r>
        <w:rPr>
          <w:rFonts w:hint="eastAsia"/>
        </w:rPr>
        <w:t>взаємодії</w:t>
      </w:r>
    </w:p>
    <w:p w:rsidR="008523D9" w:rsidRDefault="008523D9" w:rsidP="008523D9">
      <w:r>
        <w:rPr>
          <w:rFonts w:hint="eastAsia"/>
        </w:rPr>
        <w:t>між</w:t>
      </w:r>
      <w:r>
        <w:t></w:t>
      </w:r>
      <w:r>
        <w:rPr>
          <w:rFonts w:hint="eastAsia"/>
        </w:rPr>
        <w:t>економічними</w:t>
      </w:r>
      <w:r>
        <w:t></w:t>
      </w:r>
      <w:r>
        <w:rPr>
          <w:rFonts w:hint="eastAsia"/>
        </w:rPr>
        <w:t>агентами</w:t>
      </w:r>
      <w:r>
        <w:t></w:t>
      </w:r>
      <w:r>
        <w:t></w:t>
      </w:r>
      <w:r>
        <w:rPr>
          <w:rFonts w:hint="eastAsia"/>
        </w:rPr>
        <w:t>але</w:t>
      </w:r>
      <w:r>
        <w:t></w:t>
      </w:r>
      <w:r>
        <w:rPr>
          <w:rFonts w:hint="eastAsia"/>
        </w:rPr>
        <w:t>й</w:t>
      </w:r>
      <w:r>
        <w:t></w:t>
      </w:r>
      <w:r>
        <w:rPr>
          <w:rFonts w:hint="eastAsia"/>
        </w:rPr>
        <w:t>як</w:t>
      </w:r>
      <w:r>
        <w:t></w:t>
      </w:r>
      <w:r>
        <w:rPr>
          <w:rFonts w:hint="eastAsia"/>
        </w:rPr>
        <w:t>організаційні</w:t>
      </w:r>
      <w:r>
        <w:t></w:t>
      </w:r>
      <w:r>
        <w:rPr>
          <w:rFonts w:hint="eastAsia"/>
        </w:rPr>
        <w:t>форми</w:t>
      </w:r>
      <w:r>
        <w:t></w:t>
      </w:r>
      <w:r>
        <w:rPr>
          <w:rFonts w:hint="eastAsia"/>
        </w:rPr>
        <w:t>об’єднання</w:t>
      </w:r>
    </w:p>
    <w:p w:rsidR="008523D9" w:rsidRDefault="008523D9" w:rsidP="008523D9">
      <w:r>
        <w:rPr>
          <w:rFonts w:hint="eastAsia"/>
        </w:rPr>
        <w:t>економічних</w:t>
      </w:r>
      <w:r>
        <w:t></w:t>
      </w:r>
      <w:r>
        <w:rPr>
          <w:rFonts w:hint="eastAsia"/>
        </w:rPr>
        <w:t>агентів</w:t>
      </w:r>
      <w:r>
        <w:t></w:t>
      </w:r>
      <w:r>
        <w:t></w:t>
      </w:r>
      <w:r>
        <w:rPr>
          <w:rFonts w:hint="eastAsia"/>
        </w:rPr>
        <w:t>тобто</w:t>
      </w:r>
      <w:r>
        <w:t></w:t>
      </w:r>
      <w:r>
        <w:rPr>
          <w:rFonts w:hint="eastAsia"/>
        </w:rPr>
        <w:t>інституції</w:t>
      </w:r>
      <w:r>
        <w:t></w:t>
      </w:r>
      <w:r>
        <w:rPr>
          <w:rFonts w:hint="eastAsia"/>
        </w:rPr>
        <w:t>організації</w:t>
      </w:r>
      <w:r>
        <w:t></w:t>
      </w:r>
    </w:p>
    <w:p w:rsidR="008523D9" w:rsidRDefault="008523D9" w:rsidP="008523D9">
      <w:r>
        <w:rPr>
          <w:rFonts w:hint="eastAsia"/>
        </w:rPr>
        <w:t>Інституційний</w:t>
      </w:r>
      <w:r>
        <w:t></w:t>
      </w:r>
      <w:r>
        <w:rPr>
          <w:rFonts w:hint="eastAsia"/>
        </w:rPr>
        <w:t>механізм</w:t>
      </w:r>
      <w:r>
        <w:t></w:t>
      </w:r>
      <w:r>
        <w:rPr>
          <w:rFonts w:hint="eastAsia"/>
        </w:rPr>
        <w:t>залучення</w:t>
      </w:r>
      <w:r>
        <w:t></w:t>
      </w:r>
      <w:r>
        <w:rPr>
          <w:rFonts w:hint="eastAsia"/>
        </w:rPr>
        <w:t>зовнішнього</w:t>
      </w:r>
      <w:r>
        <w:t></w:t>
      </w:r>
      <w:r>
        <w:rPr>
          <w:rFonts w:hint="eastAsia"/>
        </w:rPr>
        <w:t>фінансування</w:t>
      </w:r>
    </w:p>
    <w:p w:rsidR="008523D9" w:rsidRDefault="008523D9" w:rsidP="008523D9">
      <w:r>
        <w:rPr>
          <w:rFonts w:hint="eastAsia"/>
        </w:rPr>
        <w:t>пов’язаний</w:t>
      </w:r>
      <w:r>
        <w:t></w:t>
      </w:r>
      <w:r>
        <w:rPr>
          <w:rFonts w:hint="eastAsia"/>
        </w:rPr>
        <w:t>із</w:t>
      </w:r>
      <w:r>
        <w:t></w:t>
      </w:r>
      <w:r>
        <w:rPr>
          <w:rFonts w:hint="eastAsia"/>
        </w:rPr>
        <w:t>використанням</w:t>
      </w:r>
      <w:r>
        <w:t></w:t>
      </w:r>
      <w:r>
        <w:rPr>
          <w:rFonts w:hint="eastAsia"/>
        </w:rPr>
        <w:t>формальних</w:t>
      </w:r>
      <w:r>
        <w:t></w:t>
      </w:r>
      <w:r>
        <w:t></w:t>
      </w:r>
      <w:r>
        <w:rPr>
          <w:rFonts w:hint="eastAsia"/>
        </w:rPr>
        <w:t>неформальних</w:t>
      </w:r>
      <w:r>
        <w:t></w:t>
      </w:r>
      <w:r>
        <w:rPr>
          <w:rFonts w:hint="eastAsia"/>
        </w:rPr>
        <w:t>і</w:t>
      </w:r>
      <w:r>
        <w:t></w:t>
      </w:r>
      <w:r>
        <w:rPr>
          <w:rFonts w:hint="eastAsia"/>
        </w:rPr>
        <w:t>комбінованих</w:t>
      </w:r>
    </w:p>
    <w:p w:rsidR="008523D9" w:rsidRDefault="008523D9" w:rsidP="008523D9">
      <w:r>
        <w:rPr>
          <w:rFonts w:hint="eastAsia"/>
        </w:rPr>
        <w:t>інституцій</w:t>
      </w:r>
      <w:r>
        <w:t></w:t>
      </w:r>
      <w:r>
        <w:t></w:t>
      </w:r>
      <w:r>
        <w:rPr>
          <w:rFonts w:hint="eastAsia"/>
        </w:rPr>
        <w:t>економічних</w:t>
      </w:r>
      <w:r>
        <w:t></w:t>
      </w:r>
      <w:r>
        <w:t></w:t>
      </w:r>
      <w:r>
        <w:rPr>
          <w:rFonts w:hint="eastAsia"/>
        </w:rPr>
        <w:t>соціальних</w:t>
      </w:r>
      <w:r>
        <w:t></w:t>
      </w:r>
      <w:r>
        <w:t></w:t>
      </w:r>
      <w:r>
        <w:rPr>
          <w:rFonts w:hint="eastAsia"/>
        </w:rPr>
        <w:t>правових</w:t>
      </w:r>
      <w:r>
        <w:t></w:t>
      </w:r>
      <w:r>
        <w:t></w:t>
      </w:r>
      <w:r>
        <w:rPr>
          <w:rFonts w:hint="eastAsia"/>
        </w:rPr>
        <w:t>політичних</w:t>
      </w:r>
      <w:r>
        <w:t></w:t>
      </w:r>
      <w:r>
        <w:rPr>
          <w:rFonts w:hint="eastAsia"/>
        </w:rPr>
        <w:t>та</w:t>
      </w:r>
      <w:r>
        <w:t></w:t>
      </w:r>
      <w:r>
        <w:rPr>
          <w:rFonts w:hint="eastAsia"/>
        </w:rPr>
        <w:t>ін</w:t>
      </w:r>
      <w:r>
        <w:t></w:t>
      </w:r>
      <w:r>
        <w:t></w:t>
      </w:r>
      <w:r>
        <w:t></w:t>
      </w:r>
      <w:r>
        <w:rPr>
          <w:rFonts w:hint="eastAsia"/>
        </w:rPr>
        <w:t>у</w:t>
      </w:r>
    </w:p>
    <w:p w:rsidR="008523D9" w:rsidRDefault="008523D9" w:rsidP="008523D9">
      <w:r>
        <w:rPr>
          <w:rFonts w:hint="eastAsia"/>
        </w:rPr>
        <w:t>відповідному</w:t>
      </w:r>
      <w:r>
        <w:t></w:t>
      </w:r>
      <w:r>
        <w:rPr>
          <w:rFonts w:hint="eastAsia"/>
        </w:rPr>
        <w:t>інституційному</w:t>
      </w:r>
      <w:r>
        <w:t></w:t>
      </w:r>
      <w:r>
        <w:rPr>
          <w:rFonts w:hint="eastAsia"/>
        </w:rPr>
        <w:t>середовищі</w:t>
      </w:r>
      <w:r>
        <w:t></w:t>
      </w:r>
      <w:r>
        <w:t></w:t>
      </w:r>
      <w:r>
        <w:rPr>
          <w:rFonts w:hint="eastAsia"/>
        </w:rPr>
        <w:t>Функціонування</w:t>
      </w:r>
      <w:r>
        <w:t></w:t>
      </w:r>
      <w:r>
        <w:rPr>
          <w:rFonts w:hint="eastAsia"/>
        </w:rPr>
        <w:t>цього</w:t>
      </w:r>
      <w:r>
        <w:t></w:t>
      </w:r>
      <w:r>
        <w:rPr>
          <w:rFonts w:hint="eastAsia"/>
        </w:rPr>
        <w:t>механізму</w:t>
      </w:r>
    </w:p>
    <w:p w:rsidR="008523D9" w:rsidRDefault="008523D9" w:rsidP="008523D9">
      <w:r>
        <w:rPr>
          <w:rFonts w:hint="eastAsia"/>
        </w:rPr>
        <w:t>націлене</w:t>
      </w:r>
      <w:r>
        <w:t></w:t>
      </w:r>
      <w:r>
        <w:rPr>
          <w:rFonts w:hint="eastAsia"/>
        </w:rPr>
        <w:t>на</w:t>
      </w:r>
      <w:r>
        <w:t></w:t>
      </w:r>
      <w:r>
        <w:rPr>
          <w:rFonts w:hint="eastAsia"/>
        </w:rPr>
        <w:t>ефективне</w:t>
      </w:r>
      <w:r>
        <w:t></w:t>
      </w:r>
      <w:r>
        <w:rPr>
          <w:rFonts w:hint="eastAsia"/>
        </w:rPr>
        <w:t>залучення</w:t>
      </w:r>
      <w:r>
        <w:t></w:t>
      </w:r>
      <w:r>
        <w:rPr>
          <w:rFonts w:hint="eastAsia"/>
        </w:rPr>
        <w:t>й</w:t>
      </w:r>
      <w:r>
        <w:t></w:t>
      </w:r>
      <w:r>
        <w:rPr>
          <w:rFonts w:hint="eastAsia"/>
        </w:rPr>
        <w:t>використання</w:t>
      </w:r>
      <w:r>
        <w:t></w:t>
      </w:r>
      <w:r>
        <w:rPr>
          <w:rFonts w:hint="eastAsia"/>
        </w:rPr>
        <w:t>іноземного</w:t>
      </w:r>
      <w:r>
        <w:t></w:t>
      </w:r>
      <w:r>
        <w:rPr>
          <w:rFonts w:hint="eastAsia"/>
        </w:rPr>
        <w:t>капіталу</w:t>
      </w:r>
      <w:r>
        <w:t></w:t>
      </w:r>
    </w:p>
    <w:p w:rsidR="008523D9" w:rsidRDefault="008523D9" w:rsidP="008523D9">
      <w:r>
        <w:rPr>
          <w:rFonts w:hint="eastAsia"/>
        </w:rPr>
        <w:t>зменшення</w:t>
      </w:r>
      <w:r>
        <w:t></w:t>
      </w:r>
      <w:r>
        <w:rPr>
          <w:rFonts w:hint="eastAsia"/>
        </w:rPr>
        <w:t>трансформаційних</w:t>
      </w:r>
      <w:r>
        <w:t></w:t>
      </w:r>
      <w:r>
        <w:rPr>
          <w:rFonts w:hint="eastAsia"/>
        </w:rPr>
        <w:t>і</w:t>
      </w:r>
      <w:r>
        <w:t></w:t>
      </w:r>
      <w:r>
        <w:rPr>
          <w:rFonts w:hint="eastAsia"/>
        </w:rPr>
        <w:t>трансакційних</w:t>
      </w:r>
      <w:r>
        <w:t></w:t>
      </w:r>
      <w:r>
        <w:rPr>
          <w:rFonts w:hint="eastAsia"/>
        </w:rPr>
        <w:t>витрат</w:t>
      </w:r>
      <w:r>
        <w:t></w:t>
      </w:r>
      <w:r>
        <w:t></w:t>
      </w:r>
      <w:r>
        <w:rPr>
          <w:rFonts w:hint="eastAsia"/>
        </w:rPr>
        <w:t>Такий</w:t>
      </w:r>
      <w:r>
        <w:t></w:t>
      </w:r>
      <w:r>
        <w:rPr>
          <w:rFonts w:hint="eastAsia"/>
        </w:rPr>
        <w:t>механізм</w:t>
      </w:r>
      <w:r>
        <w:t></w:t>
      </w:r>
      <w:r>
        <w:rPr>
          <w:rFonts w:hint="eastAsia"/>
        </w:rPr>
        <w:t>являє</w:t>
      </w:r>
    </w:p>
    <w:p w:rsidR="008523D9" w:rsidRDefault="008523D9" w:rsidP="008523D9">
      <w:r>
        <w:rPr>
          <w:rFonts w:hint="eastAsia"/>
        </w:rPr>
        <w:t>собою</w:t>
      </w:r>
      <w:r>
        <w:t></w:t>
      </w:r>
      <w:r>
        <w:rPr>
          <w:rFonts w:hint="eastAsia"/>
        </w:rPr>
        <w:t>систему</w:t>
      </w:r>
      <w:r>
        <w:t></w:t>
      </w:r>
      <w:r>
        <w:rPr>
          <w:rFonts w:hint="eastAsia"/>
        </w:rPr>
        <w:t>впорядкування</w:t>
      </w:r>
      <w:r>
        <w:t></w:t>
      </w:r>
      <w:r>
        <w:rPr>
          <w:rFonts w:hint="eastAsia"/>
        </w:rPr>
        <w:t>ролей</w:t>
      </w:r>
      <w:r>
        <w:t></w:t>
      </w:r>
      <w:r>
        <w:rPr>
          <w:rFonts w:hint="eastAsia"/>
        </w:rPr>
        <w:t>і</w:t>
      </w:r>
      <w:r>
        <w:t></w:t>
      </w:r>
      <w:r>
        <w:rPr>
          <w:rFonts w:hint="eastAsia"/>
        </w:rPr>
        <w:t>взаємовідносин</w:t>
      </w:r>
      <w:r>
        <w:t></w:t>
      </w:r>
      <w:r>
        <w:rPr>
          <w:rFonts w:hint="eastAsia"/>
        </w:rPr>
        <w:t>економічних</w:t>
      </w:r>
      <w:r>
        <w:t></w:t>
      </w:r>
      <w:r>
        <w:rPr>
          <w:rFonts w:hint="eastAsia"/>
        </w:rPr>
        <w:t>агентів</w:t>
      </w:r>
      <w:r>
        <w:t></w:t>
      </w:r>
    </w:p>
    <w:p w:rsidR="008523D9" w:rsidRDefault="008523D9" w:rsidP="008523D9">
      <w:r>
        <w:rPr>
          <w:rFonts w:hint="eastAsia"/>
        </w:rPr>
        <w:t>зокрема</w:t>
      </w:r>
      <w:r>
        <w:t></w:t>
      </w:r>
      <w:r>
        <w:rPr>
          <w:rFonts w:hint="eastAsia"/>
        </w:rPr>
        <w:t>транснаціональних</w:t>
      </w:r>
      <w:r>
        <w:t></w:t>
      </w:r>
      <w:r>
        <w:rPr>
          <w:rFonts w:hint="eastAsia"/>
        </w:rPr>
        <w:t>корпорацій</w:t>
      </w:r>
      <w:r>
        <w:t></w:t>
      </w:r>
      <w:r>
        <w:t></w:t>
      </w:r>
      <w:r>
        <w:rPr>
          <w:rFonts w:hint="eastAsia"/>
        </w:rPr>
        <w:t>ТНК</w:t>
      </w:r>
      <w:r>
        <w:t></w:t>
      </w:r>
      <w:r>
        <w:t></w:t>
      </w:r>
      <w:r>
        <w:rPr>
          <w:rFonts w:hint="eastAsia"/>
        </w:rPr>
        <w:t>та</w:t>
      </w:r>
      <w:r>
        <w:t></w:t>
      </w:r>
      <w:r>
        <w:rPr>
          <w:rFonts w:hint="eastAsia"/>
        </w:rPr>
        <w:t>їх</w:t>
      </w:r>
      <w:r>
        <w:t></w:t>
      </w:r>
      <w:r>
        <w:rPr>
          <w:rFonts w:hint="eastAsia"/>
        </w:rPr>
        <w:t>філій</w:t>
      </w:r>
      <w:r>
        <w:t></w:t>
      </w:r>
      <w:r>
        <w:t></w:t>
      </w:r>
      <w:r>
        <w:rPr>
          <w:rFonts w:hint="eastAsia"/>
        </w:rPr>
        <w:t>діяльність</w:t>
      </w:r>
      <w:r>
        <w:t></w:t>
      </w:r>
      <w:r>
        <w:rPr>
          <w:rFonts w:hint="eastAsia"/>
        </w:rPr>
        <w:t>яких</w:t>
      </w:r>
    </w:p>
    <w:p w:rsidR="008523D9" w:rsidRDefault="008523D9" w:rsidP="008523D9">
      <w:r>
        <w:rPr>
          <w:rFonts w:hint="eastAsia"/>
        </w:rPr>
        <w:t>регулюється</w:t>
      </w:r>
      <w:r>
        <w:t></w:t>
      </w:r>
      <w:r>
        <w:rPr>
          <w:rFonts w:hint="eastAsia"/>
        </w:rPr>
        <w:t>за</w:t>
      </w:r>
      <w:r>
        <w:t></w:t>
      </w:r>
      <w:r>
        <w:rPr>
          <w:rFonts w:hint="eastAsia"/>
        </w:rPr>
        <w:t>допомогою</w:t>
      </w:r>
      <w:r>
        <w:t></w:t>
      </w:r>
      <w:r>
        <w:rPr>
          <w:rFonts w:hint="eastAsia"/>
        </w:rPr>
        <w:t>інституцій</w:t>
      </w:r>
      <w:r>
        <w:t></w:t>
      </w:r>
    </w:p>
    <w:p w:rsidR="008523D9" w:rsidRDefault="008523D9" w:rsidP="008523D9">
      <w:r>
        <w:t></w:t>
      </w:r>
      <w:r>
        <w:t></w:t>
      </w:r>
      <w:r>
        <w:t></w:t>
      </w:r>
      <w:r>
        <w:rPr>
          <w:rFonts w:hint="eastAsia"/>
        </w:rPr>
        <w:t>Емпіричні</w:t>
      </w:r>
      <w:r>
        <w:t></w:t>
      </w:r>
      <w:r>
        <w:rPr>
          <w:rFonts w:hint="eastAsia"/>
        </w:rPr>
        <w:t>дослідження</w:t>
      </w:r>
      <w:r>
        <w:t></w:t>
      </w:r>
      <w:r>
        <w:rPr>
          <w:rFonts w:hint="eastAsia"/>
        </w:rPr>
        <w:t>до</w:t>
      </w:r>
      <w:r>
        <w:t></w:t>
      </w:r>
      <w:r>
        <w:rPr>
          <w:rFonts w:hint="eastAsia"/>
        </w:rPr>
        <w:t>цього</w:t>
      </w:r>
      <w:r>
        <w:t></w:t>
      </w:r>
      <w:r>
        <w:rPr>
          <w:rFonts w:hint="eastAsia"/>
        </w:rPr>
        <w:t>часу</w:t>
      </w:r>
      <w:r>
        <w:t></w:t>
      </w:r>
      <w:r>
        <w:t></w:t>
      </w:r>
      <w:r>
        <w:rPr>
          <w:rFonts w:hint="eastAsia"/>
        </w:rPr>
        <w:t>головним</w:t>
      </w:r>
      <w:r>
        <w:t></w:t>
      </w:r>
      <w:r>
        <w:rPr>
          <w:rFonts w:hint="eastAsia"/>
        </w:rPr>
        <w:t>чином</w:t>
      </w:r>
      <w:r>
        <w:t></w:t>
      </w:r>
      <w:r>
        <w:t></w:t>
      </w:r>
      <w:r>
        <w:rPr>
          <w:rFonts w:hint="eastAsia"/>
        </w:rPr>
        <w:t>звертають</w:t>
      </w:r>
    </w:p>
    <w:p w:rsidR="008523D9" w:rsidRDefault="008523D9" w:rsidP="008523D9">
      <w:r>
        <w:rPr>
          <w:rFonts w:hint="eastAsia"/>
        </w:rPr>
        <w:t>увагу</w:t>
      </w:r>
      <w:r>
        <w:t></w:t>
      </w:r>
      <w:r>
        <w:rPr>
          <w:rFonts w:hint="eastAsia"/>
        </w:rPr>
        <w:t>на</w:t>
      </w:r>
      <w:r>
        <w:t></w:t>
      </w:r>
      <w:r>
        <w:rPr>
          <w:rFonts w:hint="eastAsia"/>
        </w:rPr>
        <w:t>зв’язок</w:t>
      </w:r>
      <w:r>
        <w:t></w:t>
      </w:r>
      <w:r>
        <w:rPr>
          <w:rFonts w:hint="eastAsia"/>
        </w:rPr>
        <w:t>притоку</w:t>
      </w:r>
      <w:r>
        <w:t></w:t>
      </w:r>
      <w:r>
        <w:rPr>
          <w:rFonts w:hint="eastAsia"/>
        </w:rPr>
        <w:t>капіталу</w:t>
      </w:r>
      <w:r>
        <w:t></w:t>
      </w:r>
      <w:r>
        <w:rPr>
          <w:rFonts w:hint="eastAsia"/>
        </w:rPr>
        <w:t>з</w:t>
      </w:r>
      <w:r>
        <w:t></w:t>
      </w:r>
      <w:r>
        <w:rPr>
          <w:rFonts w:hint="eastAsia"/>
        </w:rPr>
        <w:t>низкою</w:t>
      </w:r>
      <w:r>
        <w:t></w:t>
      </w:r>
      <w:r>
        <w:rPr>
          <w:rFonts w:hint="eastAsia"/>
        </w:rPr>
        <w:t>макроекономічних</w:t>
      </w:r>
      <w:r>
        <w:t></w:t>
      </w:r>
      <w:r>
        <w:rPr>
          <w:rFonts w:hint="eastAsia"/>
        </w:rPr>
        <w:t>змінних</w:t>
      </w:r>
      <w:r>
        <w:t></w:t>
      </w:r>
    </w:p>
    <w:p w:rsidR="008523D9" w:rsidRDefault="008523D9" w:rsidP="008523D9">
      <w:r>
        <w:rPr>
          <w:rFonts w:hint="eastAsia"/>
        </w:rPr>
        <w:t>Серед</w:t>
      </w:r>
      <w:r>
        <w:t></w:t>
      </w:r>
      <w:r>
        <w:rPr>
          <w:rFonts w:hint="eastAsia"/>
        </w:rPr>
        <w:t>них</w:t>
      </w:r>
      <w:r>
        <w:t></w:t>
      </w:r>
      <w:r>
        <w:rPr>
          <w:rFonts w:hint="eastAsia"/>
        </w:rPr>
        <w:t>найчастіше</w:t>
      </w:r>
      <w:r>
        <w:t></w:t>
      </w:r>
      <w:r>
        <w:rPr>
          <w:rFonts w:hint="eastAsia"/>
        </w:rPr>
        <w:t>зустрічаються</w:t>
      </w:r>
      <w:r>
        <w:t></w:t>
      </w:r>
      <w:r>
        <w:rPr>
          <w:rFonts w:hint="eastAsia"/>
        </w:rPr>
        <w:t>розмір</w:t>
      </w:r>
      <w:r>
        <w:t></w:t>
      </w:r>
      <w:r>
        <w:rPr>
          <w:rFonts w:hint="eastAsia"/>
        </w:rPr>
        <w:t>та</w:t>
      </w:r>
      <w:r>
        <w:t></w:t>
      </w:r>
      <w:r>
        <w:rPr>
          <w:rFonts w:hint="eastAsia"/>
        </w:rPr>
        <w:t>потенціал</w:t>
      </w:r>
      <w:r>
        <w:t></w:t>
      </w:r>
      <w:r>
        <w:rPr>
          <w:rFonts w:hint="eastAsia"/>
        </w:rPr>
        <w:t>ринку</w:t>
      </w:r>
      <w:r>
        <w:t></w:t>
      </w:r>
      <w:r>
        <w:t></w:t>
      </w:r>
      <w:r>
        <w:rPr>
          <w:rFonts w:hint="eastAsia"/>
        </w:rPr>
        <w:t>який</w:t>
      </w:r>
    </w:p>
    <w:p w:rsidR="008523D9" w:rsidRDefault="008523D9" w:rsidP="008523D9">
      <w:r>
        <w:rPr>
          <w:rFonts w:hint="eastAsia"/>
        </w:rPr>
        <w:t>приймає</w:t>
      </w:r>
      <w:r>
        <w:t></w:t>
      </w:r>
      <w:r>
        <w:t></w:t>
      </w:r>
      <w:r>
        <w:rPr>
          <w:rFonts w:hint="eastAsia"/>
        </w:rPr>
        <w:t>до</w:t>
      </w:r>
      <w:r>
        <w:t></w:t>
      </w:r>
      <w:r>
        <w:rPr>
          <w:rFonts w:hint="eastAsia"/>
        </w:rPr>
        <w:t>зростання</w:t>
      </w:r>
      <w:r>
        <w:t></w:t>
      </w:r>
      <w:r>
        <w:t></w:t>
      </w:r>
      <w:r>
        <w:rPr>
          <w:rFonts w:hint="eastAsia"/>
        </w:rPr>
        <w:t>економічна</w:t>
      </w:r>
      <w:r>
        <w:t></w:t>
      </w:r>
      <w:r>
        <w:rPr>
          <w:rFonts w:hint="eastAsia"/>
        </w:rPr>
        <w:t>стабільність</w:t>
      </w:r>
      <w:r>
        <w:t></w:t>
      </w:r>
      <w:r>
        <w:t></w:t>
      </w:r>
      <w:r>
        <w:rPr>
          <w:rFonts w:hint="eastAsia"/>
        </w:rPr>
        <w:t>рівень</w:t>
      </w:r>
      <w:r>
        <w:t></w:t>
      </w:r>
      <w:r>
        <w:rPr>
          <w:rFonts w:hint="eastAsia"/>
        </w:rPr>
        <w:t>відкритості</w:t>
      </w:r>
    </w:p>
    <w:p w:rsidR="008523D9" w:rsidRDefault="008523D9" w:rsidP="008523D9">
      <w:r>
        <w:rPr>
          <w:rFonts w:hint="eastAsia"/>
        </w:rPr>
        <w:t>економіки</w:t>
      </w:r>
      <w:r>
        <w:t></w:t>
      </w:r>
      <w:r>
        <w:t></w:t>
      </w:r>
      <w:r>
        <w:rPr>
          <w:rFonts w:hint="eastAsia"/>
        </w:rPr>
        <w:t>рівень</w:t>
      </w:r>
      <w:r>
        <w:t></w:t>
      </w:r>
      <w:r>
        <w:rPr>
          <w:rFonts w:hint="eastAsia"/>
        </w:rPr>
        <w:t>прибутковості</w:t>
      </w:r>
      <w:r>
        <w:t></w:t>
      </w:r>
      <w:r>
        <w:t></w:t>
      </w:r>
      <w:r>
        <w:rPr>
          <w:rFonts w:hint="eastAsia"/>
        </w:rPr>
        <w:t>а</w:t>
      </w:r>
      <w:r>
        <w:t></w:t>
      </w:r>
      <w:r>
        <w:rPr>
          <w:rFonts w:hint="eastAsia"/>
        </w:rPr>
        <w:t>також</w:t>
      </w:r>
      <w:r>
        <w:t></w:t>
      </w:r>
      <w:r>
        <w:rPr>
          <w:rFonts w:hint="eastAsia"/>
        </w:rPr>
        <w:t>якість</w:t>
      </w:r>
      <w:r>
        <w:t></w:t>
      </w:r>
      <w:r>
        <w:rPr>
          <w:rFonts w:hint="eastAsia"/>
        </w:rPr>
        <w:t>інституцій</w:t>
      </w:r>
      <w:r>
        <w:t></w:t>
      </w:r>
      <w:r>
        <w:rPr>
          <w:rFonts w:hint="eastAsia"/>
        </w:rPr>
        <w:t>та</w:t>
      </w:r>
      <w:r>
        <w:t></w:t>
      </w:r>
      <w:r>
        <w:rPr>
          <w:rFonts w:hint="eastAsia"/>
        </w:rPr>
        <w:t>рівень</w:t>
      </w:r>
    </w:p>
    <w:p w:rsidR="008523D9" w:rsidRDefault="008523D9" w:rsidP="008523D9">
      <w:r>
        <w:rPr>
          <w:rFonts w:hint="eastAsia"/>
        </w:rPr>
        <w:t>розвитку</w:t>
      </w:r>
      <w:r>
        <w:t></w:t>
      </w:r>
      <w:r>
        <w:t></w:t>
      </w:r>
      <w:r>
        <w:rPr>
          <w:rFonts w:hint="eastAsia"/>
        </w:rPr>
        <w:t>Нечисленні</w:t>
      </w:r>
      <w:r>
        <w:t></w:t>
      </w:r>
      <w:r>
        <w:rPr>
          <w:rFonts w:hint="eastAsia"/>
        </w:rPr>
        <w:t>праці</w:t>
      </w:r>
      <w:r>
        <w:t></w:t>
      </w:r>
      <w:r>
        <w:t></w:t>
      </w:r>
      <w:r>
        <w:rPr>
          <w:rFonts w:hint="eastAsia"/>
        </w:rPr>
        <w:t>які</w:t>
      </w:r>
      <w:r>
        <w:t></w:t>
      </w:r>
      <w:r>
        <w:rPr>
          <w:rFonts w:hint="eastAsia"/>
        </w:rPr>
        <w:t>використовують</w:t>
      </w:r>
      <w:r>
        <w:t></w:t>
      </w:r>
      <w:r>
        <w:rPr>
          <w:rFonts w:hint="eastAsia"/>
        </w:rPr>
        <w:t>інституційний</w:t>
      </w:r>
      <w:r>
        <w:t></w:t>
      </w:r>
      <w:r>
        <w:rPr>
          <w:rFonts w:hint="eastAsia"/>
        </w:rPr>
        <w:t>підхід</w:t>
      </w:r>
      <w:r>
        <w:t></w:t>
      </w:r>
    </w:p>
    <w:p w:rsidR="008523D9" w:rsidRDefault="008523D9" w:rsidP="008523D9">
      <w:r>
        <w:rPr>
          <w:rFonts w:hint="eastAsia"/>
        </w:rPr>
        <w:t>зосереджені</w:t>
      </w:r>
      <w:r>
        <w:t></w:t>
      </w:r>
      <w:r>
        <w:rPr>
          <w:rFonts w:hint="eastAsia"/>
        </w:rPr>
        <w:t>на</w:t>
      </w:r>
      <w:r>
        <w:t></w:t>
      </w:r>
      <w:r>
        <w:rPr>
          <w:rFonts w:hint="eastAsia"/>
        </w:rPr>
        <w:t>аналізі</w:t>
      </w:r>
      <w:r>
        <w:t></w:t>
      </w:r>
      <w:r>
        <w:rPr>
          <w:rFonts w:hint="eastAsia"/>
        </w:rPr>
        <w:t>впливу</w:t>
      </w:r>
      <w:r>
        <w:t></w:t>
      </w:r>
      <w:r>
        <w:rPr>
          <w:rFonts w:hint="eastAsia"/>
        </w:rPr>
        <w:t>державних</w:t>
      </w:r>
      <w:r>
        <w:t></w:t>
      </w:r>
      <w:r>
        <w:rPr>
          <w:rFonts w:hint="eastAsia"/>
        </w:rPr>
        <w:t>устроїв</w:t>
      </w:r>
      <w:r>
        <w:t></w:t>
      </w:r>
      <w:r>
        <w:rPr>
          <w:rFonts w:hint="eastAsia"/>
        </w:rPr>
        <w:t>та</w:t>
      </w:r>
      <w:r>
        <w:t></w:t>
      </w:r>
      <w:r>
        <w:rPr>
          <w:rFonts w:hint="eastAsia"/>
        </w:rPr>
        <w:t>політичних</w:t>
      </w:r>
      <w:r>
        <w:t></w:t>
      </w:r>
      <w:r>
        <w:rPr>
          <w:rFonts w:hint="eastAsia"/>
        </w:rPr>
        <w:t>режимів</w:t>
      </w:r>
      <w:r>
        <w:t></w:t>
      </w:r>
    </w:p>
    <w:p w:rsidR="008523D9" w:rsidRDefault="008523D9" w:rsidP="008523D9">
      <w:r>
        <w:rPr>
          <w:rFonts w:hint="eastAsia"/>
        </w:rPr>
        <w:t>правових</w:t>
      </w:r>
      <w:r>
        <w:t></w:t>
      </w:r>
      <w:r>
        <w:rPr>
          <w:rFonts w:hint="eastAsia"/>
        </w:rPr>
        <w:t>систем</w:t>
      </w:r>
      <w:r>
        <w:t></w:t>
      </w:r>
      <w:r>
        <w:rPr>
          <w:rFonts w:hint="eastAsia"/>
        </w:rPr>
        <w:t>та</w:t>
      </w:r>
      <w:r>
        <w:t></w:t>
      </w:r>
      <w:r>
        <w:rPr>
          <w:rFonts w:hint="eastAsia"/>
        </w:rPr>
        <w:t>прав</w:t>
      </w:r>
      <w:r>
        <w:t></w:t>
      </w:r>
      <w:r>
        <w:rPr>
          <w:rFonts w:hint="eastAsia"/>
        </w:rPr>
        <w:t>власності</w:t>
      </w:r>
      <w:r>
        <w:t></w:t>
      </w:r>
      <w:r>
        <w:t></w:t>
      </w:r>
      <w:r>
        <w:rPr>
          <w:rFonts w:hint="eastAsia"/>
        </w:rPr>
        <w:t>судової</w:t>
      </w:r>
      <w:r>
        <w:t></w:t>
      </w:r>
      <w:r>
        <w:rPr>
          <w:rFonts w:hint="eastAsia"/>
        </w:rPr>
        <w:t>системи</w:t>
      </w:r>
      <w:r>
        <w:t></w:t>
      </w:r>
      <w:r>
        <w:t></w:t>
      </w:r>
      <w:r>
        <w:rPr>
          <w:rFonts w:hint="eastAsia"/>
        </w:rPr>
        <w:t>забезпечення</w:t>
      </w:r>
      <w:r>
        <w:t></w:t>
      </w:r>
      <w:r>
        <w:rPr>
          <w:rFonts w:hint="eastAsia"/>
        </w:rPr>
        <w:t>виконання</w:t>
      </w:r>
    </w:p>
    <w:p w:rsidR="008523D9" w:rsidRDefault="008523D9" w:rsidP="008523D9">
      <w:r>
        <w:rPr>
          <w:rFonts w:hint="eastAsia"/>
        </w:rPr>
        <w:t>договірних</w:t>
      </w:r>
      <w:r>
        <w:t></w:t>
      </w:r>
      <w:r>
        <w:rPr>
          <w:rFonts w:hint="eastAsia"/>
        </w:rPr>
        <w:t>зобов’язань</w:t>
      </w:r>
      <w:r>
        <w:t></w:t>
      </w:r>
      <w:r>
        <w:t></w:t>
      </w:r>
      <w:r>
        <w:rPr>
          <w:rFonts w:hint="eastAsia"/>
        </w:rPr>
        <w:t>та</w:t>
      </w:r>
      <w:r>
        <w:t></w:t>
      </w:r>
      <w:r>
        <w:rPr>
          <w:rFonts w:hint="eastAsia"/>
        </w:rPr>
        <w:t>ін</w:t>
      </w:r>
      <w:r>
        <w:t></w:t>
      </w:r>
    </w:p>
    <w:p w:rsidR="008523D9" w:rsidRDefault="008523D9" w:rsidP="008523D9">
      <w:r>
        <w:t></w:t>
      </w:r>
      <w:r>
        <w:t></w:t>
      </w:r>
      <w:r>
        <w:t></w:t>
      </w:r>
      <w:r>
        <w:rPr>
          <w:rFonts w:hint="eastAsia"/>
        </w:rPr>
        <w:t>Покращення</w:t>
      </w:r>
      <w:r>
        <w:t></w:t>
      </w:r>
      <w:r>
        <w:rPr>
          <w:rFonts w:hint="eastAsia"/>
        </w:rPr>
        <w:t>основних</w:t>
      </w:r>
      <w:r>
        <w:t></w:t>
      </w:r>
      <w:r>
        <w:rPr>
          <w:rFonts w:hint="eastAsia"/>
        </w:rPr>
        <w:t>макроекономічних</w:t>
      </w:r>
      <w:r>
        <w:t></w:t>
      </w:r>
      <w:r>
        <w:rPr>
          <w:rFonts w:hint="eastAsia"/>
        </w:rPr>
        <w:t>показників</w:t>
      </w:r>
      <w:r>
        <w:t></w:t>
      </w:r>
      <w:r>
        <w:rPr>
          <w:rFonts w:hint="eastAsia"/>
        </w:rPr>
        <w:t>багатьох</w:t>
      </w:r>
      <w:r>
        <w:t></w:t>
      </w:r>
      <w:r>
        <w:rPr>
          <w:rFonts w:hint="eastAsia"/>
        </w:rPr>
        <w:t>НРЕ</w:t>
      </w:r>
    </w:p>
    <w:p w:rsidR="008523D9" w:rsidRDefault="008523D9" w:rsidP="008523D9">
      <w:r>
        <w:rPr>
          <w:rFonts w:hint="eastAsia"/>
        </w:rPr>
        <w:t>за</w:t>
      </w:r>
      <w:r>
        <w:t></w:t>
      </w:r>
      <w:r>
        <w:rPr>
          <w:rFonts w:hint="eastAsia"/>
        </w:rPr>
        <w:t>останнє</w:t>
      </w:r>
      <w:r>
        <w:t></w:t>
      </w:r>
      <w:r>
        <w:rPr>
          <w:rFonts w:hint="eastAsia"/>
        </w:rPr>
        <w:t>десятиліття</w:t>
      </w:r>
      <w:r>
        <w:t></w:t>
      </w:r>
      <w:r>
        <w:rPr>
          <w:rFonts w:hint="eastAsia"/>
        </w:rPr>
        <w:t>внесли</w:t>
      </w:r>
      <w:r>
        <w:t></w:t>
      </w:r>
      <w:r>
        <w:rPr>
          <w:rFonts w:hint="eastAsia"/>
        </w:rPr>
        <w:t>істотні</w:t>
      </w:r>
      <w:r>
        <w:t></w:t>
      </w:r>
      <w:r>
        <w:rPr>
          <w:rFonts w:hint="eastAsia"/>
        </w:rPr>
        <w:t>зміни</w:t>
      </w:r>
      <w:r>
        <w:t></w:t>
      </w:r>
      <w:r>
        <w:rPr>
          <w:rFonts w:hint="eastAsia"/>
        </w:rPr>
        <w:t>в</w:t>
      </w:r>
      <w:r>
        <w:t></w:t>
      </w:r>
      <w:r>
        <w:rPr>
          <w:rFonts w:hint="eastAsia"/>
        </w:rPr>
        <w:t>структуру</w:t>
      </w:r>
      <w:r>
        <w:t></w:t>
      </w:r>
      <w:r>
        <w:rPr>
          <w:rFonts w:hint="eastAsia"/>
        </w:rPr>
        <w:t>та</w:t>
      </w:r>
      <w:r>
        <w:t></w:t>
      </w:r>
      <w:r>
        <w:rPr>
          <w:rFonts w:hint="eastAsia"/>
        </w:rPr>
        <w:t>склад</w:t>
      </w:r>
      <w:r>
        <w:t></w:t>
      </w:r>
      <w:r>
        <w:rPr>
          <w:rFonts w:hint="eastAsia"/>
        </w:rPr>
        <w:t>потоків</w:t>
      </w:r>
    </w:p>
    <w:p w:rsidR="008523D9" w:rsidRDefault="008523D9" w:rsidP="008523D9">
      <w:r>
        <w:rPr>
          <w:rFonts w:hint="eastAsia"/>
        </w:rPr>
        <w:t>капіталу</w:t>
      </w:r>
      <w:r>
        <w:t></w:t>
      </w:r>
      <w:r>
        <w:t></w:t>
      </w:r>
      <w:r>
        <w:rPr>
          <w:rFonts w:hint="eastAsia"/>
        </w:rPr>
        <w:t>Вказані</w:t>
      </w:r>
      <w:r>
        <w:t></w:t>
      </w:r>
      <w:r>
        <w:rPr>
          <w:rFonts w:hint="eastAsia"/>
        </w:rPr>
        <w:t>зміни</w:t>
      </w:r>
      <w:r>
        <w:t></w:t>
      </w:r>
      <w:r>
        <w:rPr>
          <w:rFonts w:hint="eastAsia"/>
        </w:rPr>
        <w:t>включають</w:t>
      </w:r>
      <w:r>
        <w:t></w:t>
      </w:r>
      <w:r>
        <w:rPr>
          <w:rFonts w:hint="eastAsia"/>
        </w:rPr>
        <w:t>структурні</w:t>
      </w:r>
      <w:r>
        <w:t></w:t>
      </w:r>
      <w:r>
        <w:rPr>
          <w:rFonts w:hint="eastAsia"/>
        </w:rPr>
        <w:t>зміни</w:t>
      </w:r>
      <w:r>
        <w:t></w:t>
      </w:r>
      <w:r>
        <w:rPr>
          <w:rFonts w:hint="eastAsia"/>
        </w:rPr>
        <w:t>боргу</w:t>
      </w:r>
      <w:r>
        <w:t></w:t>
      </w:r>
      <w:r>
        <w:t></w:t>
      </w:r>
      <w:r>
        <w:rPr>
          <w:rFonts w:hint="eastAsia"/>
        </w:rPr>
        <w:t>розвиток</w:t>
      </w:r>
    </w:p>
    <w:p w:rsidR="008523D9" w:rsidRDefault="008523D9" w:rsidP="008523D9">
      <w:r>
        <w:rPr>
          <w:rFonts w:hint="eastAsia"/>
        </w:rPr>
        <w:t>фондових</w:t>
      </w:r>
      <w:r>
        <w:t></w:t>
      </w:r>
      <w:r>
        <w:rPr>
          <w:rFonts w:hint="eastAsia"/>
        </w:rPr>
        <w:t>ринків</w:t>
      </w:r>
      <w:r>
        <w:t></w:t>
      </w:r>
      <w:r>
        <w:t></w:t>
      </w:r>
      <w:r>
        <w:rPr>
          <w:rFonts w:hint="eastAsia"/>
        </w:rPr>
        <w:t>а</w:t>
      </w:r>
      <w:r>
        <w:t></w:t>
      </w:r>
      <w:r>
        <w:rPr>
          <w:rFonts w:hint="eastAsia"/>
        </w:rPr>
        <w:t>також</w:t>
      </w:r>
      <w:r>
        <w:t></w:t>
      </w:r>
      <w:r>
        <w:rPr>
          <w:rFonts w:hint="eastAsia"/>
        </w:rPr>
        <w:t>зростання</w:t>
      </w:r>
      <w:r>
        <w:t></w:t>
      </w:r>
      <w:r>
        <w:rPr>
          <w:rFonts w:hint="eastAsia"/>
        </w:rPr>
        <w:t>зовнішнього</w:t>
      </w:r>
      <w:r>
        <w:t></w:t>
      </w:r>
      <w:r>
        <w:rPr>
          <w:rFonts w:hint="eastAsia"/>
        </w:rPr>
        <w:t>корпоративного</w:t>
      </w:r>
      <w:r>
        <w:t></w:t>
      </w:r>
      <w:r>
        <w:rPr>
          <w:rFonts w:hint="eastAsia"/>
        </w:rPr>
        <w:t>боргу</w:t>
      </w:r>
      <w:r>
        <w:t></w:t>
      </w:r>
    </w:p>
    <w:p w:rsidR="008523D9" w:rsidRDefault="008523D9" w:rsidP="008523D9">
      <w:r>
        <w:rPr>
          <w:rFonts w:hint="eastAsia"/>
        </w:rPr>
        <w:t>Фондові</w:t>
      </w:r>
      <w:r>
        <w:t></w:t>
      </w:r>
      <w:r>
        <w:rPr>
          <w:rFonts w:hint="eastAsia"/>
        </w:rPr>
        <w:t>ринки</w:t>
      </w:r>
      <w:r>
        <w:t></w:t>
      </w:r>
      <w:r>
        <w:rPr>
          <w:rFonts w:hint="eastAsia"/>
        </w:rPr>
        <w:t>НРЕ</w:t>
      </w:r>
      <w:r>
        <w:t></w:t>
      </w:r>
      <w:r>
        <w:rPr>
          <w:rFonts w:hint="eastAsia"/>
        </w:rPr>
        <w:t>зазнали</w:t>
      </w:r>
      <w:r>
        <w:t></w:t>
      </w:r>
      <w:r>
        <w:rPr>
          <w:rFonts w:hint="eastAsia"/>
        </w:rPr>
        <w:t>низки</w:t>
      </w:r>
      <w:r>
        <w:t></w:t>
      </w:r>
      <w:r>
        <w:rPr>
          <w:rFonts w:hint="eastAsia"/>
        </w:rPr>
        <w:t>реформ</w:t>
      </w:r>
      <w:r>
        <w:t></w:t>
      </w:r>
      <w:r>
        <w:rPr>
          <w:rFonts w:hint="eastAsia"/>
        </w:rPr>
        <w:t>з</w:t>
      </w:r>
      <w:r>
        <w:t></w:t>
      </w:r>
      <w:r>
        <w:rPr>
          <w:rFonts w:hint="eastAsia"/>
        </w:rPr>
        <w:t>початку</w:t>
      </w:r>
      <w:r>
        <w:t></w:t>
      </w:r>
      <w:r>
        <w:t></w:t>
      </w:r>
      <w:r>
        <w:t></w:t>
      </w:r>
      <w:r>
        <w:t></w:t>
      </w:r>
      <w:r>
        <w:t></w:t>
      </w:r>
      <w:r>
        <w:t></w:t>
      </w:r>
      <w:r>
        <w:rPr>
          <w:rFonts w:hint="eastAsia"/>
        </w:rPr>
        <w:t>х</w:t>
      </w:r>
      <w:r>
        <w:t></w:t>
      </w:r>
      <w:r>
        <w:rPr>
          <w:rFonts w:hint="eastAsia"/>
        </w:rPr>
        <w:t>років</w:t>
      </w:r>
      <w:r>
        <w:t></w:t>
      </w:r>
      <w:r>
        <w:t></w:t>
      </w:r>
      <w:r>
        <w:rPr>
          <w:rFonts w:hint="eastAsia"/>
        </w:rPr>
        <w:t>які</w:t>
      </w:r>
    </w:p>
    <w:p w:rsidR="008523D9" w:rsidRDefault="008523D9" w:rsidP="008523D9">
      <w:r>
        <w:rPr>
          <w:rFonts w:hint="eastAsia"/>
        </w:rPr>
        <w:t>підвищили</w:t>
      </w:r>
      <w:r>
        <w:t></w:t>
      </w:r>
      <w:r>
        <w:rPr>
          <w:rFonts w:hint="eastAsia"/>
        </w:rPr>
        <w:t>інтерес</w:t>
      </w:r>
      <w:r>
        <w:t></w:t>
      </w:r>
      <w:r>
        <w:rPr>
          <w:rFonts w:hint="eastAsia"/>
        </w:rPr>
        <w:t>іноземних</w:t>
      </w:r>
      <w:r>
        <w:t></w:t>
      </w:r>
      <w:r>
        <w:rPr>
          <w:rFonts w:hint="eastAsia"/>
        </w:rPr>
        <w:t>інвесторів</w:t>
      </w:r>
      <w:r>
        <w:t></w:t>
      </w:r>
      <w:r>
        <w:t></w:t>
      </w:r>
      <w:r>
        <w:rPr>
          <w:rFonts w:hint="eastAsia"/>
        </w:rPr>
        <w:t>Реформи</w:t>
      </w:r>
      <w:r>
        <w:t></w:t>
      </w:r>
      <w:r>
        <w:rPr>
          <w:rFonts w:hint="eastAsia"/>
        </w:rPr>
        <w:t>покращили</w:t>
      </w:r>
      <w:r>
        <w:t></w:t>
      </w:r>
      <w:r>
        <w:rPr>
          <w:rFonts w:hint="eastAsia"/>
        </w:rPr>
        <w:t>конкурентні</w:t>
      </w:r>
    </w:p>
    <w:p w:rsidR="008523D9" w:rsidRDefault="008523D9" w:rsidP="008523D9">
      <w:r>
        <w:rPr>
          <w:rFonts w:hint="eastAsia"/>
        </w:rPr>
        <w:t>умови</w:t>
      </w:r>
      <w:r>
        <w:t></w:t>
      </w:r>
      <w:r>
        <w:rPr>
          <w:rFonts w:hint="eastAsia"/>
        </w:rPr>
        <w:t>на</w:t>
      </w:r>
      <w:r>
        <w:t></w:t>
      </w:r>
      <w:r>
        <w:rPr>
          <w:rFonts w:hint="eastAsia"/>
        </w:rPr>
        <w:t>цих</w:t>
      </w:r>
      <w:r>
        <w:t></w:t>
      </w:r>
      <w:r>
        <w:rPr>
          <w:rFonts w:hint="eastAsia"/>
        </w:rPr>
        <w:t>ринках</w:t>
      </w:r>
      <w:r>
        <w:t></w:t>
      </w:r>
      <w:r>
        <w:rPr>
          <w:rFonts w:hint="eastAsia"/>
        </w:rPr>
        <w:t>і</w:t>
      </w:r>
      <w:r>
        <w:t></w:t>
      </w:r>
      <w:r>
        <w:rPr>
          <w:rFonts w:hint="eastAsia"/>
        </w:rPr>
        <w:t>поліпшили</w:t>
      </w:r>
      <w:r>
        <w:t></w:t>
      </w:r>
      <w:r>
        <w:rPr>
          <w:rFonts w:hint="eastAsia"/>
        </w:rPr>
        <w:t>довіру</w:t>
      </w:r>
      <w:r>
        <w:t></w:t>
      </w:r>
      <w:r>
        <w:rPr>
          <w:rFonts w:hint="eastAsia"/>
        </w:rPr>
        <w:t>інвесторів</w:t>
      </w:r>
      <w:r>
        <w:t></w:t>
      </w:r>
      <w:r>
        <w:rPr>
          <w:rFonts w:hint="eastAsia"/>
        </w:rPr>
        <w:t>після</w:t>
      </w:r>
      <w:r>
        <w:t></w:t>
      </w:r>
      <w:r>
        <w:rPr>
          <w:rFonts w:hint="eastAsia"/>
        </w:rPr>
        <w:t>того</w:t>
      </w:r>
      <w:r>
        <w:t></w:t>
      </w:r>
      <w:r>
        <w:t></w:t>
      </w:r>
      <w:r>
        <w:rPr>
          <w:rFonts w:hint="eastAsia"/>
        </w:rPr>
        <w:t>як</w:t>
      </w:r>
      <w:r>
        <w:t></w:t>
      </w:r>
      <w:r>
        <w:rPr>
          <w:rFonts w:hint="eastAsia"/>
        </w:rPr>
        <w:t>у</w:t>
      </w:r>
      <w:r>
        <w:t></w:t>
      </w:r>
      <w:r>
        <w:rPr>
          <w:rFonts w:hint="eastAsia"/>
        </w:rPr>
        <w:t>цих</w:t>
      </w:r>
    </w:p>
    <w:p w:rsidR="008523D9" w:rsidRDefault="008523D9" w:rsidP="008523D9">
      <w:r>
        <w:rPr>
          <w:rFonts w:hint="eastAsia"/>
        </w:rPr>
        <w:t>країнах</w:t>
      </w:r>
      <w:r>
        <w:t></w:t>
      </w:r>
      <w:r>
        <w:rPr>
          <w:rFonts w:hint="eastAsia"/>
        </w:rPr>
        <w:t>покращили</w:t>
      </w:r>
      <w:r>
        <w:t></w:t>
      </w:r>
      <w:r>
        <w:rPr>
          <w:rFonts w:hint="eastAsia"/>
        </w:rPr>
        <w:t>формальні</w:t>
      </w:r>
      <w:r>
        <w:t></w:t>
      </w:r>
      <w:r>
        <w:rPr>
          <w:rFonts w:hint="eastAsia"/>
        </w:rPr>
        <w:t>інституції</w:t>
      </w:r>
      <w:r>
        <w:t></w:t>
      </w:r>
      <w:r>
        <w:t></w:t>
      </w:r>
      <w:r>
        <w:rPr>
          <w:rFonts w:hint="eastAsia"/>
        </w:rPr>
        <w:t>нормативно</w:t>
      </w:r>
      <w:r>
        <w:t></w:t>
      </w:r>
      <w:r>
        <w:rPr>
          <w:rFonts w:hint="eastAsia"/>
        </w:rPr>
        <w:t>правову</w:t>
      </w:r>
      <w:r>
        <w:t></w:t>
      </w:r>
      <w:r>
        <w:rPr>
          <w:rFonts w:hint="eastAsia"/>
        </w:rPr>
        <w:t>базу</w:t>
      </w:r>
      <w:r>
        <w:t></w:t>
      </w:r>
      <w:r>
        <w:t></w:t>
      </w:r>
      <w:r>
        <w:rPr>
          <w:rFonts w:hint="eastAsia"/>
        </w:rPr>
        <w:t>та</w:t>
      </w:r>
    </w:p>
    <w:p w:rsidR="008523D9" w:rsidRDefault="008523D9" w:rsidP="008523D9">
      <w:r>
        <w:rPr>
          <w:rFonts w:hint="eastAsia"/>
        </w:rPr>
        <w:t>знизили</w:t>
      </w:r>
      <w:r>
        <w:t></w:t>
      </w:r>
      <w:r>
        <w:rPr>
          <w:rFonts w:hint="eastAsia"/>
        </w:rPr>
        <w:t>витрати</w:t>
      </w:r>
      <w:r>
        <w:t></w:t>
      </w:r>
      <w:r>
        <w:rPr>
          <w:rFonts w:hint="eastAsia"/>
        </w:rPr>
        <w:t>на</w:t>
      </w:r>
      <w:r>
        <w:t></w:t>
      </w:r>
      <w:r>
        <w:rPr>
          <w:rFonts w:hint="eastAsia"/>
        </w:rPr>
        <w:t>операції</w:t>
      </w:r>
      <w:r>
        <w:t></w:t>
      </w:r>
      <w:r>
        <w:t></w:t>
      </w:r>
      <w:r>
        <w:rPr>
          <w:rFonts w:hint="eastAsia"/>
        </w:rPr>
        <w:t>а</w:t>
      </w:r>
      <w:r>
        <w:t></w:t>
      </w:r>
      <w:r>
        <w:rPr>
          <w:rFonts w:hint="eastAsia"/>
        </w:rPr>
        <w:t>також</w:t>
      </w:r>
      <w:r>
        <w:t></w:t>
      </w:r>
      <w:r>
        <w:rPr>
          <w:rFonts w:hint="eastAsia"/>
        </w:rPr>
        <w:t>інформаційну</w:t>
      </w:r>
      <w:r>
        <w:t></w:t>
      </w:r>
      <w:r>
        <w:rPr>
          <w:rFonts w:hint="eastAsia"/>
        </w:rPr>
        <w:t>асиметрію</w:t>
      </w:r>
      <w:r>
        <w:t></w:t>
      </w:r>
      <w:r>
        <w:t></w:t>
      </w:r>
      <w:r>
        <w:rPr>
          <w:rFonts w:hint="eastAsia"/>
        </w:rPr>
        <w:t>Окрім</w:t>
      </w:r>
      <w:r>
        <w:t></w:t>
      </w:r>
      <w:r>
        <w:rPr>
          <w:rFonts w:hint="eastAsia"/>
        </w:rPr>
        <w:t>того</w:t>
      </w:r>
      <w:r>
        <w:t></w:t>
      </w:r>
    </w:p>
    <w:p w:rsidR="008523D9" w:rsidRDefault="008523D9" w:rsidP="008523D9">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p>
    <w:p w:rsidR="008523D9" w:rsidRDefault="008523D9" w:rsidP="008523D9">
      <w:r>
        <w:rPr>
          <w:rFonts w:hint="eastAsia"/>
        </w:rPr>
        <w:t>країни</w:t>
      </w:r>
      <w:r>
        <w:t></w:t>
      </w:r>
      <w:r>
        <w:t></w:t>
      </w:r>
      <w:r>
        <w:rPr>
          <w:rFonts w:hint="eastAsia"/>
        </w:rPr>
        <w:t>які</w:t>
      </w:r>
      <w:r>
        <w:t></w:t>
      </w:r>
      <w:r>
        <w:rPr>
          <w:rFonts w:hint="eastAsia"/>
        </w:rPr>
        <w:t>ввели</w:t>
      </w:r>
      <w:r>
        <w:t></w:t>
      </w:r>
      <w:r>
        <w:rPr>
          <w:rFonts w:hint="eastAsia"/>
        </w:rPr>
        <w:t>закони</w:t>
      </w:r>
      <w:r>
        <w:t></w:t>
      </w:r>
      <w:r>
        <w:rPr>
          <w:rFonts w:hint="eastAsia"/>
        </w:rPr>
        <w:t>та</w:t>
      </w:r>
      <w:r>
        <w:t></w:t>
      </w:r>
      <w:r>
        <w:rPr>
          <w:rFonts w:hint="eastAsia"/>
        </w:rPr>
        <w:t>допоміжні</w:t>
      </w:r>
      <w:r>
        <w:t></w:t>
      </w:r>
      <w:r>
        <w:rPr>
          <w:rFonts w:hint="eastAsia"/>
        </w:rPr>
        <w:t>інституції</w:t>
      </w:r>
      <w:r>
        <w:t></w:t>
      </w:r>
      <w:r>
        <w:rPr>
          <w:rFonts w:hint="eastAsia"/>
        </w:rPr>
        <w:t>щодо</w:t>
      </w:r>
      <w:r>
        <w:t></w:t>
      </w:r>
      <w:r>
        <w:rPr>
          <w:rFonts w:hint="eastAsia"/>
        </w:rPr>
        <w:t>захисту</w:t>
      </w:r>
      <w:r>
        <w:t></w:t>
      </w:r>
      <w:r>
        <w:rPr>
          <w:rFonts w:hint="eastAsia"/>
        </w:rPr>
        <w:t>прав</w:t>
      </w:r>
    </w:p>
    <w:p w:rsidR="008523D9" w:rsidRDefault="008523D9" w:rsidP="008523D9">
      <w:r>
        <w:rPr>
          <w:rFonts w:hint="eastAsia"/>
        </w:rPr>
        <w:t>міноритарних</w:t>
      </w:r>
      <w:r>
        <w:t></w:t>
      </w:r>
      <w:r>
        <w:rPr>
          <w:rFonts w:hint="eastAsia"/>
        </w:rPr>
        <w:t>акціонерів</w:t>
      </w:r>
      <w:r>
        <w:t></w:t>
      </w:r>
      <w:r>
        <w:rPr>
          <w:rFonts w:hint="eastAsia"/>
        </w:rPr>
        <w:t>більше</w:t>
      </w:r>
      <w:r>
        <w:t></w:t>
      </w:r>
      <w:r>
        <w:rPr>
          <w:rFonts w:hint="eastAsia"/>
        </w:rPr>
        <w:t>приваблюють</w:t>
      </w:r>
      <w:r>
        <w:t></w:t>
      </w:r>
      <w:r>
        <w:rPr>
          <w:rFonts w:hint="eastAsia"/>
        </w:rPr>
        <w:t>іноземних</w:t>
      </w:r>
      <w:r>
        <w:t></w:t>
      </w:r>
      <w:r>
        <w:rPr>
          <w:rFonts w:hint="eastAsia"/>
        </w:rPr>
        <w:t>інвесторів</w:t>
      </w:r>
      <w:r>
        <w:t></w:t>
      </w:r>
    </w:p>
    <w:p w:rsidR="008523D9" w:rsidRDefault="008523D9" w:rsidP="008523D9">
      <w:r>
        <w:t></w:t>
      </w:r>
      <w:r>
        <w:t></w:t>
      </w:r>
      <w:r>
        <w:t></w:t>
      </w:r>
      <w:r>
        <w:rPr>
          <w:rFonts w:hint="eastAsia"/>
        </w:rPr>
        <w:t>Існує</w:t>
      </w:r>
      <w:r>
        <w:t></w:t>
      </w:r>
      <w:r>
        <w:rPr>
          <w:rFonts w:hint="eastAsia"/>
        </w:rPr>
        <w:t>значна</w:t>
      </w:r>
      <w:r>
        <w:t></w:t>
      </w:r>
      <w:r>
        <w:rPr>
          <w:rFonts w:hint="eastAsia"/>
        </w:rPr>
        <w:t>гетерогенність</w:t>
      </w:r>
      <w:r>
        <w:t></w:t>
      </w:r>
      <w:r>
        <w:rPr>
          <w:rFonts w:hint="eastAsia"/>
        </w:rPr>
        <w:t>у</w:t>
      </w:r>
      <w:r>
        <w:t></w:t>
      </w:r>
      <w:r>
        <w:rPr>
          <w:rFonts w:hint="eastAsia"/>
        </w:rPr>
        <w:t>складі</w:t>
      </w:r>
      <w:r>
        <w:t></w:t>
      </w:r>
      <w:r>
        <w:rPr>
          <w:rFonts w:hint="eastAsia"/>
        </w:rPr>
        <w:t>портфельних</w:t>
      </w:r>
      <w:r>
        <w:t></w:t>
      </w:r>
      <w:r>
        <w:rPr>
          <w:rFonts w:hint="eastAsia"/>
        </w:rPr>
        <w:t>потоків</w:t>
      </w:r>
      <w:r>
        <w:t></w:t>
      </w:r>
      <w:r>
        <w:rPr>
          <w:rFonts w:hint="eastAsia"/>
        </w:rPr>
        <w:t>через</w:t>
      </w:r>
      <w:r>
        <w:t></w:t>
      </w:r>
      <w:r>
        <w:rPr>
          <w:rFonts w:hint="eastAsia"/>
        </w:rPr>
        <w:t>НРЕ</w:t>
      </w:r>
      <w:r>
        <w:t></w:t>
      </w:r>
    </w:p>
    <w:p w:rsidR="008523D9" w:rsidRDefault="008523D9" w:rsidP="008523D9">
      <w:r>
        <w:rPr>
          <w:rFonts w:hint="eastAsia"/>
        </w:rPr>
        <w:t>й</w:t>
      </w:r>
      <w:r>
        <w:t></w:t>
      </w:r>
      <w:r>
        <w:rPr>
          <w:rFonts w:hint="eastAsia"/>
        </w:rPr>
        <w:t>ці</w:t>
      </w:r>
      <w:r>
        <w:t></w:t>
      </w:r>
      <w:r>
        <w:rPr>
          <w:rFonts w:hint="eastAsia"/>
        </w:rPr>
        <w:t>особливості</w:t>
      </w:r>
      <w:r>
        <w:t></w:t>
      </w:r>
      <w:r>
        <w:rPr>
          <w:rFonts w:hint="eastAsia"/>
        </w:rPr>
        <w:t>можуть</w:t>
      </w:r>
      <w:r>
        <w:t></w:t>
      </w:r>
      <w:r>
        <w:rPr>
          <w:rFonts w:hint="eastAsia"/>
        </w:rPr>
        <w:t>бути</w:t>
      </w:r>
      <w:r>
        <w:t></w:t>
      </w:r>
      <w:r>
        <w:rPr>
          <w:rFonts w:hint="eastAsia"/>
        </w:rPr>
        <w:t>пояснені</w:t>
      </w:r>
      <w:r>
        <w:t></w:t>
      </w:r>
      <w:r>
        <w:rPr>
          <w:rFonts w:hint="eastAsia"/>
        </w:rPr>
        <w:t>відповідною</w:t>
      </w:r>
      <w:r>
        <w:t></w:t>
      </w:r>
      <w:r>
        <w:rPr>
          <w:rFonts w:hint="eastAsia"/>
        </w:rPr>
        <w:t>політикою</w:t>
      </w:r>
      <w:r>
        <w:t></w:t>
      </w:r>
      <w:r>
        <w:rPr>
          <w:rFonts w:hint="eastAsia"/>
        </w:rPr>
        <w:t>щодо</w:t>
      </w:r>
    </w:p>
    <w:p w:rsidR="008523D9" w:rsidRDefault="008523D9" w:rsidP="008523D9">
      <w:r>
        <w:rPr>
          <w:rFonts w:hint="eastAsia"/>
        </w:rPr>
        <w:t>капітального</w:t>
      </w:r>
      <w:r>
        <w:t></w:t>
      </w:r>
      <w:r>
        <w:rPr>
          <w:rFonts w:hint="eastAsia"/>
        </w:rPr>
        <w:t>рахунку</w:t>
      </w:r>
      <w:r>
        <w:t></w:t>
      </w:r>
      <w:r>
        <w:rPr>
          <w:rFonts w:hint="eastAsia"/>
        </w:rPr>
        <w:t>платіжного</w:t>
      </w:r>
      <w:r>
        <w:t></w:t>
      </w:r>
      <w:r>
        <w:rPr>
          <w:rFonts w:hint="eastAsia"/>
        </w:rPr>
        <w:t>балансу</w:t>
      </w:r>
      <w:r>
        <w:t></w:t>
      </w:r>
      <w:r>
        <w:t></w:t>
      </w:r>
      <w:r>
        <w:rPr>
          <w:rFonts w:hint="eastAsia"/>
        </w:rPr>
        <w:t>Наприклад</w:t>
      </w:r>
      <w:r>
        <w:t></w:t>
      </w:r>
      <w:r>
        <w:t></w:t>
      </w:r>
      <w:r>
        <w:rPr>
          <w:rFonts w:hint="eastAsia"/>
        </w:rPr>
        <w:t>ліберальний</w:t>
      </w:r>
      <w:r>
        <w:t></w:t>
      </w:r>
      <w:r>
        <w:rPr>
          <w:rFonts w:hint="eastAsia"/>
        </w:rPr>
        <w:t>підхід</w:t>
      </w:r>
    </w:p>
    <w:p w:rsidR="008523D9" w:rsidRDefault="008523D9" w:rsidP="008523D9">
      <w:r>
        <w:rPr>
          <w:rFonts w:hint="eastAsia"/>
        </w:rPr>
        <w:t>НРЕ</w:t>
      </w:r>
      <w:r>
        <w:t></w:t>
      </w:r>
      <w:r>
        <w:rPr>
          <w:rFonts w:hint="eastAsia"/>
        </w:rPr>
        <w:t>в</w:t>
      </w:r>
      <w:r>
        <w:t></w:t>
      </w:r>
      <w:r>
        <w:rPr>
          <w:rFonts w:hint="eastAsia"/>
        </w:rPr>
        <w:t>Азії</w:t>
      </w:r>
      <w:r>
        <w:t></w:t>
      </w:r>
      <w:r>
        <w:rPr>
          <w:rFonts w:hint="eastAsia"/>
        </w:rPr>
        <w:t>до</w:t>
      </w:r>
      <w:r>
        <w:t></w:t>
      </w:r>
      <w:r>
        <w:rPr>
          <w:rFonts w:hint="eastAsia"/>
        </w:rPr>
        <w:t>портфельних</w:t>
      </w:r>
      <w:r>
        <w:t></w:t>
      </w:r>
      <w:r>
        <w:rPr>
          <w:rFonts w:hint="eastAsia"/>
        </w:rPr>
        <w:t>інвестицій</w:t>
      </w:r>
      <w:r>
        <w:t></w:t>
      </w:r>
      <w:r>
        <w:rPr>
          <w:rFonts w:hint="eastAsia"/>
        </w:rPr>
        <w:t>у</w:t>
      </w:r>
      <w:r>
        <w:t></w:t>
      </w:r>
      <w:r>
        <w:rPr>
          <w:rFonts w:hint="eastAsia"/>
        </w:rPr>
        <w:t>порівнянні</w:t>
      </w:r>
      <w:r>
        <w:t></w:t>
      </w:r>
      <w:r>
        <w:rPr>
          <w:rFonts w:hint="eastAsia"/>
        </w:rPr>
        <w:t>з</w:t>
      </w:r>
      <w:r>
        <w:t></w:t>
      </w:r>
      <w:r>
        <w:t></w:t>
      </w:r>
      <w:r>
        <w:t></w:t>
      </w:r>
      <w:r>
        <w:t></w:t>
      </w:r>
      <w:r>
        <w:t></w:t>
      </w:r>
      <w:r>
        <w:t></w:t>
      </w:r>
      <w:r>
        <w:rPr>
          <w:rFonts w:hint="eastAsia"/>
        </w:rPr>
        <w:t>ми</w:t>
      </w:r>
      <w:r>
        <w:t></w:t>
      </w:r>
      <w:r>
        <w:rPr>
          <w:rFonts w:hint="eastAsia"/>
        </w:rPr>
        <w:t>рр</w:t>
      </w:r>
      <w:r>
        <w:t></w:t>
      </w:r>
      <w:r>
        <w:t></w:t>
      </w:r>
      <w:r>
        <w:t></w:t>
      </w:r>
      <w:r>
        <w:rPr>
          <w:rFonts w:hint="eastAsia"/>
        </w:rPr>
        <w:t>в</w:t>
      </w:r>
    </w:p>
    <w:p w:rsidR="008523D9" w:rsidRDefault="008523D9" w:rsidP="008523D9">
      <w:r>
        <w:rPr>
          <w:rFonts w:hint="eastAsia"/>
        </w:rPr>
        <w:t>поєднанні</w:t>
      </w:r>
      <w:r>
        <w:t></w:t>
      </w:r>
      <w:r>
        <w:rPr>
          <w:rFonts w:hint="eastAsia"/>
        </w:rPr>
        <w:t>з</w:t>
      </w:r>
      <w:r>
        <w:t></w:t>
      </w:r>
      <w:r>
        <w:rPr>
          <w:rFonts w:hint="eastAsia"/>
        </w:rPr>
        <w:t>багатообіцяючими</w:t>
      </w:r>
      <w:r>
        <w:t></w:t>
      </w:r>
      <w:r>
        <w:rPr>
          <w:rFonts w:hint="eastAsia"/>
        </w:rPr>
        <w:t>перспективами</w:t>
      </w:r>
      <w:r>
        <w:t></w:t>
      </w:r>
      <w:r>
        <w:rPr>
          <w:rFonts w:hint="eastAsia"/>
        </w:rPr>
        <w:t>зростання</w:t>
      </w:r>
      <w:r>
        <w:t></w:t>
      </w:r>
      <w:r>
        <w:t></w:t>
      </w:r>
      <w:r>
        <w:rPr>
          <w:rFonts w:hint="eastAsia"/>
        </w:rPr>
        <w:t>зробив</w:t>
      </w:r>
      <w:r>
        <w:t></w:t>
      </w:r>
      <w:r>
        <w:rPr>
          <w:rFonts w:hint="eastAsia"/>
        </w:rPr>
        <w:t>їх</w:t>
      </w:r>
      <w:r>
        <w:t></w:t>
      </w:r>
      <w:r>
        <w:rPr>
          <w:rFonts w:hint="eastAsia"/>
        </w:rPr>
        <w:t>головним</w:t>
      </w:r>
    </w:p>
    <w:p w:rsidR="008523D9" w:rsidRDefault="008523D9" w:rsidP="008523D9">
      <w:r>
        <w:rPr>
          <w:rFonts w:hint="eastAsia"/>
        </w:rPr>
        <w:t>пунктом</w:t>
      </w:r>
      <w:r>
        <w:t></w:t>
      </w:r>
      <w:r>
        <w:rPr>
          <w:rFonts w:hint="eastAsia"/>
        </w:rPr>
        <w:t>призначення</w:t>
      </w:r>
      <w:r>
        <w:t></w:t>
      </w:r>
      <w:r>
        <w:rPr>
          <w:rFonts w:hint="eastAsia"/>
        </w:rPr>
        <w:t>потоків</w:t>
      </w:r>
      <w:r>
        <w:t></w:t>
      </w:r>
      <w:r>
        <w:rPr>
          <w:rFonts w:hint="eastAsia"/>
        </w:rPr>
        <w:t>портфельних</w:t>
      </w:r>
      <w:r>
        <w:t></w:t>
      </w:r>
      <w:r>
        <w:rPr>
          <w:rFonts w:hint="eastAsia"/>
        </w:rPr>
        <w:t>інвестицій</w:t>
      </w:r>
      <w:r>
        <w:t></w:t>
      </w:r>
    </w:p>
    <w:p w:rsidR="008523D9" w:rsidRDefault="008523D9" w:rsidP="008523D9">
      <w:r>
        <w:t></w:t>
      </w:r>
      <w:r>
        <w:t></w:t>
      </w:r>
      <w:r>
        <w:t></w:t>
      </w:r>
      <w:r>
        <w:rPr>
          <w:rFonts w:hint="eastAsia"/>
        </w:rPr>
        <w:t>Впродовж</w:t>
      </w:r>
      <w:r>
        <w:t></w:t>
      </w:r>
      <w:r>
        <w:rPr>
          <w:rFonts w:hint="eastAsia"/>
        </w:rPr>
        <w:t>останнього</w:t>
      </w:r>
      <w:r>
        <w:t></w:t>
      </w:r>
      <w:r>
        <w:rPr>
          <w:rFonts w:hint="eastAsia"/>
        </w:rPr>
        <w:t>часу</w:t>
      </w:r>
      <w:r>
        <w:t></w:t>
      </w:r>
      <w:r>
        <w:rPr>
          <w:rFonts w:hint="eastAsia"/>
        </w:rPr>
        <w:t>в</w:t>
      </w:r>
      <w:r>
        <w:t></w:t>
      </w:r>
      <w:r>
        <w:rPr>
          <w:rFonts w:hint="eastAsia"/>
        </w:rPr>
        <w:t>НРЕ</w:t>
      </w:r>
      <w:r>
        <w:t></w:t>
      </w:r>
      <w:r>
        <w:rPr>
          <w:rFonts w:hint="eastAsia"/>
        </w:rPr>
        <w:t>продовжуються</w:t>
      </w:r>
      <w:r>
        <w:t></w:t>
      </w:r>
      <w:r>
        <w:rPr>
          <w:rFonts w:hint="eastAsia"/>
        </w:rPr>
        <w:t>зміни</w:t>
      </w:r>
    </w:p>
    <w:p w:rsidR="008523D9" w:rsidRDefault="008523D9" w:rsidP="008523D9">
      <w:r>
        <w:rPr>
          <w:rFonts w:hint="eastAsia"/>
        </w:rPr>
        <w:t>інституційного</w:t>
      </w:r>
      <w:r>
        <w:t></w:t>
      </w:r>
      <w:r>
        <w:rPr>
          <w:rFonts w:hint="eastAsia"/>
        </w:rPr>
        <w:t>середовища</w:t>
      </w:r>
      <w:r>
        <w:t></w:t>
      </w:r>
      <w:r>
        <w:rPr>
          <w:rFonts w:hint="eastAsia"/>
        </w:rPr>
        <w:t>задля</w:t>
      </w:r>
      <w:r>
        <w:t></w:t>
      </w:r>
      <w:r>
        <w:rPr>
          <w:rFonts w:hint="eastAsia"/>
        </w:rPr>
        <w:t>полегшення</w:t>
      </w:r>
      <w:r>
        <w:t></w:t>
      </w:r>
      <w:r>
        <w:rPr>
          <w:rFonts w:hint="eastAsia"/>
        </w:rPr>
        <w:t>притоку</w:t>
      </w:r>
      <w:r>
        <w:t></w:t>
      </w:r>
      <w:r>
        <w:rPr>
          <w:rFonts w:hint="eastAsia"/>
        </w:rPr>
        <w:t>іноземного</w:t>
      </w:r>
      <w:r>
        <w:t></w:t>
      </w:r>
      <w:r>
        <w:rPr>
          <w:rFonts w:hint="eastAsia"/>
        </w:rPr>
        <w:t>капіталу</w:t>
      </w:r>
      <w:r>
        <w:t></w:t>
      </w:r>
    </w:p>
    <w:p w:rsidR="008523D9" w:rsidRDefault="008523D9" w:rsidP="008523D9">
      <w:r>
        <w:rPr>
          <w:rFonts w:hint="eastAsia"/>
        </w:rPr>
        <w:t>підвищення</w:t>
      </w:r>
      <w:r>
        <w:t></w:t>
      </w:r>
      <w:r>
        <w:rPr>
          <w:rFonts w:hint="eastAsia"/>
        </w:rPr>
        <w:t>прозорості</w:t>
      </w:r>
      <w:r>
        <w:t></w:t>
      </w:r>
      <w:r>
        <w:rPr>
          <w:rFonts w:hint="eastAsia"/>
        </w:rPr>
        <w:t>та</w:t>
      </w:r>
      <w:r>
        <w:t></w:t>
      </w:r>
      <w:r>
        <w:rPr>
          <w:rFonts w:hint="eastAsia"/>
        </w:rPr>
        <w:t>покращення</w:t>
      </w:r>
      <w:r>
        <w:t></w:t>
      </w:r>
      <w:r>
        <w:rPr>
          <w:rFonts w:hint="eastAsia"/>
        </w:rPr>
        <w:t>інвестиційного</w:t>
      </w:r>
      <w:r>
        <w:t></w:t>
      </w:r>
      <w:r>
        <w:rPr>
          <w:rFonts w:hint="eastAsia"/>
        </w:rPr>
        <w:t>клімату</w:t>
      </w:r>
      <w:r>
        <w:t></w:t>
      </w:r>
      <w:r>
        <w:t></w:t>
      </w:r>
      <w:r>
        <w:rPr>
          <w:rFonts w:hint="eastAsia"/>
        </w:rPr>
        <w:t>До</w:t>
      </w:r>
      <w:r>
        <w:t></w:t>
      </w:r>
      <w:r>
        <w:rPr>
          <w:rFonts w:hint="eastAsia"/>
        </w:rPr>
        <w:t>таких</w:t>
      </w:r>
      <w:r>
        <w:t></w:t>
      </w:r>
      <w:r>
        <w:rPr>
          <w:rFonts w:hint="eastAsia"/>
        </w:rPr>
        <w:t>змін</w:t>
      </w:r>
    </w:p>
    <w:p w:rsidR="008523D9" w:rsidRDefault="008523D9" w:rsidP="008523D9">
      <w:r>
        <w:rPr>
          <w:rFonts w:hint="eastAsia"/>
        </w:rPr>
        <w:t>складових</w:t>
      </w:r>
      <w:r>
        <w:t></w:t>
      </w:r>
      <w:r>
        <w:rPr>
          <w:rFonts w:hint="eastAsia"/>
        </w:rPr>
        <w:t>інституційних</w:t>
      </w:r>
      <w:r>
        <w:t></w:t>
      </w:r>
      <w:r>
        <w:rPr>
          <w:rFonts w:hint="eastAsia"/>
        </w:rPr>
        <w:t>механізмів</w:t>
      </w:r>
      <w:r>
        <w:t></w:t>
      </w:r>
      <w:r>
        <w:rPr>
          <w:rFonts w:hint="eastAsia"/>
        </w:rPr>
        <w:t>залучення</w:t>
      </w:r>
      <w:r>
        <w:t></w:t>
      </w:r>
      <w:r>
        <w:rPr>
          <w:rFonts w:hint="eastAsia"/>
        </w:rPr>
        <w:t>іноземного</w:t>
      </w:r>
      <w:r>
        <w:t></w:t>
      </w:r>
      <w:r>
        <w:rPr>
          <w:rFonts w:hint="eastAsia"/>
        </w:rPr>
        <w:t>капіталу</w:t>
      </w:r>
      <w:r>
        <w:t></w:t>
      </w:r>
      <w:r>
        <w:rPr>
          <w:rFonts w:hint="eastAsia"/>
        </w:rPr>
        <w:t>варто</w:t>
      </w:r>
    </w:p>
    <w:p w:rsidR="008523D9" w:rsidRDefault="008523D9" w:rsidP="008523D9">
      <w:r>
        <w:rPr>
          <w:rFonts w:hint="eastAsia"/>
        </w:rPr>
        <w:t>віднести</w:t>
      </w:r>
      <w:r>
        <w:t></w:t>
      </w:r>
      <w:r>
        <w:rPr>
          <w:rFonts w:hint="eastAsia"/>
        </w:rPr>
        <w:t>реформи</w:t>
      </w:r>
      <w:r>
        <w:t></w:t>
      </w:r>
      <w:r>
        <w:rPr>
          <w:rFonts w:hint="eastAsia"/>
        </w:rPr>
        <w:t>національних</w:t>
      </w:r>
      <w:r>
        <w:t></w:t>
      </w:r>
      <w:r>
        <w:rPr>
          <w:rFonts w:hint="eastAsia"/>
        </w:rPr>
        <w:t>інвестиційних</w:t>
      </w:r>
      <w:r>
        <w:t></w:t>
      </w:r>
      <w:r>
        <w:rPr>
          <w:rFonts w:hint="eastAsia"/>
        </w:rPr>
        <w:t>політик</w:t>
      </w:r>
      <w:r>
        <w:t></w:t>
      </w:r>
      <w:r>
        <w:t></w:t>
      </w:r>
      <w:r>
        <w:rPr>
          <w:rFonts w:hint="eastAsia"/>
        </w:rPr>
        <w:t>політик</w:t>
      </w:r>
      <w:r>
        <w:t></w:t>
      </w:r>
      <w:r>
        <w:rPr>
          <w:rFonts w:hint="eastAsia"/>
        </w:rPr>
        <w:t>у</w:t>
      </w:r>
      <w:r>
        <w:t></w:t>
      </w:r>
      <w:r>
        <w:rPr>
          <w:rFonts w:hint="eastAsia"/>
        </w:rPr>
        <w:t>галузі</w:t>
      </w:r>
    </w:p>
    <w:p w:rsidR="008523D9" w:rsidRDefault="008523D9" w:rsidP="008523D9">
      <w:r>
        <w:rPr>
          <w:rFonts w:hint="eastAsia"/>
        </w:rPr>
        <w:t>промислового</w:t>
      </w:r>
      <w:r>
        <w:t></w:t>
      </w:r>
      <w:r>
        <w:rPr>
          <w:rFonts w:hint="eastAsia"/>
        </w:rPr>
        <w:t>розвитку</w:t>
      </w:r>
      <w:r>
        <w:t></w:t>
      </w:r>
      <w:r>
        <w:t></w:t>
      </w:r>
      <w:r>
        <w:rPr>
          <w:rFonts w:hint="eastAsia"/>
        </w:rPr>
        <w:t>податкових</w:t>
      </w:r>
      <w:r>
        <w:t></w:t>
      </w:r>
      <w:r>
        <w:rPr>
          <w:rFonts w:hint="eastAsia"/>
        </w:rPr>
        <w:t>стимулів</w:t>
      </w:r>
      <w:r>
        <w:t></w:t>
      </w:r>
      <w:r>
        <w:rPr>
          <w:rFonts w:hint="eastAsia"/>
        </w:rPr>
        <w:t>та</w:t>
      </w:r>
      <w:r>
        <w:t></w:t>
      </w:r>
      <w:r>
        <w:t></w:t>
      </w:r>
      <w:r>
        <w:rPr>
          <w:rFonts w:hint="eastAsia"/>
        </w:rPr>
        <w:t>в</w:t>
      </w:r>
      <w:r>
        <w:t></w:t>
      </w:r>
      <w:r>
        <w:rPr>
          <w:rFonts w:hint="eastAsia"/>
        </w:rPr>
        <w:t>цілому</w:t>
      </w:r>
      <w:r>
        <w:t></w:t>
      </w:r>
      <w:r>
        <w:t></w:t>
      </w:r>
      <w:r>
        <w:rPr>
          <w:rFonts w:hint="eastAsia"/>
        </w:rPr>
        <w:t>податкових</w:t>
      </w:r>
    </w:p>
    <w:p w:rsidR="008523D9" w:rsidRDefault="008523D9" w:rsidP="008523D9">
      <w:r>
        <w:rPr>
          <w:rFonts w:hint="eastAsia"/>
        </w:rPr>
        <w:t>реформ</w:t>
      </w:r>
      <w:r>
        <w:t></w:t>
      </w:r>
      <w:r>
        <w:t></w:t>
      </w:r>
      <w:r>
        <w:rPr>
          <w:rFonts w:hint="eastAsia"/>
        </w:rPr>
        <w:t>специфічних</w:t>
      </w:r>
      <w:r>
        <w:t></w:t>
      </w:r>
      <w:r>
        <w:rPr>
          <w:rFonts w:hint="eastAsia"/>
        </w:rPr>
        <w:t>заходів</w:t>
      </w:r>
      <w:r>
        <w:t></w:t>
      </w:r>
      <w:r>
        <w:rPr>
          <w:rFonts w:hint="eastAsia"/>
        </w:rPr>
        <w:t>із</w:t>
      </w:r>
      <w:r>
        <w:t></w:t>
      </w:r>
      <w:r>
        <w:rPr>
          <w:rFonts w:hint="eastAsia"/>
        </w:rPr>
        <w:t>заохочення</w:t>
      </w:r>
      <w:r>
        <w:t></w:t>
      </w:r>
      <w:r>
        <w:rPr>
          <w:rFonts w:hint="eastAsia"/>
        </w:rPr>
        <w:t>інвестицій</w:t>
      </w:r>
      <w:r>
        <w:t></w:t>
      </w:r>
      <w:r>
        <w:t></w:t>
      </w:r>
      <w:r>
        <w:rPr>
          <w:rFonts w:hint="eastAsia"/>
        </w:rPr>
        <w:t>програм</w:t>
      </w:r>
      <w:r>
        <w:t></w:t>
      </w:r>
      <w:r>
        <w:rPr>
          <w:rFonts w:hint="eastAsia"/>
        </w:rPr>
        <w:t>розвитку</w:t>
      </w:r>
    </w:p>
    <w:p w:rsidR="008523D9" w:rsidRDefault="008523D9" w:rsidP="008523D9">
      <w:r>
        <w:rPr>
          <w:rFonts w:hint="eastAsia"/>
        </w:rPr>
        <w:t>інфраструктури</w:t>
      </w:r>
      <w:r>
        <w:t></w:t>
      </w:r>
      <w:r>
        <w:rPr>
          <w:rFonts w:hint="eastAsia"/>
        </w:rPr>
        <w:t>та</w:t>
      </w:r>
      <w:r>
        <w:t></w:t>
      </w:r>
      <w:r>
        <w:t></w:t>
      </w:r>
      <w:r>
        <w:rPr>
          <w:rFonts w:hint="eastAsia"/>
        </w:rPr>
        <w:t>зокрема</w:t>
      </w:r>
      <w:r>
        <w:t></w:t>
      </w:r>
      <w:r>
        <w:t></w:t>
      </w:r>
      <w:r>
        <w:rPr>
          <w:rFonts w:hint="eastAsia"/>
        </w:rPr>
        <w:t>інституційної</w:t>
      </w:r>
      <w:r>
        <w:t></w:t>
      </w:r>
      <w:r>
        <w:rPr>
          <w:rFonts w:hint="eastAsia"/>
        </w:rPr>
        <w:t>підтримки</w:t>
      </w:r>
      <w:r>
        <w:t></w:t>
      </w:r>
      <w:r>
        <w:rPr>
          <w:rFonts w:hint="eastAsia"/>
        </w:rPr>
        <w:t>інвесторів</w:t>
      </w:r>
      <w:r>
        <w:t></w:t>
      </w:r>
      <w:r>
        <w:t></w:t>
      </w:r>
      <w:r>
        <w:rPr>
          <w:rFonts w:hint="eastAsia"/>
        </w:rPr>
        <w:t>Країни</w:t>
      </w:r>
      <w:r>
        <w:t></w:t>
      </w:r>
      <w:r>
        <w:rPr>
          <w:rFonts w:hint="eastAsia"/>
        </w:rPr>
        <w:t>з</w:t>
      </w:r>
    </w:p>
    <w:p w:rsidR="008523D9" w:rsidRDefault="008523D9" w:rsidP="008523D9">
      <w:r>
        <w:rPr>
          <w:rFonts w:hint="eastAsia"/>
        </w:rPr>
        <w:t>ринками</w:t>
      </w:r>
      <w:r>
        <w:t></w:t>
      </w:r>
      <w:r>
        <w:t></w:t>
      </w:r>
      <w:r>
        <w:rPr>
          <w:rFonts w:hint="eastAsia"/>
        </w:rPr>
        <w:t>що</w:t>
      </w:r>
      <w:r>
        <w:t></w:t>
      </w:r>
      <w:r>
        <w:rPr>
          <w:rFonts w:hint="eastAsia"/>
        </w:rPr>
        <w:t>формуються</w:t>
      </w:r>
      <w:r>
        <w:t></w:t>
      </w:r>
      <w:r>
        <w:t></w:t>
      </w:r>
      <w:r>
        <w:rPr>
          <w:rFonts w:hint="eastAsia"/>
        </w:rPr>
        <w:t>також</w:t>
      </w:r>
      <w:r>
        <w:t></w:t>
      </w:r>
      <w:r>
        <w:rPr>
          <w:rFonts w:hint="eastAsia"/>
        </w:rPr>
        <w:t>продовжують</w:t>
      </w:r>
      <w:r>
        <w:t></w:t>
      </w:r>
      <w:r>
        <w:rPr>
          <w:rFonts w:hint="eastAsia"/>
        </w:rPr>
        <w:t>розвивати</w:t>
      </w:r>
      <w:r>
        <w:t></w:t>
      </w:r>
      <w:r>
        <w:rPr>
          <w:rFonts w:hint="eastAsia"/>
        </w:rPr>
        <w:t>систему</w:t>
      </w:r>
      <w:r>
        <w:t></w:t>
      </w:r>
      <w:r>
        <w:rPr>
          <w:rFonts w:hint="eastAsia"/>
        </w:rPr>
        <w:t>угод</w:t>
      </w:r>
      <w:r>
        <w:t></w:t>
      </w:r>
    </w:p>
    <w:p w:rsidR="008523D9" w:rsidRDefault="008523D9" w:rsidP="008523D9">
      <w:r>
        <w:rPr>
          <w:rFonts w:hint="eastAsia"/>
        </w:rPr>
        <w:t>пов’язаних</w:t>
      </w:r>
      <w:r>
        <w:t></w:t>
      </w:r>
      <w:r>
        <w:rPr>
          <w:rFonts w:hint="eastAsia"/>
        </w:rPr>
        <w:t>з</w:t>
      </w:r>
      <w:r>
        <w:t></w:t>
      </w:r>
      <w:r>
        <w:rPr>
          <w:rFonts w:hint="eastAsia"/>
        </w:rPr>
        <w:t>інвестиціями</w:t>
      </w:r>
      <w:r>
        <w:t></w:t>
      </w:r>
      <w:r>
        <w:rPr>
          <w:rFonts w:hint="eastAsia"/>
        </w:rPr>
        <w:t>на</w:t>
      </w:r>
      <w:r>
        <w:t></w:t>
      </w:r>
      <w:r>
        <w:rPr>
          <w:rFonts w:hint="eastAsia"/>
        </w:rPr>
        <w:t>двосторонньому</w:t>
      </w:r>
      <w:r>
        <w:t></w:t>
      </w:r>
      <w:r>
        <w:t></w:t>
      </w:r>
      <w:r>
        <w:rPr>
          <w:rFonts w:hint="eastAsia"/>
        </w:rPr>
        <w:t>багатосторонньому</w:t>
      </w:r>
      <w:r>
        <w:t></w:t>
      </w:r>
      <w:r>
        <w:rPr>
          <w:rFonts w:hint="eastAsia"/>
        </w:rPr>
        <w:t>та</w:t>
      </w:r>
    </w:p>
    <w:p w:rsidR="008523D9" w:rsidRDefault="008523D9" w:rsidP="008523D9">
      <w:r>
        <w:rPr>
          <w:rFonts w:hint="eastAsia"/>
        </w:rPr>
        <w:t>регіональному</w:t>
      </w:r>
      <w:r>
        <w:t></w:t>
      </w:r>
      <w:r>
        <w:rPr>
          <w:rFonts w:hint="eastAsia"/>
        </w:rPr>
        <w:t>рівнях</w:t>
      </w:r>
      <w:r>
        <w:t></w:t>
      </w:r>
      <w:r>
        <w:t></w:t>
      </w:r>
      <w:r>
        <w:rPr>
          <w:rFonts w:hint="eastAsia"/>
        </w:rPr>
        <w:t>які</w:t>
      </w:r>
      <w:r>
        <w:t></w:t>
      </w:r>
      <w:r>
        <w:rPr>
          <w:rFonts w:hint="eastAsia"/>
        </w:rPr>
        <w:t>знаходяться</w:t>
      </w:r>
      <w:r>
        <w:t></w:t>
      </w:r>
      <w:r>
        <w:rPr>
          <w:rFonts w:hint="eastAsia"/>
        </w:rPr>
        <w:t>на</w:t>
      </w:r>
      <w:r>
        <w:t></w:t>
      </w:r>
      <w:r>
        <w:rPr>
          <w:rFonts w:hint="eastAsia"/>
        </w:rPr>
        <w:t>різних</w:t>
      </w:r>
      <w:r>
        <w:t></w:t>
      </w:r>
      <w:r>
        <w:rPr>
          <w:rFonts w:hint="eastAsia"/>
        </w:rPr>
        <w:t>етапах</w:t>
      </w:r>
      <w:r>
        <w:t></w:t>
      </w:r>
      <w:r>
        <w:rPr>
          <w:rFonts w:hint="eastAsia"/>
        </w:rPr>
        <w:t>переговорів</w:t>
      </w:r>
      <w:r>
        <w:t></w:t>
      </w:r>
      <w:r>
        <w:rPr>
          <w:rFonts w:hint="eastAsia"/>
        </w:rPr>
        <w:t>і</w:t>
      </w:r>
    </w:p>
    <w:p w:rsidR="008523D9" w:rsidRDefault="008523D9" w:rsidP="008523D9">
      <w:r>
        <w:rPr>
          <w:rFonts w:hint="eastAsia"/>
        </w:rPr>
        <w:t>розвитку</w:t>
      </w:r>
      <w:r>
        <w:t></w:t>
      </w:r>
      <w:r>
        <w:t></w:t>
      </w:r>
      <w:r>
        <w:rPr>
          <w:rFonts w:hint="eastAsia"/>
        </w:rPr>
        <w:t>В</w:t>
      </w:r>
      <w:r>
        <w:t></w:t>
      </w:r>
      <w:r>
        <w:rPr>
          <w:rFonts w:hint="eastAsia"/>
        </w:rPr>
        <w:t>цьому</w:t>
      </w:r>
      <w:r>
        <w:t></w:t>
      </w:r>
      <w:r>
        <w:rPr>
          <w:rFonts w:hint="eastAsia"/>
        </w:rPr>
        <w:t>контексті</w:t>
      </w:r>
      <w:r>
        <w:t></w:t>
      </w:r>
      <w:r>
        <w:rPr>
          <w:rFonts w:hint="eastAsia"/>
        </w:rPr>
        <w:t>особливо</w:t>
      </w:r>
      <w:r>
        <w:t></w:t>
      </w:r>
      <w:r>
        <w:rPr>
          <w:rFonts w:hint="eastAsia"/>
        </w:rPr>
        <w:t>успішними</w:t>
      </w:r>
      <w:r>
        <w:t></w:t>
      </w:r>
      <w:r>
        <w:rPr>
          <w:rFonts w:hint="eastAsia"/>
        </w:rPr>
        <w:t>є</w:t>
      </w:r>
      <w:r>
        <w:t></w:t>
      </w:r>
      <w:r>
        <w:rPr>
          <w:rFonts w:hint="eastAsia"/>
        </w:rPr>
        <w:t>азійські</w:t>
      </w:r>
      <w:r>
        <w:t></w:t>
      </w:r>
      <w:r>
        <w:rPr>
          <w:rFonts w:hint="eastAsia"/>
        </w:rPr>
        <w:t>країни</w:t>
      </w:r>
      <w:r>
        <w:t></w:t>
      </w:r>
      <w:r>
        <w:t></w:t>
      </w:r>
      <w:r>
        <w:rPr>
          <w:rFonts w:hint="eastAsia"/>
        </w:rPr>
        <w:t>які</w:t>
      </w:r>
    </w:p>
    <w:p w:rsidR="008523D9" w:rsidRDefault="008523D9" w:rsidP="008523D9">
      <w:r>
        <w:rPr>
          <w:rFonts w:hint="eastAsia"/>
        </w:rPr>
        <w:t>надають</w:t>
      </w:r>
      <w:r>
        <w:t></w:t>
      </w:r>
      <w:r>
        <w:rPr>
          <w:rFonts w:hint="eastAsia"/>
        </w:rPr>
        <w:t>такого</w:t>
      </w:r>
      <w:r>
        <w:t></w:t>
      </w:r>
      <w:r>
        <w:rPr>
          <w:rFonts w:hint="eastAsia"/>
        </w:rPr>
        <w:t>великого</w:t>
      </w:r>
      <w:r>
        <w:t></w:t>
      </w:r>
      <w:r>
        <w:rPr>
          <w:rFonts w:hint="eastAsia"/>
        </w:rPr>
        <w:t>значення</w:t>
      </w:r>
      <w:r>
        <w:t></w:t>
      </w:r>
      <w:r>
        <w:rPr>
          <w:rFonts w:hint="eastAsia"/>
        </w:rPr>
        <w:t>іноземному</w:t>
      </w:r>
      <w:r>
        <w:t></w:t>
      </w:r>
      <w:r>
        <w:rPr>
          <w:rFonts w:hint="eastAsia"/>
        </w:rPr>
        <w:t>капіталу</w:t>
      </w:r>
      <w:r>
        <w:t></w:t>
      </w:r>
      <w:r>
        <w:rPr>
          <w:rFonts w:hint="eastAsia"/>
        </w:rPr>
        <w:t>задля</w:t>
      </w:r>
      <w:r>
        <w:t></w:t>
      </w:r>
      <w:r>
        <w:rPr>
          <w:rFonts w:hint="eastAsia"/>
        </w:rPr>
        <w:t>пришвидшення</w:t>
      </w:r>
    </w:p>
    <w:p w:rsidR="008523D9" w:rsidRDefault="008523D9" w:rsidP="008523D9">
      <w:r>
        <w:rPr>
          <w:rFonts w:hint="eastAsia"/>
        </w:rPr>
        <w:t>власного</w:t>
      </w:r>
      <w:r>
        <w:t></w:t>
      </w:r>
      <w:r>
        <w:rPr>
          <w:rFonts w:hint="eastAsia"/>
        </w:rPr>
        <w:t>економічного</w:t>
      </w:r>
      <w:r>
        <w:t></w:t>
      </w:r>
      <w:r>
        <w:rPr>
          <w:rFonts w:hint="eastAsia"/>
        </w:rPr>
        <w:t>зростання</w:t>
      </w:r>
      <w:r>
        <w:t></w:t>
      </w:r>
      <w:r>
        <w:rPr>
          <w:rFonts w:hint="eastAsia"/>
        </w:rPr>
        <w:t>та</w:t>
      </w:r>
      <w:r>
        <w:t></w:t>
      </w:r>
      <w:r>
        <w:rPr>
          <w:rFonts w:hint="eastAsia"/>
        </w:rPr>
        <w:t>відповідності</w:t>
      </w:r>
      <w:r>
        <w:t></w:t>
      </w:r>
      <w:r>
        <w:rPr>
          <w:rFonts w:hint="eastAsia"/>
        </w:rPr>
        <w:t>рівню</w:t>
      </w:r>
      <w:r>
        <w:t></w:t>
      </w:r>
      <w:r>
        <w:rPr>
          <w:rFonts w:hint="eastAsia"/>
        </w:rPr>
        <w:t>економічного</w:t>
      </w:r>
    </w:p>
    <w:p w:rsidR="008523D9" w:rsidRDefault="008523D9" w:rsidP="008523D9">
      <w:r>
        <w:rPr>
          <w:rFonts w:hint="eastAsia"/>
        </w:rPr>
        <w:t>розвитку</w:t>
      </w:r>
      <w:r>
        <w:t></w:t>
      </w:r>
      <w:r>
        <w:rPr>
          <w:rFonts w:hint="eastAsia"/>
        </w:rPr>
        <w:t>економік</w:t>
      </w:r>
      <w:r>
        <w:t></w:t>
      </w:r>
      <w:r>
        <w:rPr>
          <w:rFonts w:hint="eastAsia"/>
        </w:rPr>
        <w:t>–</w:t>
      </w:r>
      <w:r>
        <w:t></w:t>
      </w:r>
      <w:r>
        <w:rPr>
          <w:rFonts w:hint="eastAsia"/>
        </w:rPr>
        <w:t>найближчих</w:t>
      </w:r>
      <w:r>
        <w:t></w:t>
      </w:r>
      <w:r>
        <w:rPr>
          <w:rFonts w:hint="eastAsia"/>
        </w:rPr>
        <w:t>конкурентів</w:t>
      </w:r>
      <w:r>
        <w:t></w:t>
      </w:r>
      <w:r>
        <w:t></w:t>
      </w:r>
      <w:r>
        <w:rPr>
          <w:rFonts w:hint="eastAsia"/>
        </w:rPr>
        <w:t>особливо</w:t>
      </w:r>
      <w:r>
        <w:t></w:t>
      </w:r>
      <w:r>
        <w:rPr>
          <w:rFonts w:hint="eastAsia"/>
        </w:rPr>
        <w:t>з</w:t>
      </w:r>
      <w:r>
        <w:t></w:t>
      </w:r>
      <w:r>
        <w:rPr>
          <w:rFonts w:hint="eastAsia"/>
        </w:rPr>
        <w:t>того</w:t>
      </w:r>
      <w:r>
        <w:t></w:t>
      </w:r>
      <w:r>
        <w:rPr>
          <w:rFonts w:hint="eastAsia"/>
        </w:rPr>
        <w:t>самого</w:t>
      </w:r>
    </w:p>
    <w:p w:rsidR="008523D9" w:rsidRDefault="008523D9" w:rsidP="008523D9">
      <w:r>
        <w:rPr>
          <w:rFonts w:hint="eastAsia"/>
        </w:rPr>
        <w:t>регіону</w:t>
      </w:r>
      <w:r>
        <w:t></w:t>
      </w:r>
    </w:p>
    <w:p w:rsidR="008523D9" w:rsidRDefault="008523D9" w:rsidP="008523D9">
      <w:r>
        <w:t></w:t>
      </w:r>
      <w:r>
        <w:t></w:t>
      </w:r>
      <w:r>
        <w:t></w:t>
      </w:r>
      <w:r>
        <w:rPr>
          <w:rFonts w:hint="eastAsia"/>
        </w:rPr>
        <w:t>Заохочення</w:t>
      </w:r>
      <w:r>
        <w:t></w:t>
      </w:r>
      <w:r>
        <w:rPr>
          <w:rFonts w:hint="eastAsia"/>
        </w:rPr>
        <w:t>інвестицій</w:t>
      </w:r>
      <w:r>
        <w:t></w:t>
      </w:r>
      <w:r>
        <w:rPr>
          <w:rFonts w:hint="eastAsia"/>
        </w:rPr>
        <w:t>має</w:t>
      </w:r>
      <w:r>
        <w:t></w:t>
      </w:r>
      <w:r>
        <w:rPr>
          <w:rFonts w:hint="eastAsia"/>
        </w:rPr>
        <w:t>великий</w:t>
      </w:r>
      <w:r>
        <w:t></w:t>
      </w:r>
      <w:r>
        <w:rPr>
          <w:rFonts w:hint="eastAsia"/>
        </w:rPr>
        <w:t>вплив</w:t>
      </w:r>
      <w:r>
        <w:t></w:t>
      </w:r>
      <w:r>
        <w:rPr>
          <w:rFonts w:hint="eastAsia"/>
        </w:rPr>
        <w:t>на</w:t>
      </w:r>
      <w:r>
        <w:t></w:t>
      </w:r>
      <w:r>
        <w:rPr>
          <w:rFonts w:hint="eastAsia"/>
        </w:rPr>
        <w:t>обсяги</w:t>
      </w:r>
      <w:r>
        <w:t></w:t>
      </w:r>
      <w:r>
        <w:rPr>
          <w:rFonts w:hint="eastAsia"/>
        </w:rPr>
        <w:t>залучених</w:t>
      </w:r>
      <w:r>
        <w:t></w:t>
      </w:r>
      <w:r>
        <w:rPr>
          <w:rFonts w:hint="eastAsia"/>
        </w:rPr>
        <w:t>ПІІ</w:t>
      </w:r>
      <w:r>
        <w:t></w:t>
      </w:r>
    </w:p>
    <w:p w:rsidR="008523D9" w:rsidRDefault="008523D9" w:rsidP="008523D9">
      <w:r>
        <w:rPr>
          <w:rFonts w:hint="eastAsia"/>
        </w:rPr>
        <w:t>Діяльність</w:t>
      </w:r>
      <w:r>
        <w:t></w:t>
      </w:r>
      <w:r>
        <w:rPr>
          <w:rFonts w:hint="eastAsia"/>
        </w:rPr>
        <w:t>інституцій</w:t>
      </w:r>
      <w:r>
        <w:t></w:t>
      </w:r>
      <w:r>
        <w:rPr>
          <w:rFonts w:hint="eastAsia"/>
        </w:rPr>
        <w:t>із</w:t>
      </w:r>
      <w:r>
        <w:t></w:t>
      </w:r>
      <w:r>
        <w:rPr>
          <w:rFonts w:hint="eastAsia"/>
        </w:rPr>
        <w:t>заохочення</w:t>
      </w:r>
      <w:r>
        <w:t></w:t>
      </w:r>
      <w:r>
        <w:t></w:t>
      </w:r>
      <w:r>
        <w:rPr>
          <w:rFonts w:hint="eastAsia"/>
        </w:rPr>
        <w:t>ІЗІ</w:t>
      </w:r>
      <w:r>
        <w:t></w:t>
      </w:r>
      <w:r>
        <w:t></w:t>
      </w:r>
      <w:r>
        <w:rPr>
          <w:rFonts w:hint="eastAsia"/>
        </w:rPr>
        <w:t>інвестицій</w:t>
      </w:r>
      <w:r>
        <w:t></w:t>
      </w:r>
      <w:r>
        <w:rPr>
          <w:rFonts w:hint="eastAsia"/>
        </w:rPr>
        <w:t>орієнтована</w:t>
      </w:r>
      <w:r>
        <w:t></w:t>
      </w:r>
      <w:r>
        <w:rPr>
          <w:rFonts w:hint="eastAsia"/>
        </w:rPr>
        <w:t>на</w:t>
      </w:r>
    </w:p>
    <w:p w:rsidR="008523D9" w:rsidRDefault="008523D9" w:rsidP="008523D9">
      <w:r>
        <w:rPr>
          <w:rFonts w:hint="eastAsia"/>
        </w:rPr>
        <w:t>інвесторів</w:t>
      </w:r>
      <w:r>
        <w:t></w:t>
      </w:r>
      <w:r>
        <w:t></w:t>
      </w:r>
      <w:r>
        <w:rPr>
          <w:rFonts w:hint="eastAsia"/>
        </w:rPr>
        <w:t>які</w:t>
      </w:r>
      <w:r>
        <w:t></w:t>
      </w:r>
      <w:r>
        <w:rPr>
          <w:rFonts w:hint="eastAsia"/>
        </w:rPr>
        <w:t>планують</w:t>
      </w:r>
      <w:r>
        <w:t></w:t>
      </w:r>
      <w:r>
        <w:rPr>
          <w:rFonts w:hint="eastAsia"/>
        </w:rPr>
        <w:t>реалізовувати</w:t>
      </w:r>
      <w:r>
        <w:t></w:t>
      </w:r>
      <w:r>
        <w:rPr>
          <w:rFonts w:hint="eastAsia"/>
        </w:rPr>
        <w:t>інвестиційні</w:t>
      </w:r>
      <w:r>
        <w:t></w:t>
      </w:r>
      <w:r>
        <w:rPr>
          <w:rFonts w:hint="eastAsia"/>
        </w:rPr>
        <w:t>проекти</w:t>
      </w:r>
      <w:r>
        <w:t></w:t>
      </w:r>
      <w:r>
        <w:rPr>
          <w:rFonts w:hint="eastAsia"/>
        </w:rPr>
        <w:t>з</w:t>
      </w:r>
      <w:r>
        <w:t></w:t>
      </w:r>
      <w:r>
        <w:rPr>
          <w:rFonts w:hint="eastAsia"/>
        </w:rPr>
        <w:t>нуля</w:t>
      </w:r>
    </w:p>
    <w:p w:rsidR="008523D9" w:rsidRDefault="008523D9" w:rsidP="008523D9">
      <w:r>
        <w:t></w:t>
      </w:r>
      <w:r>
        <w:t></w:t>
      </w:r>
      <w:r>
        <w:t></w:t>
      </w:r>
      <w:r>
        <w:t></w:t>
      </w:r>
      <w:r>
        <w:t></w:t>
      </w:r>
      <w:r>
        <w:t></w:t>
      </w:r>
      <w:r>
        <w:t></w:t>
      </w:r>
      <w:r>
        <w:t></w:t>
      </w:r>
      <w:r>
        <w:t></w:t>
      </w:r>
      <w:r>
        <w:t></w:t>
      </w:r>
      <w:r>
        <w:t></w:t>
      </w:r>
      <w:r>
        <w:t></w:t>
      </w:r>
      <w:r>
        <w:t></w:t>
      </w:r>
      <w:r>
        <w:t></w:t>
      </w:r>
      <w:r>
        <w:t></w:t>
      </w:r>
      <w:r>
        <w:t></w:t>
      </w:r>
      <w:r>
        <w:rPr>
          <w:rFonts w:hint="eastAsia"/>
        </w:rPr>
        <w:t>оскільки</w:t>
      </w:r>
      <w:r>
        <w:t></w:t>
      </w:r>
      <w:r>
        <w:rPr>
          <w:rFonts w:hint="eastAsia"/>
        </w:rPr>
        <w:t>вони</w:t>
      </w:r>
      <w:r>
        <w:t></w:t>
      </w:r>
      <w:r>
        <w:rPr>
          <w:rFonts w:hint="eastAsia"/>
        </w:rPr>
        <w:t>вважаються</w:t>
      </w:r>
      <w:r>
        <w:t></w:t>
      </w:r>
      <w:r>
        <w:rPr>
          <w:rFonts w:hint="eastAsia"/>
        </w:rPr>
        <w:t>найбільш</w:t>
      </w:r>
      <w:r>
        <w:t></w:t>
      </w:r>
      <w:r>
        <w:rPr>
          <w:rFonts w:hint="eastAsia"/>
        </w:rPr>
        <w:t>сприятливими</w:t>
      </w:r>
      <w:r>
        <w:t></w:t>
      </w:r>
      <w:r>
        <w:rPr>
          <w:rFonts w:hint="eastAsia"/>
        </w:rPr>
        <w:t>для</w:t>
      </w:r>
    </w:p>
    <w:p w:rsidR="008523D9" w:rsidRDefault="008523D9" w:rsidP="008523D9">
      <w:r>
        <w:rPr>
          <w:rFonts w:hint="eastAsia"/>
        </w:rPr>
        <w:t>економічного</w:t>
      </w:r>
      <w:r>
        <w:t></w:t>
      </w:r>
      <w:r>
        <w:rPr>
          <w:rFonts w:hint="eastAsia"/>
        </w:rPr>
        <w:t>зростання</w:t>
      </w:r>
      <w:r>
        <w:t></w:t>
      </w:r>
      <w:r>
        <w:rPr>
          <w:rFonts w:hint="eastAsia"/>
        </w:rPr>
        <w:t>і</w:t>
      </w:r>
      <w:r>
        <w:t></w:t>
      </w:r>
      <w:r>
        <w:rPr>
          <w:rFonts w:hint="eastAsia"/>
        </w:rPr>
        <w:t>розвитку</w:t>
      </w:r>
      <w:r>
        <w:t></w:t>
      </w:r>
      <w:r>
        <w:rPr>
          <w:rFonts w:hint="eastAsia"/>
        </w:rPr>
        <w:t>приймаючої</w:t>
      </w:r>
      <w:r>
        <w:t></w:t>
      </w:r>
      <w:r>
        <w:rPr>
          <w:rFonts w:hint="eastAsia"/>
        </w:rPr>
        <w:t>країни</w:t>
      </w:r>
      <w:r>
        <w:t></w:t>
      </w:r>
      <w:r>
        <w:rPr>
          <w:rFonts w:hint="eastAsia"/>
        </w:rPr>
        <w:t>за</w:t>
      </w:r>
      <w:r>
        <w:t></w:t>
      </w:r>
      <w:r>
        <w:rPr>
          <w:rFonts w:hint="eastAsia"/>
        </w:rPr>
        <w:t>рахунок</w:t>
      </w:r>
      <w:r>
        <w:t></w:t>
      </w:r>
      <w:r>
        <w:rPr>
          <w:rFonts w:hint="eastAsia"/>
        </w:rPr>
        <w:t>їх</w:t>
      </w:r>
      <w:r>
        <w:t></w:t>
      </w:r>
      <w:r>
        <w:rPr>
          <w:rFonts w:hint="eastAsia"/>
        </w:rPr>
        <w:t>прямих</w:t>
      </w:r>
    </w:p>
    <w:p w:rsidR="008523D9" w:rsidRDefault="008523D9" w:rsidP="008523D9">
      <w:r>
        <w:rPr>
          <w:rFonts w:hint="eastAsia"/>
        </w:rPr>
        <w:t>внесків</w:t>
      </w:r>
      <w:r>
        <w:t></w:t>
      </w:r>
      <w:r>
        <w:t></w:t>
      </w:r>
      <w:r>
        <w:rPr>
          <w:rFonts w:hint="eastAsia"/>
        </w:rPr>
        <w:t>що</w:t>
      </w:r>
      <w:r>
        <w:t></w:t>
      </w:r>
      <w:r>
        <w:rPr>
          <w:rFonts w:hint="eastAsia"/>
        </w:rPr>
        <w:t>впливають</w:t>
      </w:r>
      <w:r>
        <w:t></w:t>
      </w:r>
      <w:r>
        <w:rPr>
          <w:rFonts w:hint="eastAsia"/>
        </w:rPr>
        <w:t>на</w:t>
      </w:r>
      <w:r>
        <w:t></w:t>
      </w:r>
      <w:r>
        <w:rPr>
          <w:rFonts w:hint="eastAsia"/>
        </w:rPr>
        <w:t>формування</w:t>
      </w:r>
      <w:r>
        <w:t></w:t>
      </w:r>
      <w:r>
        <w:rPr>
          <w:rFonts w:hint="eastAsia"/>
        </w:rPr>
        <w:t>капіталу</w:t>
      </w:r>
      <w:r>
        <w:t></w:t>
      </w:r>
      <w:r>
        <w:t></w:t>
      </w:r>
      <w:r>
        <w:rPr>
          <w:rFonts w:hint="eastAsia"/>
        </w:rPr>
        <w:t>рівень</w:t>
      </w:r>
      <w:r>
        <w:t></w:t>
      </w:r>
      <w:r>
        <w:rPr>
          <w:rFonts w:hint="eastAsia"/>
        </w:rPr>
        <w:t>технологій</w:t>
      </w:r>
      <w:r>
        <w:t></w:t>
      </w:r>
      <w:r>
        <w:rPr>
          <w:rFonts w:hint="eastAsia"/>
        </w:rPr>
        <w:t>та</w:t>
      </w:r>
    </w:p>
    <w:p w:rsidR="008523D9" w:rsidRDefault="008523D9" w:rsidP="008523D9">
      <w:r>
        <w:rPr>
          <w:rFonts w:hint="eastAsia"/>
        </w:rPr>
        <w:t>інновацій</w:t>
      </w:r>
      <w:r>
        <w:t></w:t>
      </w:r>
      <w:r>
        <w:t></w:t>
      </w:r>
      <w:r>
        <w:rPr>
          <w:rFonts w:hint="eastAsia"/>
        </w:rPr>
        <w:t>зайнятості</w:t>
      </w:r>
      <w:r>
        <w:t></w:t>
      </w:r>
      <w:r>
        <w:rPr>
          <w:rFonts w:hint="eastAsia"/>
        </w:rPr>
        <w:t>та</w:t>
      </w:r>
      <w:r>
        <w:t></w:t>
      </w:r>
      <w:r>
        <w:rPr>
          <w:rFonts w:hint="eastAsia"/>
        </w:rPr>
        <w:t>розвитку</w:t>
      </w:r>
      <w:r>
        <w:t></w:t>
      </w:r>
      <w:r>
        <w:rPr>
          <w:rFonts w:hint="eastAsia"/>
        </w:rPr>
        <w:t>людських</w:t>
      </w:r>
      <w:r>
        <w:t></w:t>
      </w:r>
      <w:r>
        <w:rPr>
          <w:rFonts w:hint="eastAsia"/>
        </w:rPr>
        <w:t>ресурсів</w:t>
      </w:r>
      <w:r>
        <w:t></w:t>
      </w:r>
      <w:r>
        <w:t></w:t>
      </w:r>
      <w:r>
        <w:rPr>
          <w:rFonts w:hint="eastAsia"/>
        </w:rPr>
        <w:t>структури</w:t>
      </w:r>
      <w:r>
        <w:t></w:t>
      </w:r>
      <w:r>
        <w:rPr>
          <w:rFonts w:hint="eastAsia"/>
        </w:rPr>
        <w:t>торгівлі</w:t>
      </w:r>
      <w:r>
        <w:t></w:t>
      </w:r>
      <w:r>
        <w:rPr>
          <w:rFonts w:hint="eastAsia"/>
        </w:rPr>
        <w:t>і</w:t>
      </w:r>
    </w:p>
    <w:p w:rsidR="008523D9" w:rsidRDefault="008523D9" w:rsidP="008523D9">
      <w:r>
        <w:rPr>
          <w:rFonts w:hint="eastAsia"/>
        </w:rPr>
        <w:t>непрямі</w:t>
      </w:r>
      <w:r>
        <w:t></w:t>
      </w:r>
      <w:r>
        <w:rPr>
          <w:rFonts w:hint="eastAsia"/>
        </w:rPr>
        <w:t>внески</w:t>
      </w:r>
      <w:r>
        <w:t></w:t>
      </w:r>
      <w:r>
        <w:rPr>
          <w:rFonts w:hint="eastAsia"/>
        </w:rPr>
        <w:t>через</w:t>
      </w:r>
      <w:r>
        <w:t></w:t>
      </w:r>
      <w:r>
        <w:rPr>
          <w:rFonts w:hint="eastAsia"/>
        </w:rPr>
        <w:t>вклад</w:t>
      </w:r>
      <w:r>
        <w:t></w:t>
      </w:r>
      <w:r>
        <w:rPr>
          <w:rFonts w:hint="eastAsia"/>
        </w:rPr>
        <w:t>до</w:t>
      </w:r>
      <w:r>
        <w:t></w:t>
      </w:r>
      <w:r>
        <w:rPr>
          <w:rFonts w:hint="eastAsia"/>
        </w:rPr>
        <w:t>зростання</w:t>
      </w:r>
      <w:r>
        <w:t></w:t>
      </w:r>
      <w:r>
        <w:rPr>
          <w:rFonts w:hint="eastAsia"/>
        </w:rPr>
        <w:t>конкурентоспроможності</w:t>
      </w:r>
      <w:r>
        <w:t></w:t>
      </w:r>
      <w:r>
        <w:rPr>
          <w:rFonts w:hint="eastAsia"/>
        </w:rPr>
        <w:t>та</w:t>
      </w:r>
    </w:p>
    <w:p w:rsidR="008523D9" w:rsidRDefault="008523D9" w:rsidP="008523D9">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r>
        <w:t></w:t>
      </w:r>
      <w:r>
        <w:t></w:t>
      </w:r>
      <w:r>
        <w:t></w:t>
      </w:r>
      <w:r>
        <w:t></w:t>
      </w:r>
      <w:r>
        <w:t></w:t>
      </w:r>
      <w:r>
        <w:t></w:t>
      </w:r>
      <w:r>
        <w:t></w:t>
      </w:r>
      <w:r>
        <w:t></w:t>
      </w:r>
      <w:r>
        <w:t></w:t>
      </w:r>
      <w:r>
        <w:t></w:t>
      </w:r>
      <w:r>
        <w:t></w:t>
      </w:r>
      <w:r>
        <w:t></w:t>
      </w:r>
      <w:r>
        <w:t></w:t>
      </w:r>
      <w:r>
        <w:t></w:t>
      </w:r>
      <w:r>
        <w:t></w:t>
      </w:r>
      <w:r>
        <w:t></w:t>
      </w:r>
    </w:p>
    <w:p w:rsidR="008523D9" w:rsidRDefault="008523D9" w:rsidP="008523D9">
      <w:r>
        <w:t></w:t>
      </w:r>
      <w:r>
        <w:t></w:t>
      </w:r>
      <w:r>
        <w:t></w:t>
      </w:r>
    </w:p>
    <w:p w:rsidR="008523D9" w:rsidRDefault="008523D9" w:rsidP="008523D9">
      <w:r>
        <w:rPr>
          <w:rFonts w:hint="eastAsia"/>
        </w:rPr>
        <w:t>продуктивності</w:t>
      </w:r>
      <w:r>
        <w:t></w:t>
      </w:r>
      <w:r>
        <w:rPr>
          <w:rFonts w:hint="eastAsia"/>
        </w:rPr>
        <w:t>приймаючої</w:t>
      </w:r>
      <w:r>
        <w:t></w:t>
      </w:r>
      <w:r>
        <w:rPr>
          <w:rFonts w:hint="eastAsia"/>
        </w:rPr>
        <w:t>країни</w:t>
      </w:r>
      <w:r>
        <w:t></w:t>
      </w:r>
      <w:r>
        <w:t></w:t>
      </w:r>
      <w:r>
        <w:rPr>
          <w:rFonts w:hint="eastAsia"/>
        </w:rPr>
        <w:t>Існують</w:t>
      </w:r>
      <w:r>
        <w:t></w:t>
      </w:r>
      <w:r>
        <w:rPr>
          <w:rFonts w:hint="eastAsia"/>
        </w:rPr>
        <w:t>також</w:t>
      </w:r>
      <w:r>
        <w:t></w:t>
      </w:r>
      <w:r>
        <w:rPr>
          <w:rFonts w:hint="eastAsia"/>
        </w:rPr>
        <w:t>агенції</w:t>
      </w:r>
      <w:r>
        <w:t></w:t>
      </w:r>
      <w:r>
        <w:t></w:t>
      </w:r>
      <w:r>
        <w:rPr>
          <w:rFonts w:hint="eastAsia"/>
        </w:rPr>
        <w:t>що</w:t>
      </w:r>
      <w:r>
        <w:t></w:t>
      </w:r>
      <w:r>
        <w:rPr>
          <w:rFonts w:hint="eastAsia"/>
        </w:rPr>
        <w:t>надають</w:t>
      </w:r>
    </w:p>
    <w:p w:rsidR="008523D9" w:rsidRDefault="008523D9" w:rsidP="008523D9">
      <w:r>
        <w:rPr>
          <w:rFonts w:hint="eastAsia"/>
        </w:rPr>
        <w:t>посередницькі</w:t>
      </w:r>
      <w:r>
        <w:t></w:t>
      </w:r>
      <w:r>
        <w:rPr>
          <w:rFonts w:hint="eastAsia"/>
        </w:rPr>
        <w:t>бізнес</w:t>
      </w:r>
      <w:r>
        <w:t></w:t>
      </w:r>
      <w:r>
        <w:rPr>
          <w:rFonts w:hint="eastAsia"/>
        </w:rPr>
        <w:t>послуги</w:t>
      </w:r>
      <w:r>
        <w:t></w:t>
      </w:r>
      <w:r>
        <w:rPr>
          <w:rFonts w:hint="eastAsia"/>
        </w:rPr>
        <w:t>для</w:t>
      </w:r>
      <w:r>
        <w:t></w:t>
      </w:r>
      <w:r>
        <w:rPr>
          <w:rFonts w:hint="eastAsia"/>
        </w:rPr>
        <w:t>іноземних</w:t>
      </w:r>
      <w:r>
        <w:t></w:t>
      </w:r>
      <w:r>
        <w:rPr>
          <w:rFonts w:hint="eastAsia"/>
        </w:rPr>
        <w:t>інвесторів</w:t>
      </w:r>
      <w:r>
        <w:t></w:t>
      </w:r>
      <w:r>
        <w:t></w:t>
      </w:r>
      <w:r>
        <w:rPr>
          <w:rFonts w:hint="eastAsia"/>
        </w:rPr>
        <w:t>які</w:t>
      </w:r>
      <w:r>
        <w:t></w:t>
      </w:r>
      <w:r>
        <w:rPr>
          <w:rFonts w:hint="eastAsia"/>
        </w:rPr>
        <w:t>шукають</w:t>
      </w:r>
    </w:p>
    <w:p w:rsidR="008523D9" w:rsidRDefault="008523D9" w:rsidP="008523D9">
      <w:r>
        <w:rPr>
          <w:rFonts w:hint="eastAsia"/>
        </w:rPr>
        <w:t>місцевого</w:t>
      </w:r>
      <w:r>
        <w:t></w:t>
      </w:r>
      <w:r>
        <w:rPr>
          <w:rFonts w:hint="eastAsia"/>
        </w:rPr>
        <w:t>партнера</w:t>
      </w:r>
      <w:r>
        <w:t></w:t>
      </w:r>
      <w:r>
        <w:t></w:t>
      </w:r>
      <w:r>
        <w:rPr>
          <w:rFonts w:hint="eastAsia"/>
        </w:rPr>
        <w:t>аби</w:t>
      </w:r>
      <w:r>
        <w:t></w:t>
      </w:r>
      <w:r>
        <w:rPr>
          <w:rFonts w:hint="eastAsia"/>
        </w:rPr>
        <w:t>розпочати</w:t>
      </w:r>
      <w:r>
        <w:t></w:t>
      </w:r>
      <w:r>
        <w:rPr>
          <w:rFonts w:hint="eastAsia"/>
        </w:rPr>
        <w:t>свій</w:t>
      </w:r>
      <w:r>
        <w:t></w:t>
      </w:r>
      <w:r>
        <w:rPr>
          <w:rFonts w:hint="eastAsia"/>
        </w:rPr>
        <w:t>бізнес</w:t>
      </w:r>
      <w:r>
        <w:t></w:t>
      </w:r>
      <w:r>
        <w:rPr>
          <w:rFonts w:hint="eastAsia"/>
        </w:rPr>
        <w:t>у</w:t>
      </w:r>
      <w:r>
        <w:t></w:t>
      </w:r>
      <w:r>
        <w:rPr>
          <w:rFonts w:hint="eastAsia"/>
        </w:rPr>
        <w:t>формі</w:t>
      </w:r>
      <w:r>
        <w:t></w:t>
      </w:r>
      <w:r>
        <w:rPr>
          <w:rFonts w:hint="eastAsia"/>
        </w:rPr>
        <w:t>спільного</w:t>
      </w:r>
    </w:p>
    <w:p w:rsidR="008523D9" w:rsidRDefault="008523D9" w:rsidP="008523D9">
      <w:r>
        <w:rPr>
          <w:rFonts w:hint="eastAsia"/>
        </w:rPr>
        <w:t>підприємства</w:t>
      </w:r>
      <w:r>
        <w:t></w:t>
      </w:r>
    </w:p>
    <w:p w:rsidR="008523D9" w:rsidRDefault="008523D9" w:rsidP="008523D9">
      <w:r>
        <w:t></w:t>
      </w:r>
      <w:r>
        <w:t></w:t>
      </w:r>
      <w:r>
        <w:t></w:t>
      </w:r>
      <w:r>
        <w:rPr>
          <w:rFonts w:hint="eastAsia"/>
        </w:rPr>
        <w:t>Використання</w:t>
      </w:r>
      <w:r>
        <w:t></w:t>
      </w:r>
      <w:r>
        <w:rPr>
          <w:rFonts w:hint="eastAsia"/>
        </w:rPr>
        <w:t>регресійного</w:t>
      </w:r>
      <w:r>
        <w:t></w:t>
      </w:r>
      <w:r>
        <w:rPr>
          <w:rFonts w:hint="eastAsia"/>
        </w:rPr>
        <w:t>аналізу</w:t>
      </w:r>
      <w:r>
        <w:t></w:t>
      </w:r>
      <w:r>
        <w:rPr>
          <w:rFonts w:hint="eastAsia"/>
        </w:rPr>
        <w:t>до</w:t>
      </w:r>
      <w:r>
        <w:t></w:t>
      </w:r>
      <w:r>
        <w:rPr>
          <w:rFonts w:hint="eastAsia"/>
        </w:rPr>
        <w:t>оцінки</w:t>
      </w:r>
      <w:r>
        <w:t></w:t>
      </w:r>
      <w:r>
        <w:rPr>
          <w:rFonts w:hint="eastAsia"/>
        </w:rPr>
        <w:t>впливу</w:t>
      </w:r>
      <w:r>
        <w:t></w:t>
      </w:r>
      <w:r>
        <w:rPr>
          <w:rFonts w:hint="eastAsia"/>
        </w:rPr>
        <w:t>інституційних</w:t>
      </w:r>
    </w:p>
    <w:p w:rsidR="008523D9" w:rsidRDefault="008523D9" w:rsidP="008523D9">
      <w:r>
        <w:rPr>
          <w:rFonts w:hint="eastAsia"/>
        </w:rPr>
        <w:t>чинників</w:t>
      </w:r>
      <w:r>
        <w:t></w:t>
      </w:r>
      <w:r>
        <w:rPr>
          <w:rFonts w:hint="eastAsia"/>
        </w:rPr>
        <w:t>на</w:t>
      </w:r>
      <w:r>
        <w:t></w:t>
      </w:r>
      <w:r>
        <w:rPr>
          <w:rFonts w:hint="eastAsia"/>
        </w:rPr>
        <w:t>потоки</w:t>
      </w:r>
      <w:r>
        <w:t></w:t>
      </w:r>
      <w:r>
        <w:rPr>
          <w:rFonts w:hint="eastAsia"/>
        </w:rPr>
        <w:t>капіталу</w:t>
      </w:r>
      <w:r>
        <w:t></w:t>
      </w:r>
      <w:r>
        <w:rPr>
          <w:rFonts w:hint="eastAsia"/>
        </w:rPr>
        <w:t>надали</w:t>
      </w:r>
      <w:r>
        <w:t></w:t>
      </w:r>
      <w:r>
        <w:rPr>
          <w:rFonts w:hint="eastAsia"/>
        </w:rPr>
        <w:t>змогу</w:t>
      </w:r>
      <w:r>
        <w:t></w:t>
      </w:r>
      <w:r>
        <w:rPr>
          <w:rFonts w:hint="eastAsia"/>
        </w:rPr>
        <w:t>виявити</w:t>
      </w:r>
      <w:r>
        <w:t></w:t>
      </w:r>
      <w:r>
        <w:rPr>
          <w:rFonts w:hint="eastAsia"/>
        </w:rPr>
        <w:t>найважливіші</w:t>
      </w:r>
      <w:r>
        <w:t></w:t>
      </w:r>
      <w:r>
        <w:rPr>
          <w:rFonts w:hint="eastAsia"/>
        </w:rPr>
        <w:t>серед</w:t>
      </w:r>
      <w:r>
        <w:t></w:t>
      </w:r>
      <w:r>
        <w:rPr>
          <w:rFonts w:hint="eastAsia"/>
        </w:rPr>
        <w:t>них</w:t>
      </w:r>
      <w:r>
        <w:t></w:t>
      </w:r>
    </w:p>
    <w:p w:rsidR="008523D9" w:rsidRDefault="008523D9" w:rsidP="008523D9">
      <w:r>
        <w:rPr>
          <w:rFonts w:hint="eastAsia"/>
        </w:rPr>
        <w:t>Найбільший</w:t>
      </w:r>
      <w:r>
        <w:t></w:t>
      </w:r>
      <w:r>
        <w:rPr>
          <w:rFonts w:hint="eastAsia"/>
        </w:rPr>
        <w:t>вплив</w:t>
      </w:r>
      <w:r>
        <w:t></w:t>
      </w:r>
      <w:r>
        <w:rPr>
          <w:rFonts w:hint="eastAsia"/>
        </w:rPr>
        <w:t>виявила</w:t>
      </w:r>
      <w:r>
        <w:t></w:t>
      </w:r>
      <w:r>
        <w:rPr>
          <w:rFonts w:hint="eastAsia"/>
        </w:rPr>
        <w:t>монетарна</w:t>
      </w:r>
      <w:r>
        <w:t></w:t>
      </w:r>
      <w:r>
        <w:rPr>
          <w:rFonts w:hint="eastAsia"/>
        </w:rPr>
        <w:t>свобода</w:t>
      </w:r>
      <w:r>
        <w:t></w:t>
      </w:r>
      <w:r>
        <w:t></w:t>
      </w:r>
      <w:r>
        <w:rPr>
          <w:rFonts w:hint="eastAsia"/>
        </w:rPr>
        <w:t>тобто</w:t>
      </w:r>
      <w:r>
        <w:t></w:t>
      </w:r>
      <w:r>
        <w:rPr>
          <w:rFonts w:hint="eastAsia"/>
        </w:rPr>
        <w:t>відсутність</w:t>
      </w:r>
      <w:r>
        <w:t></w:t>
      </w:r>
      <w:r>
        <w:rPr>
          <w:rFonts w:hint="eastAsia"/>
        </w:rPr>
        <w:t>контролю</w:t>
      </w:r>
    </w:p>
    <w:p w:rsidR="008523D9" w:rsidRDefault="008523D9" w:rsidP="008523D9">
      <w:r>
        <w:rPr>
          <w:rFonts w:hint="eastAsia"/>
        </w:rPr>
        <w:t>за</w:t>
      </w:r>
      <w:r>
        <w:t></w:t>
      </w:r>
      <w:r>
        <w:rPr>
          <w:rFonts w:hint="eastAsia"/>
        </w:rPr>
        <w:t>цінами</w:t>
      </w:r>
      <w:r>
        <w:t></w:t>
      </w:r>
      <w:r>
        <w:rPr>
          <w:rFonts w:hint="eastAsia"/>
        </w:rPr>
        <w:t>та</w:t>
      </w:r>
      <w:r>
        <w:t></w:t>
      </w:r>
      <w:r>
        <w:rPr>
          <w:rFonts w:hint="eastAsia"/>
        </w:rPr>
        <w:t>інфляцією</w:t>
      </w:r>
      <w:r>
        <w:t></w:t>
      </w:r>
      <w:r>
        <w:t></w:t>
      </w:r>
      <w:r>
        <w:rPr>
          <w:rFonts w:hint="eastAsia"/>
        </w:rPr>
        <w:t>Зростання</w:t>
      </w:r>
      <w:r>
        <w:t></w:t>
      </w:r>
      <w:r>
        <w:rPr>
          <w:rFonts w:hint="eastAsia"/>
        </w:rPr>
        <w:t>цього</w:t>
      </w:r>
      <w:r>
        <w:t></w:t>
      </w:r>
      <w:r>
        <w:rPr>
          <w:rFonts w:hint="eastAsia"/>
        </w:rPr>
        <w:t>показника</w:t>
      </w:r>
      <w:r>
        <w:t></w:t>
      </w:r>
      <w:r>
        <w:rPr>
          <w:rFonts w:hint="eastAsia"/>
        </w:rPr>
        <w:t>дозволяє</w:t>
      </w:r>
      <w:r>
        <w:t></w:t>
      </w:r>
      <w:r>
        <w:rPr>
          <w:rFonts w:hint="eastAsia"/>
        </w:rPr>
        <w:t>збільшити</w:t>
      </w:r>
    </w:p>
    <w:p w:rsidR="008523D9" w:rsidRDefault="008523D9" w:rsidP="008523D9">
      <w:r>
        <w:rPr>
          <w:rFonts w:hint="eastAsia"/>
        </w:rPr>
        <w:t>вхідні</w:t>
      </w:r>
      <w:r>
        <w:t></w:t>
      </w:r>
      <w:r>
        <w:rPr>
          <w:rFonts w:hint="eastAsia"/>
        </w:rPr>
        <w:t>потоки</w:t>
      </w:r>
      <w:r>
        <w:t></w:t>
      </w:r>
      <w:r>
        <w:rPr>
          <w:rFonts w:hint="eastAsia"/>
        </w:rPr>
        <w:t>на</w:t>
      </w:r>
      <w:r>
        <w:t></w:t>
      </w:r>
      <w:r>
        <w:rPr>
          <w:rFonts w:hint="eastAsia"/>
        </w:rPr>
        <w:t>понад</w:t>
      </w:r>
      <w:r>
        <w:t></w:t>
      </w:r>
      <w:r>
        <w:t></w:t>
      </w:r>
      <w:r>
        <w:t></w:t>
      </w:r>
      <w:r>
        <w:rPr>
          <w:rFonts w:hint="eastAsia"/>
        </w:rPr>
        <w:t>млрд</w:t>
      </w:r>
      <w:r>
        <w:t></w:t>
      </w:r>
      <w:r>
        <w:t></w:t>
      </w:r>
      <w:r>
        <w:rPr>
          <w:rFonts w:hint="eastAsia"/>
        </w:rPr>
        <w:t>дол</w:t>
      </w:r>
      <w:r>
        <w:t></w:t>
      </w:r>
      <w:r>
        <w:t></w:t>
      </w:r>
      <w:r>
        <w:rPr>
          <w:rFonts w:hint="eastAsia"/>
        </w:rPr>
        <w:t>Зростання</w:t>
      </w:r>
      <w:r>
        <w:t></w:t>
      </w:r>
      <w:r>
        <w:rPr>
          <w:rFonts w:hint="eastAsia"/>
        </w:rPr>
        <w:t>торгової</w:t>
      </w:r>
      <w:r>
        <w:t></w:t>
      </w:r>
      <w:r>
        <w:rPr>
          <w:rFonts w:hint="eastAsia"/>
        </w:rPr>
        <w:t>свободи</w:t>
      </w:r>
      <w:r>
        <w:t></w:t>
      </w:r>
      <w:r>
        <w:rPr>
          <w:rFonts w:hint="eastAsia"/>
        </w:rPr>
        <w:t>дає</w:t>
      </w:r>
    </w:p>
    <w:p w:rsidR="008523D9" w:rsidRDefault="008523D9" w:rsidP="008523D9">
      <w:r>
        <w:rPr>
          <w:rFonts w:hint="eastAsia"/>
        </w:rPr>
        <w:t>можливість</w:t>
      </w:r>
      <w:r>
        <w:t></w:t>
      </w:r>
      <w:r>
        <w:rPr>
          <w:rFonts w:hint="eastAsia"/>
        </w:rPr>
        <w:t>збільшити</w:t>
      </w:r>
      <w:r>
        <w:t></w:t>
      </w:r>
      <w:r>
        <w:rPr>
          <w:rFonts w:hint="eastAsia"/>
        </w:rPr>
        <w:t>фінансові</w:t>
      </w:r>
      <w:r>
        <w:t></w:t>
      </w:r>
      <w:r>
        <w:rPr>
          <w:rFonts w:hint="eastAsia"/>
        </w:rPr>
        <w:t>потоки</w:t>
      </w:r>
      <w:r>
        <w:t></w:t>
      </w:r>
      <w:r>
        <w:rPr>
          <w:rFonts w:hint="eastAsia"/>
        </w:rPr>
        <w:t>на</w:t>
      </w:r>
      <w:r>
        <w:t></w:t>
      </w:r>
      <w:r>
        <w:t></w:t>
      </w:r>
      <w:r>
        <w:t></w:t>
      </w:r>
      <w:r>
        <w:t></w:t>
      </w:r>
      <w:r>
        <w:t></w:t>
      </w:r>
      <w:r>
        <w:rPr>
          <w:rFonts w:hint="eastAsia"/>
        </w:rPr>
        <w:t>млн</w:t>
      </w:r>
      <w:r>
        <w:t></w:t>
      </w:r>
      <w:r>
        <w:t></w:t>
      </w:r>
      <w:r>
        <w:rPr>
          <w:rFonts w:hint="eastAsia"/>
        </w:rPr>
        <w:t>дол</w:t>
      </w:r>
      <w:r>
        <w:t></w:t>
      </w:r>
      <w:r>
        <w:t></w:t>
      </w:r>
      <w:r>
        <w:rPr>
          <w:rFonts w:hint="eastAsia"/>
        </w:rPr>
        <w:t>Низький</w:t>
      </w:r>
    </w:p>
    <w:p w:rsidR="008523D9" w:rsidRDefault="008523D9" w:rsidP="008523D9">
      <w:r>
        <w:rPr>
          <w:rFonts w:hint="eastAsia"/>
        </w:rPr>
        <w:t>податковий</w:t>
      </w:r>
      <w:r>
        <w:t></w:t>
      </w:r>
      <w:r>
        <w:rPr>
          <w:rFonts w:hint="eastAsia"/>
        </w:rPr>
        <w:t>тягар</w:t>
      </w:r>
      <w:r>
        <w:t></w:t>
      </w:r>
      <w:r>
        <w:rPr>
          <w:rFonts w:hint="eastAsia"/>
        </w:rPr>
        <w:t>дозволяє</w:t>
      </w:r>
      <w:r>
        <w:t></w:t>
      </w:r>
      <w:r>
        <w:rPr>
          <w:rFonts w:hint="eastAsia"/>
        </w:rPr>
        <w:t>також</w:t>
      </w:r>
      <w:r>
        <w:t></w:t>
      </w:r>
      <w:r>
        <w:rPr>
          <w:rFonts w:hint="eastAsia"/>
        </w:rPr>
        <w:t>стимулювати</w:t>
      </w:r>
      <w:r>
        <w:t></w:t>
      </w:r>
      <w:r>
        <w:rPr>
          <w:rFonts w:hint="eastAsia"/>
        </w:rPr>
        <w:t>притік</w:t>
      </w:r>
      <w:r>
        <w:t></w:t>
      </w:r>
      <w:r>
        <w:rPr>
          <w:rFonts w:hint="eastAsia"/>
        </w:rPr>
        <w:t>інвестицій</w:t>
      </w:r>
      <w:r>
        <w:t></w:t>
      </w:r>
      <w:r>
        <w:t></w:t>
      </w:r>
      <w:r>
        <w:rPr>
          <w:rFonts w:hint="eastAsia"/>
        </w:rPr>
        <w:t>Так</w:t>
      </w:r>
      <w:r>
        <w:t></w:t>
      </w:r>
      <w:r>
        <w:t></w:t>
      </w:r>
      <w:r>
        <w:rPr>
          <w:rFonts w:hint="eastAsia"/>
        </w:rPr>
        <w:t>зміна</w:t>
      </w:r>
    </w:p>
    <w:p w:rsidR="008523D9" w:rsidRDefault="008523D9" w:rsidP="008523D9">
      <w:r>
        <w:rPr>
          <w:rFonts w:hint="eastAsia"/>
        </w:rPr>
        <w:t>лише</w:t>
      </w:r>
      <w:r>
        <w:t></w:t>
      </w:r>
      <w:r>
        <w:rPr>
          <w:rFonts w:hint="eastAsia"/>
        </w:rPr>
        <w:t>на</w:t>
      </w:r>
      <w:r>
        <w:t></w:t>
      </w:r>
      <w:r>
        <w:t></w:t>
      </w:r>
      <w:r>
        <w:t></w:t>
      </w:r>
      <w:r>
        <w:rPr>
          <w:rFonts w:hint="eastAsia"/>
        </w:rPr>
        <w:t>пункт</w:t>
      </w:r>
      <w:r>
        <w:t></w:t>
      </w:r>
      <w:r>
        <w:rPr>
          <w:rFonts w:hint="eastAsia"/>
        </w:rPr>
        <w:t>дає</w:t>
      </w:r>
      <w:r>
        <w:t></w:t>
      </w:r>
      <w:r>
        <w:rPr>
          <w:rFonts w:hint="eastAsia"/>
        </w:rPr>
        <w:t>можливість</w:t>
      </w:r>
      <w:r>
        <w:t></w:t>
      </w:r>
      <w:r>
        <w:rPr>
          <w:rFonts w:hint="eastAsia"/>
        </w:rPr>
        <w:t>додатково</w:t>
      </w:r>
      <w:r>
        <w:t></w:t>
      </w:r>
      <w:r>
        <w:rPr>
          <w:rFonts w:hint="eastAsia"/>
        </w:rPr>
        <w:t>збільшити</w:t>
      </w:r>
      <w:r>
        <w:t></w:t>
      </w:r>
      <w:r>
        <w:rPr>
          <w:rFonts w:hint="eastAsia"/>
        </w:rPr>
        <w:t>притік</w:t>
      </w:r>
      <w:r>
        <w:t></w:t>
      </w:r>
      <w:r>
        <w:rPr>
          <w:rFonts w:hint="eastAsia"/>
        </w:rPr>
        <w:t>на</w:t>
      </w:r>
      <w:r>
        <w:t></w:t>
      </w:r>
      <w:r>
        <w:t></w:t>
      </w:r>
      <w:r>
        <w:t></w:t>
      </w:r>
      <w:r>
        <w:t></w:t>
      </w:r>
      <w:r>
        <w:t></w:t>
      </w:r>
      <w:r>
        <w:rPr>
          <w:rFonts w:hint="eastAsia"/>
        </w:rPr>
        <w:t>млн</w:t>
      </w:r>
      <w:r>
        <w:t></w:t>
      </w:r>
    </w:p>
    <w:p w:rsidR="008523D9" w:rsidRDefault="008523D9" w:rsidP="008523D9">
      <w:r>
        <w:rPr>
          <w:rFonts w:hint="eastAsia"/>
        </w:rPr>
        <w:t>Решта</w:t>
      </w:r>
      <w:r>
        <w:t></w:t>
      </w:r>
      <w:r>
        <w:rPr>
          <w:rFonts w:hint="eastAsia"/>
        </w:rPr>
        <w:t>індексів</w:t>
      </w:r>
      <w:r>
        <w:t></w:t>
      </w:r>
      <w:r>
        <w:t></w:t>
      </w:r>
      <w:r>
        <w:rPr>
          <w:rFonts w:hint="eastAsia"/>
        </w:rPr>
        <w:t>в</w:t>
      </w:r>
      <w:r>
        <w:t></w:t>
      </w:r>
      <w:r>
        <w:rPr>
          <w:rFonts w:hint="eastAsia"/>
        </w:rPr>
        <w:t>середньому</w:t>
      </w:r>
      <w:r>
        <w:t></w:t>
      </w:r>
      <w:r>
        <w:t></w:t>
      </w:r>
      <w:r>
        <w:rPr>
          <w:rFonts w:hint="eastAsia"/>
        </w:rPr>
        <w:t>спричиняють</w:t>
      </w:r>
      <w:r>
        <w:t></w:t>
      </w:r>
      <w:r>
        <w:rPr>
          <w:rFonts w:hint="eastAsia"/>
        </w:rPr>
        <w:t>змінну</w:t>
      </w:r>
      <w:r>
        <w:t></w:t>
      </w:r>
      <w:r>
        <w:rPr>
          <w:rFonts w:hint="eastAsia"/>
        </w:rPr>
        <w:t>потоків</w:t>
      </w:r>
      <w:r>
        <w:t></w:t>
      </w:r>
      <w:r>
        <w:rPr>
          <w:rFonts w:hint="eastAsia"/>
        </w:rPr>
        <w:t>в</w:t>
      </w:r>
      <w:r>
        <w:t></w:t>
      </w:r>
      <w:r>
        <w:rPr>
          <w:rFonts w:hint="eastAsia"/>
        </w:rPr>
        <w:t>межах</w:t>
      </w:r>
      <w:r>
        <w:t></w:t>
      </w:r>
      <w:r>
        <w:t></w:t>
      </w:r>
      <w:r>
        <w:t></w:t>
      </w:r>
      <w:r>
        <w:t></w:t>
      </w:r>
      <w:r>
        <w:t></w:t>
      </w:r>
      <w:r>
        <w:rPr>
          <w:rFonts w:hint="eastAsia"/>
        </w:rPr>
        <w:t>млн</w:t>
      </w:r>
      <w:r>
        <w:t></w:t>
      </w:r>
    </w:p>
    <w:p w:rsidR="008523D9" w:rsidRDefault="008523D9" w:rsidP="008523D9">
      <w:r>
        <w:rPr>
          <w:rFonts w:hint="eastAsia"/>
        </w:rPr>
        <w:t>дол</w:t>
      </w:r>
      <w:r>
        <w:t></w:t>
      </w:r>
    </w:p>
    <w:p w:rsidR="008523D9" w:rsidRDefault="008523D9" w:rsidP="008523D9">
      <w:r>
        <w:t></w:t>
      </w:r>
      <w:r>
        <w:t></w:t>
      </w:r>
      <w:r>
        <w:t></w:t>
      </w:r>
      <w:r>
        <w:rPr>
          <w:rFonts w:hint="eastAsia"/>
        </w:rPr>
        <w:t>Напрями</w:t>
      </w:r>
      <w:r>
        <w:t></w:t>
      </w:r>
      <w:r>
        <w:rPr>
          <w:rFonts w:hint="eastAsia"/>
        </w:rPr>
        <w:t>вдосконалення</w:t>
      </w:r>
      <w:r>
        <w:t></w:t>
      </w:r>
      <w:r>
        <w:rPr>
          <w:rFonts w:hint="eastAsia"/>
        </w:rPr>
        <w:t>інституційних</w:t>
      </w:r>
      <w:r>
        <w:t></w:t>
      </w:r>
      <w:r>
        <w:rPr>
          <w:rFonts w:hint="eastAsia"/>
        </w:rPr>
        <w:t>механізмів</w:t>
      </w:r>
      <w:r>
        <w:t></w:t>
      </w:r>
      <w:r>
        <w:rPr>
          <w:rFonts w:hint="eastAsia"/>
        </w:rPr>
        <w:t>залучення</w:t>
      </w:r>
    </w:p>
    <w:p w:rsidR="008523D9" w:rsidRDefault="008523D9" w:rsidP="008523D9">
      <w:r>
        <w:rPr>
          <w:rFonts w:hint="eastAsia"/>
        </w:rPr>
        <w:t>зовнішнього</w:t>
      </w:r>
      <w:r>
        <w:t></w:t>
      </w:r>
      <w:r>
        <w:rPr>
          <w:rFonts w:hint="eastAsia"/>
        </w:rPr>
        <w:t>фінансування</w:t>
      </w:r>
      <w:r>
        <w:t></w:t>
      </w:r>
      <w:r>
        <w:rPr>
          <w:rFonts w:hint="eastAsia"/>
        </w:rPr>
        <w:t>в</w:t>
      </w:r>
      <w:r>
        <w:t></w:t>
      </w:r>
      <w:r>
        <w:rPr>
          <w:rFonts w:hint="eastAsia"/>
        </w:rPr>
        <w:t>Україні</w:t>
      </w:r>
      <w:r>
        <w:t></w:t>
      </w:r>
      <w:r>
        <w:t></w:t>
      </w:r>
      <w:r>
        <w:rPr>
          <w:rFonts w:hint="eastAsia"/>
        </w:rPr>
        <w:t>відповідно</w:t>
      </w:r>
      <w:r>
        <w:t></w:t>
      </w:r>
      <w:r>
        <w:rPr>
          <w:rFonts w:hint="eastAsia"/>
        </w:rPr>
        <w:t>до</w:t>
      </w:r>
      <w:r>
        <w:t></w:t>
      </w:r>
      <w:r>
        <w:rPr>
          <w:rFonts w:hint="eastAsia"/>
        </w:rPr>
        <w:t>їх</w:t>
      </w:r>
      <w:r>
        <w:t></w:t>
      </w:r>
      <w:r>
        <w:rPr>
          <w:rFonts w:hint="eastAsia"/>
        </w:rPr>
        <w:t>адресування</w:t>
      </w:r>
    </w:p>
    <w:p w:rsidR="008523D9" w:rsidRDefault="008523D9" w:rsidP="008523D9">
      <w:r>
        <w:rPr>
          <w:rFonts w:hint="eastAsia"/>
        </w:rPr>
        <w:t>потенційними</w:t>
      </w:r>
      <w:r>
        <w:t></w:t>
      </w:r>
      <w:r>
        <w:rPr>
          <w:rFonts w:hint="eastAsia"/>
        </w:rPr>
        <w:t>загрозам</w:t>
      </w:r>
      <w:r>
        <w:t></w:t>
      </w:r>
      <w:r>
        <w:rPr>
          <w:rFonts w:hint="eastAsia"/>
        </w:rPr>
        <w:t>та</w:t>
      </w:r>
      <w:r>
        <w:t></w:t>
      </w:r>
      <w:r>
        <w:rPr>
          <w:rFonts w:hint="eastAsia"/>
        </w:rPr>
        <w:t>ризикам</w:t>
      </w:r>
      <w:r>
        <w:t></w:t>
      </w:r>
      <w:r>
        <w:t></w:t>
      </w:r>
      <w:r>
        <w:rPr>
          <w:rFonts w:hint="eastAsia"/>
        </w:rPr>
        <w:t>подано</w:t>
      </w:r>
      <w:r>
        <w:t></w:t>
      </w:r>
      <w:r>
        <w:rPr>
          <w:rFonts w:hint="eastAsia"/>
        </w:rPr>
        <w:t>в</w:t>
      </w:r>
      <w:r>
        <w:t></w:t>
      </w:r>
      <w:r>
        <w:rPr>
          <w:rFonts w:hint="eastAsia"/>
        </w:rPr>
        <w:t>межах</w:t>
      </w:r>
      <w:r>
        <w:t></w:t>
      </w:r>
      <w:r>
        <w:rPr>
          <w:rFonts w:hint="eastAsia"/>
        </w:rPr>
        <w:t>двох</w:t>
      </w:r>
      <w:r>
        <w:t></w:t>
      </w:r>
      <w:r>
        <w:rPr>
          <w:rFonts w:hint="eastAsia"/>
        </w:rPr>
        <w:t>блоків</w:t>
      </w:r>
      <w:r>
        <w:t></w:t>
      </w:r>
      <w:r>
        <w:t></w:t>
      </w:r>
      <w:r>
        <w:rPr>
          <w:rFonts w:hint="eastAsia"/>
        </w:rPr>
        <w:t>Особлива</w:t>
      </w:r>
      <w:r>
        <w:t></w:t>
      </w:r>
      <w:r>
        <w:rPr>
          <w:rFonts w:hint="eastAsia"/>
        </w:rPr>
        <w:t>увага</w:t>
      </w:r>
    </w:p>
    <w:p w:rsidR="008523D9" w:rsidRDefault="008523D9" w:rsidP="008523D9">
      <w:r>
        <w:rPr>
          <w:rFonts w:hint="eastAsia"/>
        </w:rPr>
        <w:t>в</w:t>
      </w:r>
      <w:r>
        <w:t></w:t>
      </w:r>
      <w:r>
        <w:rPr>
          <w:rFonts w:hint="eastAsia"/>
        </w:rPr>
        <w:t>першому</w:t>
      </w:r>
      <w:r>
        <w:t></w:t>
      </w:r>
      <w:r>
        <w:rPr>
          <w:rFonts w:hint="eastAsia"/>
        </w:rPr>
        <w:t>блоці</w:t>
      </w:r>
      <w:r>
        <w:t></w:t>
      </w:r>
      <w:r>
        <w:rPr>
          <w:rFonts w:hint="eastAsia"/>
        </w:rPr>
        <w:t>приділена</w:t>
      </w:r>
      <w:r>
        <w:t></w:t>
      </w:r>
      <w:r>
        <w:rPr>
          <w:rFonts w:hint="eastAsia"/>
        </w:rPr>
        <w:t>інституційному</w:t>
      </w:r>
      <w:r>
        <w:t></w:t>
      </w:r>
      <w:r>
        <w:rPr>
          <w:rFonts w:hint="eastAsia"/>
        </w:rPr>
        <w:t>розвитку</w:t>
      </w:r>
      <w:r>
        <w:t></w:t>
      </w:r>
      <w:r>
        <w:rPr>
          <w:rFonts w:hint="eastAsia"/>
        </w:rPr>
        <w:t>фінансової</w:t>
      </w:r>
      <w:r>
        <w:t></w:t>
      </w:r>
      <w:r>
        <w:rPr>
          <w:rFonts w:hint="eastAsia"/>
        </w:rPr>
        <w:t>системи</w:t>
      </w:r>
      <w:r>
        <w:t></w:t>
      </w:r>
    </w:p>
    <w:p w:rsidR="008523D9" w:rsidRDefault="008523D9" w:rsidP="008523D9">
      <w:r>
        <w:rPr>
          <w:rFonts w:hint="eastAsia"/>
        </w:rPr>
        <w:t>зокрема</w:t>
      </w:r>
      <w:r>
        <w:t></w:t>
      </w:r>
      <w:r>
        <w:t></w:t>
      </w:r>
      <w:r>
        <w:rPr>
          <w:rFonts w:hint="eastAsia"/>
        </w:rPr>
        <w:t>в</w:t>
      </w:r>
      <w:r>
        <w:t></w:t>
      </w:r>
      <w:r>
        <w:rPr>
          <w:rFonts w:hint="eastAsia"/>
        </w:rPr>
        <w:t>банківській</w:t>
      </w:r>
      <w:r>
        <w:t></w:t>
      </w:r>
      <w:r>
        <w:rPr>
          <w:rFonts w:hint="eastAsia"/>
        </w:rPr>
        <w:t>сфері</w:t>
      </w:r>
      <w:r>
        <w:t></w:t>
      </w:r>
      <w:r>
        <w:t></w:t>
      </w:r>
      <w:r>
        <w:rPr>
          <w:rFonts w:hint="eastAsia"/>
        </w:rPr>
        <w:t>Другий</w:t>
      </w:r>
      <w:r>
        <w:t></w:t>
      </w:r>
      <w:r>
        <w:rPr>
          <w:rFonts w:hint="eastAsia"/>
        </w:rPr>
        <w:t>блок</w:t>
      </w:r>
      <w:r>
        <w:t></w:t>
      </w:r>
      <w:r>
        <w:rPr>
          <w:rFonts w:hint="eastAsia"/>
        </w:rPr>
        <w:t>включає</w:t>
      </w:r>
      <w:r>
        <w:t></w:t>
      </w:r>
      <w:r>
        <w:rPr>
          <w:rFonts w:hint="eastAsia"/>
        </w:rPr>
        <w:t>покращення</w:t>
      </w:r>
      <w:r>
        <w:t></w:t>
      </w:r>
      <w:r>
        <w:rPr>
          <w:rFonts w:hint="eastAsia"/>
        </w:rPr>
        <w:t>умов</w:t>
      </w:r>
      <w:r>
        <w:t></w:t>
      </w:r>
      <w:r>
        <w:rPr>
          <w:rFonts w:hint="eastAsia"/>
        </w:rPr>
        <w:t>діяльності</w:t>
      </w:r>
    </w:p>
    <w:p w:rsidR="008523D9" w:rsidRDefault="008523D9" w:rsidP="008523D9">
      <w:r>
        <w:rPr>
          <w:rFonts w:hint="eastAsia"/>
        </w:rPr>
        <w:t>компаній</w:t>
      </w:r>
      <w:r>
        <w:t></w:t>
      </w:r>
      <w:r>
        <w:t></w:t>
      </w:r>
      <w:r>
        <w:rPr>
          <w:rFonts w:hint="eastAsia"/>
        </w:rPr>
        <w:t>прозорі</w:t>
      </w:r>
      <w:r>
        <w:t></w:t>
      </w:r>
      <w:r>
        <w:rPr>
          <w:rFonts w:hint="eastAsia"/>
        </w:rPr>
        <w:t>умови</w:t>
      </w:r>
      <w:r>
        <w:t></w:t>
      </w:r>
      <w:r>
        <w:rPr>
          <w:rFonts w:hint="eastAsia"/>
        </w:rPr>
        <w:t>для</w:t>
      </w:r>
      <w:r>
        <w:t></w:t>
      </w:r>
      <w:r>
        <w:rPr>
          <w:rFonts w:hint="eastAsia"/>
        </w:rPr>
        <w:t>інвестування</w:t>
      </w:r>
      <w:r>
        <w:t></w:t>
      </w:r>
      <w:r>
        <w:t></w:t>
      </w:r>
      <w:r>
        <w:rPr>
          <w:rFonts w:hint="eastAsia"/>
        </w:rPr>
        <w:t>гарантію</w:t>
      </w:r>
      <w:r>
        <w:t></w:t>
      </w:r>
      <w:r>
        <w:rPr>
          <w:rFonts w:hint="eastAsia"/>
        </w:rPr>
        <w:t>прав</w:t>
      </w:r>
      <w:r>
        <w:t></w:t>
      </w:r>
      <w:r>
        <w:rPr>
          <w:rFonts w:hint="eastAsia"/>
        </w:rPr>
        <w:t>власності</w:t>
      </w:r>
      <w:r>
        <w:t></w:t>
      </w:r>
      <w:r>
        <w:t></w:t>
      </w:r>
      <w:r>
        <w:rPr>
          <w:rFonts w:hint="eastAsia"/>
        </w:rPr>
        <w:t>помірне</w:t>
      </w:r>
    </w:p>
    <w:p w:rsidR="008523D9" w:rsidRDefault="008523D9" w:rsidP="008523D9">
      <w:r>
        <w:rPr>
          <w:rFonts w:hint="eastAsia"/>
        </w:rPr>
        <w:t>оподаткування</w:t>
      </w:r>
      <w:r>
        <w:t></w:t>
      </w:r>
      <w:r>
        <w:t></w:t>
      </w:r>
      <w:r>
        <w:rPr>
          <w:rFonts w:hint="eastAsia"/>
        </w:rPr>
        <w:t>сприяння</w:t>
      </w:r>
      <w:r>
        <w:t></w:t>
      </w:r>
      <w:r>
        <w:rPr>
          <w:rFonts w:hint="eastAsia"/>
        </w:rPr>
        <w:t>ринковій</w:t>
      </w:r>
      <w:r>
        <w:t></w:t>
      </w:r>
      <w:r>
        <w:rPr>
          <w:rFonts w:hint="eastAsia"/>
        </w:rPr>
        <w:t>конкуренції</w:t>
      </w:r>
      <w:r>
        <w:t></w:t>
      </w:r>
      <w:r>
        <w:t></w:t>
      </w:r>
      <w:r>
        <w:rPr>
          <w:rFonts w:hint="eastAsia"/>
        </w:rPr>
        <w:t>комплексну</w:t>
      </w:r>
      <w:r>
        <w:t></w:t>
      </w:r>
      <w:r>
        <w:rPr>
          <w:rFonts w:hint="eastAsia"/>
        </w:rPr>
        <w:t>європейську</w:t>
      </w:r>
      <w:r>
        <w:t></w:t>
      </w:r>
      <w:r>
        <w:rPr>
          <w:rFonts w:hint="eastAsia"/>
        </w:rPr>
        <w:t>й</w:t>
      </w:r>
    </w:p>
    <w:p w:rsidR="008523D9" w:rsidRDefault="008523D9" w:rsidP="008523D9">
      <w:r>
        <w:rPr>
          <w:rFonts w:hint="eastAsia"/>
        </w:rPr>
        <w:t>світову</w:t>
      </w:r>
      <w:r>
        <w:t></w:t>
      </w:r>
      <w:r>
        <w:rPr>
          <w:rFonts w:hint="eastAsia"/>
        </w:rPr>
        <w:t>інтеграцію</w:t>
      </w:r>
      <w:r>
        <w:t></w:t>
      </w:r>
      <w:r>
        <w:t></w:t>
      </w:r>
      <w:r>
        <w:rPr>
          <w:rFonts w:hint="eastAsia"/>
        </w:rPr>
        <w:t>сприяння</w:t>
      </w:r>
      <w:r>
        <w:t></w:t>
      </w:r>
      <w:r>
        <w:rPr>
          <w:rFonts w:hint="eastAsia"/>
        </w:rPr>
        <w:t>інтеграції</w:t>
      </w:r>
      <w:r>
        <w:t></w:t>
      </w:r>
      <w:r>
        <w:rPr>
          <w:rFonts w:hint="eastAsia"/>
        </w:rPr>
        <w:t>до</w:t>
      </w:r>
      <w:r>
        <w:t></w:t>
      </w:r>
      <w:r>
        <w:rPr>
          <w:rFonts w:hint="eastAsia"/>
        </w:rPr>
        <w:t>високотехнологічних</w:t>
      </w:r>
      <w:r>
        <w:t></w:t>
      </w:r>
      <w:r>
        <w:rPr>
          <w:rFonts w:hint="eastAsia"/>
        </w:rPr>
        <w:t>механізмів</w:t>
      </w:r>
    </w:p>
    <w:p w:rsidR="008523D9" w:rsidRDefault="008523D9" w:rsidP="008523D9">
      <w:r>
        <w:rPr>
          <w:rFonts w:hint="eastAsia"/>
        </w:rPr>
        <w:t>залучення</w:t>
      </w:r>
      <w:r>
        <w:t></w:t>
      </w:r>
      <w:r>
        <w:rPr>
          <w:rFonts w:hint="eastAsia"/>
        </w:rPr>
        <w:t>капіталу</w:t>
      </w:r>
      <w:r>
        <w:t></w:t>
      </w:r>
      <w:r>
        <w:t></w:t>
      </w:r>
      <w:r>
        <w:rPr>
          <w:rFonts w:hint="eastAsia"/>
        </w:rPr>
        <w:t>зокрема</w:t>
      </w:r>
      <w:r>
        <w:t></w:t>
      </w:r>
      <w:r>
        <w:t></w:t>
      </w:r>
      <w:r>
        <w:rPr>
          <w:rFonts w:hint="eastAsia"/>
        </w:rPr>
        <w:t>краудфандингових</w:t>
      </w:r>
      <w:r>
        <w:t></w:t>
      </w:r>
      <w:r>
        <w:rPr>
          <w:rFonts w:hint="eastAsia"/>
        </w:rPr>
        <w:t>платформ</w:t>
      </w:r>
      <w:r>
        <w:t></w:t>
      </w:r>
      <w:r>
        <w:t></w:t>
      </w:r>
    </w:p>
    <w:p w:rsidR="008523D9" w:rsidRDefault="008523D9" w:rsidP="008523D9">
      <w:r>
        <w:t></w:t>
      </w:r>
      <w:r>
        <w:t></w:t>
      </w:r>
      <w:r>
        <w:t></w:t>
      </w:r>
      <w:r>
        <w:t></w:t>
      </w:r>
      <w:r>
        <w:rPr>
          <w:rFonts w:hint="eastAsia"/>
        </w:rPr>
        <w:t>Посилення</w:t>
      </w:r>
      <w:r>
        <w:t></w:t>
      </w:r>
      <w:r>
        <w:rPr>
          <w:rFonts w:hint="eastAsia"/>
        </w:rPr>
        <w:t>інститутів</w:t>
      </w:r>
      <w:r>
        <w:t></w:t>
      </w:r>
      <w:r>
        <w:rPr>
          <w:rFonts w:hint="eastAsia"/>
        </w:rPr>
        <w:t>державного</w:t>
      </w:r>
      <w:r>
        <w:t></w:t>
      </w:r>
      <w:r>
        <w:rPr>
          <w:rFonts w:hint="eastAsia"/>
        </w:rPr>
        <w:t>регулювання</w:t>
      </w:r>
      <w:r>
        <w:t></w:t>
      </w:r>
      <w:r>
        <w:rPr>
          <w:rFonts w:hint="eastAsia"/>
        </w:rPr>
        <w:t>залучення</w:t>
      </w:r>
      <w:r>
        <w:t></w:t>
      </w:r>
      <w:r>
        <w:rPr>
          <w:rFonts w:hint="eastAsia"/>
        </w:rPr>
        <w:t>зовнішнього</w:t>
      </w:r>
    </w:p>
    <w:p w:rsidR="008523D9" w:rsidRDefault="008523D9" w:rsidP="008523D9">
      <w:r>
        <w:rPr>
          <w:rFonts w:hint="eastAsia"/>
        </w:rPr>
        <w:t>фінансування</w:t>
      </w:r>
      <w:r>
        <w:t></w:t>
      </w:r>
      <w:r>
        <w:rPr>
          <w:rFonts w:hint="eastAsia"/>
        </w:rPr>
        <w:t>в</w:t>
      </w:r>
      <w:r>
        <w:t></w:t>
      </w:r>
      <w:r>
        <w:rPr>
          <w:rFonts w:hint="eastAsia"/>
        </w:rPr>
        <w:t>Україні</w:t>
      </w:r>
      <w:r>
        <w:t></w:t>
      </w:r>
      <w:r>
        <w:rPr>
          <w:rFonts w:hint="eastAsia"/>
        </w:rPr>
        <w:t>можливе</w:t>
      </w:r>
      <w:r>
        <w:t></w:t>
      </w:r>
      <w:r>
        <w:rPr>
          <w:rFonts w:hint="eastAsia"/>
        </w:rPr>
        <w:t>за</w:t>
      </w:r>
      <w:r>
        <w:t></w:t>
      </w:r>
      <w:r>
        <w:rPr>
          <w:rFonts w:hint="eastAsia"/>
        </w:rPr>
        <w:t>умов</w:t>
      </w:r>
      <w:r>
        <w:t></w:t>
      </w:r>
      <w:r>
        <w:rPr>
          <w:rFonts w:hint="eastAsia"/>
        </w:rPr>
        <w:t>зміни</w:t>
      </w:r>
      <w:r>
        <w:t></w:t>
      </w:r>
      <w:r>
        <w:rPr>
          <w:rFonts w:hint="eastAsia"/>
        </w:rPr>
        <w:t>філософії</w:t>
      </w:r>
      <w:r>
        <w:t></w:t>
      </w:r>
      <w:r>
        <w:rPr>
          <w:rFonts w:hint="eastAsia"/>
        </w:rPr>
        <w:t>щодо</w:t>
      </w:r>
      <w:r>
        <w:t></w:t>
      </w:r>
      <w:r>
        <w:rPr>
          <w:rFonts w:hint="eastAsia"/>
        </w:rPr>
        <w:t>ролі</w:t>
      </w:r>
      <w:r>
        <w:t></w:t>
      </w:r>
      <w:r>
        <w:rPr>
          <w:rFonts w:hint="eastAsia"/>
        </w:rPr>
        <w:t>держави</w:t>
      </w:r>
      <w:r>
        <w:t></w:t>
      </w:r>
      <w:r>
        <w:rPr>
          <w:rFonts w:hint="eastAsia"/>
        </w:rPr>
        <w:t>в</w:t>
      </w:r>
    </w:p>
    <w:p w:rsidR="008523D9" w:rsidRDefault="008523D9" w:rsidP="008523D9">
      <w:r>
        <w:rPr>
          <w:rFonts w:hint="eastAsia"/>
        </w:rPr>
        <w:t>макроекономічних</w:t>
      </w:r>
      <w:r>
        <w:t></w:t>
      </w:r>
      <w:r>
        <w:rPr>
          <w:rFonts w:hint="eastAsia"/>
        </w:rPr>
        <w:t>процесах</w:t>
      </w:r>
      <w:r>
        <w:t></w:t>
      </w:r>
      <w:r>
        <w:t></w:t>
      </w:r>
      <w:r>
        <w:rPr>
          <w:rFonts w:hint="eastAsia"/>
        </w:rPr>
        <w:t>відмови</w:t>
      </w:r>
      <w:r>
        <w:t></w:t>
      </w:r>
      <w:r>
        <w:rPr>
          <w:rFonts w:hint="eastAsia"/>
        </w:rPr>
        <w:t>від</w:t>
      </w:r>
      <w:r>
        <w:t></w:t>
      </w:r>
      <w:r>
        <w:rPr>
          <w:rFonts w:hint="eastAsia"/>
        </w:rPr>
        <w:t>екзогенного</w:t>
      </w:r>
      <w:r>
        <w:t></w:t>
      </w:r>
      <w:r>
        <w:rPr>
          <w:rFonts w:hint="eastAsia"/>
        </w:rPr>
        <w:t>впливу</w:t>
      </w:r>
      <w:r>
        <w:t></w:t>
      </w:r>
      <w:r>
        <w:rPr>
          <w:rFonts w:hint="eastAsia"/>
        </w:rPr>
        <w:t>на</w:t>
      </w:r>
      <w:r>
        <w:t></w:t>
      </w:r>
      <w:r>
        <w:rPr>
          <w:rFonts w:hint="eastAsia"/>
        </w:rPr>
        <w:t>економіку</w:t>
      </w:r>
      <w:r>
        <w:t></w:t>
      </w:r>
      <w:r>
        <w:rPr>
          <w:rFonts w:hint="eastAsia"/>
        </w:rPr>
        <w:t>та</w:t>
      </w:r>
    </w:p>
    <w:p w:rsidR="008523D9" w:rsidRDefault="008523D9" w:rsidP="008523D9">
      <w:r>
        <w:rPr>
          <w:rFonts w:hint="eastAsia"/>
        </w:rPr>
        <w:t>процеси</w:t>
      </w:r>
      <w:r>
        <w:t></w:t>
      </w:r>
      <w:r>
        <w:rPr>
          <w:rFonts w:hint="eastAsia"/>
        </w:rPr>
        <w:t>залучення</w:t>
      </w:r>
      <w:r>
        <w:t></w:t>
      </w:r>
      <w:r>
        <w:rPr>
          <w:rFonts w:hint="eastAsia"/>
        </w:rPr>
        <w:t>зовнішнього</w:t>
      </w:r>
      <w:r>
        <w:t></w:t>
      </w:r>
      <w:r>
        <w:rPr>
          <w:rFonts w:hint="eastAsia"/>
        </w:rPr>
        <w:t>фінансування</w:t>
      </w:r>
      <w:r>
        <w:t></w:t>
      </w:r>
      <w:r>
        <w:t></w:t>
      </w:r>
      <w:r>
        <w:rPr>
          <w:rFonts w:hint="eastAsia"/>
        </w:rPr>
        <w:t>орієнтації</w:t>
      </w:r>
      <w:r>
        <w:t></w:t>
      </w:r>
      <w:r>
        <w:rPr>
          <w:rFonts w:hint="eastAsia"/>
        </w:rPr>
        <w:t>на</w:t>
      </w:r>
      <w:r>
        <w:t></w:t>
      </w:r>
      <w:r>
        <w:rPr>
          <w:rFonts w:hint="eastAsia"/>
        </w:rPr>
        <w:t>стратегічні</w:t>
      </w:r>
      <w:r>
        <w:t></w:t>
      </w:r>
      <w:r>
        <w:rPr>
          <w:rFonts w:hint="eastAsia"/>
        </w:rPr>
        <w:t>цілі</w:t>
      </w:r>
      <w:r>
        <w:t></w:t>
      </w:r>
      <w:r>
        <w:rPr>
          <w:rFonts w:hint="eastAsia"/>
        </w:rPr>
        <w:t>та</w:t>
      </w:r>
    </w:p>
    <w:p w:rsidR="008523D9" w:rsidRDefault="008523D9" w:rsidP="008523D9">
      <w:r>
        <w:rPr>
          <w:rFonts w:hint="eastAsia"/>
        </w:rPr>
        <w:t>довготермінову</w:t>
      </w:r>
      <w:r>
        <w:t></w:t>
      </w:r>
      <w:r>
        <w:rPr>
          <w:rFonts w:hint="eastAsia"/>
        </w:rPr>
        <w:t>стабільність</w:t>
      </w:r>
      <w:r>
        <w:t></w:t>
      </w:r>
      <w:r>
        <w:t></w:t>
      </w:r>
      <w:r>
        <w:rPr>
          <w:rFonts w:hint="eastAsia"/>
        </w:rPr>
        <w:t>спрямуванню</w:t>
      </w:r>
      <w:r>
        <w:t></w:t>
      </w:r>
      <w:r>
        <w:rPr>
          <w:rFonts w:hint="eastAsia"/>
        </w:rPr>
        <w:t>значних</w:t>
      </w:r>
      <w:r>
        <w:t></w:t>
      </w:r>
      <w:r>
        <w:rPr>
          <w:rFonts w:hint="eastAsia"/>
        </w:rPr>
        <w:t>ресурсів</w:t>
      </w:r>
      <w:r>
        <w:t></w:t>
      </w:r>
      <w:r>
        <w:rPr>
          <w:rFonts w:hint="eastAsia"/>
        </w:rPr>
        <w:t>держави</w:t>
      </w:r>
      <w:r>
        <w:t></w:t>
      </w:r>
      <w:r>
        <w:rPr>
          <w:rFonts w:hint="eastAsia"/>
        </w:rPr>
        <w:t>на</w:t>
      </w:r>
    </w:p>
    <w:p w:rsidR="008523D9" w:rsidRPr="008523D9" w:rsidRDefault="008523D9" w:rsidP="008523D9">
      <w:r>
        <w:rPr>
          <w:rFonts w:hint="eastAsia"/>
        </w:rPr>
        <w:t>комплексну</w:t>
      </w:r>
      <w:r>
        <w:t></w:t>
      </w:r>
      <w:r>
        <w:rPr>
          <w:rFonts w:hint="eastAsia"/>
        </w:rPr>
        <w:t>економічну</w:t>
      </w:r>
      <w:r>
        <w:t></w:t>
      </w:r>
      <w:r>
        <w:rPr>
          <w:rFonts w:hint="eastAsia"/>
        </w:rPr>
        <w:t>інтеграцію</w:t>
      </w:r>
      <w:r>
        <w:t></w:t>
      </w:r>
    </w:p>
    <w:sectPr w:rsidR="008523D9" w:rsidRPr="008523D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8523D9" w:rsidRPr="008523D9">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5CA3E2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5672A"/>
    <w:multiLevelType w:val="multilevel"/>
    <w:tmpl w:val="E90E4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7076C3"/>
    <w:multiLevelType w:val="singleLevel"/>
    <w:tmpl w:val="C26635C2"/>
    <w:lvl w:ilvl="0">
      <w:start w:val="2"/>
      <w:numFmt w:val="decimal"/>
      <w:lvlText w:val="%1."/>
      <w:legacy w:legacy="1" w:legacySpace="0" w:legacyIndent="408"/>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FE01B1"/>
    <w:multiLevelType w:val="multilevel"/>
    <w:tmpl w:val="1B560F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84B88"/>
    <w:multiLevelType w:val="multilevel"/>
    <w:tmpl w:val="EFA41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62115A0"/>
    <w:multiLevelType w:val="singleLevel"/>
    <w:tmpl w:val="BF6E522C"/>
    <w:lvl w:ilvl="0">
      <w:start w:val="1"/>
      <w:numFmt w:val="decimal"/>
      <w:lvlText w:val="%1)"/>
      <w:legacy w:legacy="1" w:legacySpace="0" w:legacyIndent="235"/>
      <w:lvlJc w:val="left"/>
      <w:rPr>
        <w:rFonts w:ascii="Times New Roman" w:hAnsi="Times New Roman" w:cs="Times New Roman" w:hint="default"/>
      </w:rPr>
    </w:lvl>
  </w:abstractNum>
  <w:abstractNum w:abstractNumId="84">
    <w:nsid w:val="19CF5CC9"/>
    <w:multiLevelType w:val="singleLevel"/>
    <w:tmpl w:val="A962BB36"/>
    <w:lvl w:ilvl="0">
      <w:start w:val="1"/>
      <w:numFmt w:val="decimal"/>
      <w:lvlText w:val="%1)"/>
      <w:legacy w:legacy="1" w:legacySpace="0" w:legacyIndent="504"/>
      <w:lvlJc w:val="left"/>
      <w:rPr>
        <w:rFonts w:ascii="Times New Roman" w:hAnsi="Times New Roman" w:cs="Times New Roman" w:hint="default"/>
      </w:rPr>
    </w:lvl>
  </w:abstractNum>
  <w:abstractNum w:abstractNumId="85">
    <w:nsid w:val="1A11439A"/>
    <w:multiLevelType w:val="multilevel"/>
    <w:tmpl w:val="6DF8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0D0788F"/>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88">
    <w:nsid w:val="20F45685"/>
    <w:multiLevelType w:val="singleLevel"/>
    <w:tmpl w:val="C628A1C0"/>
    <w:lvl w:ilvl="0">
      <w:start w:val="1"/>
      <w:numFmt w:val="decimal"/>
      <w:lvlText w:val="3.%1."/>
      <w:legacy w:legacy="1" w:legacySpace="0" w:legacyIndent="499"/>
      <w:lvlJc w:val="left"/>
      <w:rPr>
        <w:rFonts w:ascii="Times New Roman" w:hAnsi="Times New Roman" w:cs="Times New Roman" w:hint="default"/>
      </w:rPr>
    </w:lvl>
  </w:abstractNum>
  <w:abstractNum w:abstractNumId="89">
    <w:nsid w:val="21032631"/>
    <w:multiLevelType w:val="singleLevel"/>
    <w:tmpl w:val="CA98C564"/>
    <w:lvl w:ilvl="0">
      <w:start w:val="1"/>
      <w:numFmt w:val="decimal"/>
      <w:lvlText w:val="%1)"/>
      <w:legacy w:legacy="1" w:legacySpace="0" w:legacyIndent="268"/>
      <w:lvlJc w:val="left"/>
      <w:rPr>
        <w:rFonts w:ascii="Times New Roman" w:hAnsi="Times New Roman" w:cs="Times New Roman" w:hint="default"/>
      </w:rPr>
    </w:lvl>
  </w:abstractNum>
  <w:abstractNum w:abstractNumId="90">
    <w:nsid w:val="217B3116"/>
    <w:multiLevelType w:val="singleLevel"/>
    <w:tmpl w:val="C8EEC750"/>
    <w:lvl w:ilvl="0">
      <w:start w:val="1"/>
      <w:numFmt w:val="decimal"/>
      <w:lvlText w:val="1.4.%1."/>
      <w:legacy w:legacy="1" w:legacySpace="0" w:legacyIndent="667"/>
      <w:lvlJc w:val="left"/>
      <w:rPr>
        <w:rFonts w:ascii="Times New Roman" w:hAnsi="Times New Roman" w:cs="Times New Roman" w:hint="default"/>
      </w:rPr>
    </w:lvl>
  </w:abstractNum>
  <w:abstractNum w:abstractNumId="91">
    <w:nsid w:val="21EC0316"/>
    <w:multiLevelType w:val="singleLevel"/>
    <w:tmpl w:val="6F3E0FC4"/>
    <w:lvl w:ilvl="0">
      <w:start w:val="1"/>
      <w:numFmt w:val="decimal"/>
      <w:lvlText w:val="%1."/>
      <w:legacy w:legacy="1" w:legacySpace="0" w:legacyIndent="365"/>
      <w:lvlJc w:val="left"/>
      <w:rPr>
        <w:rFonts w:ascii="Times New Roman" w:hAnsi="Times New Roman" w:cs="Times New Roman" w:hint="default"/>
      </w:rPr>
    </w:lvl>
  </w:abstractNum>
  <w:abstractNum w:abstractNumId="92">
    <w:nsid w:val="23D30C9B"/>
    <w:multiLevelType w:val="multilevel"/>
    <w:tmpl w:val="92B0E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18321D"/>
    <w:multiLevelType w:val="singleLevel"/>
    <w:tmpl w:val="5BDA0C1A"/>
    <w:lvl w:ilvl="0">
      <w:start w:val="4"/>
      <w:numFmt w:val="decimal"/>
      <w:lvlText w:val="%1."/>
      <w:legacy w:legacy="1" w:legacySpace="0" w:legacyIndent="211"/>
      <w:lvlJc w:val="left"/>
      <w:rPr>
        <w:rFonts w:ascii="Times New Roman" w:hAnsi="Times New Roman" w:cs="Times New Roman" w:hint="default"/>
      </w:rPr>
    </w:lvl>
  </w:abstractNum>
  <w:abstractNum w:abstractNumId="95">
    <w:nsid w:val="2EA812EC"/>
    <w:multiLevelType w:val="singleLevel"/>
    <w:tmpl w:val="34A27D44"/>
    <w:lvl w:ilvl="0">
      <w:start w:val="1"/>
      <w:numFmt w:val="decimal"/>
      <w:lvlText w:val="%1."/>
      <w:legacy w:legacy="1" w:legacySpace="0" w:legacyIndent="211"/>
      <w:lvlJc w:val="left"/>
      <w:rPr>
        <w:rFonts w:ascii="Times New Roman" w:hAnsi="Times New Roman" w:cs="Times New Roman" w:hint="default"/>
      </w:rPr>
    </w:lvl>
  </w:abstractNum>
  <w:abstractNum w:abstractNumId="96">
    <w:nsid w:val="2EDE4960"/>
    <w:multiLevelType w:val="singleLevel"/>
    <w:tmpl w:val="623AB83A"/>
    <w:lvl w:ilvl="0">
      <w:start w:val="1"/>
      <w:numFmt w:val="decimal"/>
      <w:lvlText w:val="%1."/>
      <w:legacy w:legacy="1" w:legacySpace="0" w:legacyIndent="292"/>
      <w:lvlJc w:val="left"/>
      <w:rPr>
        <w:rFonts w:ascii="Times New Roman" w:hAnsi="Times New Roman" w:cs="Times New Roman" w:hint="default"/>
      </w:rPr>
    </w:lvl>
  </w:abstractNum>
  <w:abstractNum w:abstractNumId="97">
    <w:nsid w:val="2FFA38FA"/>
    <w:multiLevelType w:val="singleLevel"/>
    <w:tmpl w:val="F6828C96"/>
    <w:lvl w:ilvl="0">
      <w:start w:val="1"/>
      <w:numFmt w:val="decimal"/>
      <w:lvlText w:val="%1."/>
      <w:legacy w:legacy="1" w:legacySpace="0" w:legacyIndent="495"/>
      <w:lvlJc w:val="left"/>
      <w:rPr>
        <w:rFonts w:ascii="Times New Roman" w:hAnsi="Times New Roman" w:cs="Times New Roman" w:hint="default"/>
      </w:rPr>
    </w:lvl>
  </w:abstractNum>
  <w:abstractNum w:abstractNumId="98">
    <w:nsid w:val="324A7E53"/>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99">
    <w:nsid w:val="32F0527E"/>
    <w:multiLevelType w:val="singleLevel"/>
    <w:tmpl w:val="CC080882"/>
    <w:lvl w:ilvl="0">
      <w:start w:val="2"/>
      <w:numFmt w:val="decimal"/>
      <w:lvlText w:val="%1."/>
      <w:legacy w:legacy="1" w:legacySpace="0" w:legacyIndent="187"/>
      <w:lvlJc w:val="left"/>
      <w:rPr>
        <w:rFonts w:ascii="Times New Roman" w:hAnsi="Times New Roman" w:cs="Times New Roman" w:hint="default"/>
      </w:rPr>
    </w:lvl>
  </w:abstractNum>
  <w:abstractNum w:abstractNumId="100">
    <w:nsid w:val="334D3F7F"/>
    <w:multiLevelType w:val="singleLevel"/>
    <w:tmpl w:val="5BEE44D6"/>
    <w:lvl w:ilvl="0">
      <w:start w:val="2"/>
      <w:numFmt w:val="decimal"/>
      <w:lvlText w:val="1.%1."/>
      <w:legacy w:legacy="1" w:legacySpace="0" w:legacyIndent="470"/>
      <w:lvlJc w:val="left"/>
      <w:rPr>
        <w:rFonts w:ascii="Times New Roman" w:hAnsi="Times New Roman" w:cs="Times New Roman" w:hint="default"/>
      </w:rPr>
    </w:lvl>
  </w:abstractNum>
  <w:abstractNum w:abstractNumId="101">
    <w:nsid w:val="37061763"/>
    <w:multiLevelType w:val="singleLevel"/>
    <w:tmpl w:val="B78E3E70"/>
    <w:lvl w:ilvl="0">
      <w:start w:val="3"/>
      <w:numFmt w:val="decimal"/>
      <w:lvlText w:val="%1)"/>
      <w:legacy w:legacy="1" w:legacySpace="0" w:legacyIndent="355"/>
      <w:lvlJc w:val="left"/>
      <w:rPr>
        <w:rFonts w:ascii="Times New Roman" w:hAnsi="Times New Roman" w:cs="Times New Roman" w:hint="default"/>
      </w:rPr>
    </w:lvl>
  </w:abstractNum>
  <w:abstractNum w:abstractNumId="102">
    <w:nsid w:val="4579676A"/>
    <w:multiLevelType w:val="multilevel"/>
    <w:tmpl w:val="534CE2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42109"/>
    <w:multiLevelType w:val="multilevel"/>
    <w:tmpl w:val="FE1A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DA6A96"/>
    <w:multiLevelType w:val="singleLevel"/>
    <w:tmpl w:val="75468A22"/>
    <w:lvl w:ilvl="0">
      <w:start w:val="5"/>
      <w:numFmt w:val="decimal"/>
      <w:lvlText w:val="%1."/>
      <w:legacy w:legacy="1" w:legacySpace="0" w:legacyIndent="201"/>
      <w:lvlJc w:val="left"/>
      <w:rPr>
        <w:rFonts w:ascii="Times New Roman" w:hAnsi="Times New Roman" w:cs="Times New Roman" w:hint="default"/>
      </w:rPr>
    </w:lvl>
  </w:abstractNum>
  <w:abstractNum w:abstractNumId="105">
    <w:nsid w:val="4F8C6D84"/>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06">
    <w:nsid w:val="52EA1A2F"/>
    <w:multiLevelType w:val="singleLevel"/>
    <w:tmpl w:val="7EF29378"/>
    <w:lvl w:ilvl="0">
      <w:start w:val="4"/>
      <w:numFmt w:val="decimal"/>
      <w:lvlText w:val="%1."/>
      <w:legacy w:legacy="1" w:legacySpace="0" w:legacyIndent="240"/>
      <w:lvlJc w:val="left"/>
      <w:rPr>
        <w:rFonts w:ascii="Times New Roman" w:hAnsi="Times New Roman" w:cs="Times New Roman" w:hint="default"/>
      </w:rPr>
    </w:lvl>
  </w:abstractNum>
  <w:abstractNum w:abstractNumId="107">
    <w:nsid w:val="53F23C6D"/>
    <w:multiLevelType w:val="singleLevel"/>
    <w:tmpl w:val="CC486C60"/>
    <w:lvl w:ilvl="0">
      <w:start w:val="1"/>
      <w:numFmt w:val="decimal"/>
      <w:lvlText w:val="%1."/>
      <w:legacy w:legacy="1" w:legacySpace="0" w:legacyIndent="268"/>
      <w:lvlJc w:val="left"/>
      <w:rPr>
        <w:rFonts w:ascii="Times New Roman" w:hAnsi="Times New Roman" w:cs="Times New Roman" w:hint="default"/>
      </w:rPr>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5380250"/>
    <w:multiLevelType w:val="multilevel"/>
    <w:tmpl w:val="AA029E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7526F7"/>
    <w:multiLevelType w:val="singleLevel"/>
    <w:tmpl w:val="2AFC73B6"/>
    <w:lvl w:ilvl="0">
      <w:start w:val="3"/>
      <w:numFmt w:val="decimal"/>
      <w:lvlText w:val="%1."/>
      <w:legacy w:legacy="1" w:legacySpace="0" w:legacyIndent="226"/>
      <w:lvlJc w:val="left"/>
      <w:rPr>
        <w:rFonts w:ascii="Times New Roman" w:hAnsi="Times New Roman" w:cs="Times New Roman" w:hint="default"/>
      </w:rPr>
    </w:lvl>
  </w:abstractNum>
  <w:abstractNum w:abstractNumId="111">
    <w:nsid w:val="5FBF5CC2"/>
    <w:multiLevelType w:val="multilevel"/>
    <w:tmpl w:val="90347FF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3">
    <w:nsid w:val="632A1149"/>
    <w:multiLevelType w:val="singleLevel"/>
    <w:tmpl w:val="A8E256E8"/>
    <w:lvl w:ilvl="0">
      <w:start w:val="2"/>
      <w:numFmt w:val="decimal"/>
      <w:lvlText w:val="%1."/>
      <w:legacy w:legacy="1" w:legacySpace="0" w:legacyIndent="197"/>
      <w:lvlJc w:val="left"/>
      <w:rPr>
        <w:rFonts w:ascii="Times New Roman" w:hAnsi="Times New Roman" w:cs="Times New Roman" w:hint="default"/>
      </w:rPr>
    </w:lvl>
  </w:abstractNum>
  <w:abstractNum w:abstractNumId="114">
    <w:nsid w:val="6472382C"/>
    <w:multiLevelType w:val="singleLevel"/>
    <w:tmpl w:val="64FA2E04"/>
    <w:lvl w:ilvl="0">
      <w:start w:val="1"/>
      <w:numFmt w:val="decimal"/>
      <w:lvlText w:val="%1."/>
      <w:legacy w:legacy="1" w:legacySpace="0" w:legacyIndent="230"/>
      <w:lvlJc w:val="left"/>
      <w:rPr>
        <w:rFonts w:ascii="Times New Roman" w:hAnsi="Times New Roman" w:cs="Times New Roman" w:hint="default"/>
      </w:rPr>
    </w:lvl>
  </w:abstractNum>
  <w:abstractNum w:abstractNumId="115">
    <w:nsid w:val="65041538"/>
    <w:multiLevelType w:val="singleLevel"/>
    <w:tmpl w:val="8B2A75E0"/>
    <w:lvl w:ilvl="0">
      <w:start w:val="1"/>
      <w:numFmt w:val="decimal"/>
      <w:lvlText w:val="%1)"/>
      <w:legacy w:legacy="1" w:legacySpace="0" w:legacyIndent="370"/>
      <w:lvlJc w:val="left"/>
      <w:rPr>
        <w:rFonts w:ascii="Times New Roman" w:hAnsi="Times New Roman" w:cs="Times New Roman" w:hint="default"/>
      </w:rPr>
    </w:lvl>
  </w:abstractNum>
  <w:abstractNum w:abstractNumId="116">
    <w:nsid w:val="653B6125"/>
    <w:multiLevelType w:val="singleLevel"/>
    <w:tmpl w:val="1944AFA4"/>
    <w:lvl w:ilvl="0">
      <w:start w:val="4"/>
      <w:numFmt w:val="decimal"/>
      <w:lvlText w:val="%1."/>
      <w:legacy w:legacy="1" w:legacySpace="0" w:legacyIndent="235"/>
      <w:lvlJc w:val="left"/>
      <w:rPr>
        <w:rFonts w:ascii="Times New Roman" w:hAnsi="Times New Roman" w:cs="Times New Roman" w:hint="default"/>
      </w:rPr>
    </w:lvl>
  </w:abstractNum>
  <w:abstractNum w:abstractNumId="117">
    <w:nsid w:val="658B5649"/>
    <w:multiLevelType w:val="singleLevel"/>
    <w:tmpl w:val="F2F2DC12"/>
    <w:lvl w:ilvl="0">
      <w:start w:val="1"/>
      <w:numFmt w:val="decimal"/>
      <w:lvlText w:val="%1."/>
      <w:legacy w:legacy="1" w:legacySpace="0" w:legacyIndent="235"/>
      <w:lvlJc w:val="left"/>
      <w:rPr>
        <w:rFonts w:ascii="Times New Roman" w:hAnsi="Times New Roman" w:cs="Times New Roman" w:hint="default"/>
      </w:rPr>
    </w:lvl>
  </w:abstractNum>
  <w:abstractNum w:abstractNumId="118">
    <w:nsid w:val="674E6CB9"/>
    <w:multiLevelType w:val="singleLevel"/>
    <w:tmpl w:val="69A674C6"/>
    <w:lvl w:ilvl="0">
      <w:start w:val="2"/>
      <w:numFmt w:val="decimal"/>
      <w:lvlText w:val="2.%1."/>
      <w:legacy w:legacy="1" w:legacySpace="0" w:legacyIndent="494"/>
      <w:lvlJc w:val="left"/>
      <w:rPr>
        <w:rFonts w:ascii="Times New Roman" w:hAnsi="Times New Roman" w:cs="Times New Roman" w:hint="default"/>
      </w:rPr>
    </w:lvl>
  </w:abstractNum>
  <w:abstractNum w:abstractNumId="119">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20">
    <w:nsid w:val="67C83F84"/>
    <w:multiLevelType w:val="singleLevel"/>
    <w:tmpl w:val="C2AA94E0"/>
    <w:lvl w:ilvl="0">
      <w:start w:val="1"/>
      <w:numFmt w:val="decimal"/>
      <w:lvlText w:val="%1."/>
      <w:legacy w:legacy="1" w:legacySpace="0" w:legacyIndent="173"/>
      <w:lvlJc w:val="left"/>
      <w:rPr>
        <w:rFonts w:ascii="Times New Roman" w:hAnsi="Times New Roman" w:cs="Times New Roman" w:hint="default"/>
      </w:rPr>
    </w:lvl>
  </w:abstractNum>
  <w:abstractNum w:abstractNumId="121">
    <w:nsid w:val="6D355760"/>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2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3">
    <w:nsid w:val="77583341"/>
    <w:multiLevelType w:val="singleLevel"/>
    <w:tmpl w:val="FC48E98C"/>
    <w:lvl w:ilvl="0">
      <w:start w:val="2"/>
      <w:numFmt w:val="decimal"/>
      <w:lvlText w:val="%1)"/>
      <w:legacy w:legacy="1" w:legacySpace="0" w:legacyIndent="245"/>
      <w:lvlJc w:val="left"/>
      <w:rPr>
        <w:rFonts w:ascii="Times New Roman" w:hAnsi="Times New Roman" w:cs="Times New Roman" w:hint="default"/>
      </w:rPr>
    </w:lvl>
  </w:abstractNum>
  <w:abstractNum w:abstractNumId="124">
    <w:nsid w:val="77D46191"/>
    <w:multiLevelType w:val="singleLevel"/>
    <w:tmpl w:val="A9D83C6C"/>
    <w:lvl w:ilvl="0">
      <w:start w:val="1"/>
      <w:numFmt w:val="decimal"/>
      <w:lvlText w:val="%1)"/>
      <w:legacy w:legacy="1" w:legacySpace="0" w:legacyIndent="739"/>
      <w:lvlJc w:val="left"/>
      <w:rPr>
        <w:rFonts w:ascii="Times New Roman" w:hAnsi="Times New Roman" w:cs="Times New Roman" w:hint="default"/>
      </w:rPr>
    </w:lvl>
  </w:abstractNum>
  <w:abstractNum w:abstractNumId="125">
    <w:nsid w:val="79200904"/>
    <w:multiLevelType w:val="singleLevel"/>
    <w:tmpl w:val="1A06A028"/>
    <w:lvl w:ilvl="0">
      <w:start w:val="1"/>
      <w:numFmt w:val="decimal"/>
      <w:lvlText w:val="2.1.%1."/>
      <w:legacy w:legacy="1" w:legacySpace="0" w:legacyIndent="705"/>
      <w:lvlJc w:val="left"/>
      <w:rPr>
        <w:rFonts w:ascii="Times New Roman" w:hAnsi="Times New Roman" w:cs="Times New Roman" w:hint="default"/>
      </w:rPr>
    </w:lvl>
  </w:abstractNum>
  <w:abstractNum w:abstractNumId="126">
    <w:nsid w:val="7AA73EB0"/>
    <w:multiLevelType w:val="multilevel"/>
    <w:tmpl w:val="473A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A53B98"/>
    <w:multiLevelType w:val="singleLevel"/>
    <w:tmpl w:val="DBB43B4C"/>
    <w:lvl w:ilvl="0">
      <w:start w:val="1"/>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2"/>
  </w:num>
  <w:num w:numId="8">
    <w:abstractNumId w:val="109"/>
  </w:num>
  <w:num w:numId="9">
    <w:abstractNumId w:val="111"/>
  </w:num>
  <w:num w:numId="10">
    <w:abstractNumId w:val="102"/>
  </w:num>
  <w:num w:numId="11">
    <w:abstractNumId w:val="80"/>
  </w:num>
  <w:num w:numId="12">
    <w:abstractNumId w:val="85"/>
  </w:num>
  <w:num w:numId="13">
    <w:abstractNumId w:val="73"/>
  </w:num>
  <w:num w:numId="14">
    <w:abstractNumId w:val="126"/>
  </w:num>
  <w:num w:numId="15">
    <w:abstractNumId w:val="103"/>
  </w:num>
  <w:num w:numId="16">
    <w:abstractNumId w:val="100"/>
  </w:num>
  <w:num w:numId="17">
    <w:abstractNumId w:val="90"/>
  </w:num>
  <w:num w:numId="18">
    <w:abstractNumId w:val="125"/>
  </w:num>
  <w:num w:numId="19">
    <w:abstractNumId w:val="118"/>
  </w:num>
  <w:num w:numId="20">
    <w:abstractNumId w:val="88"/>
  </w:num>
  <w:num w:numId="21">
    <w:abstractNumId w:val="124"/>
  </w:num>
  <w:num w:numId="22">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3">
    <w:abstractNumId w:val="91"/>
  </w:num>
  <w:num w:numId="24">
    <w:abstractNumId w:val="101"/>
  </w:num>
  <w:num w:numId="25">
    <w:abstractNumId w:val="115"/>
  </w:num>
  <w:num w:numId="26">
    <w:abstractNumId w:val="107"/>
  </w:num>
  <w:num w:numId="27">
    <w:abstractNumId w:val="105"/>
  </w:num>
  <w:num w:numId="28">
    <w:abstractNumId w:val="75"/>
  </w:num>
  <w:num w:numId="29">
    <w:abstractNumId w:val="116"/>
  </w:num>
  <w:num w:numId="30">
    <w:abstractNumId w:val="121"/>
  </w:num>
  <w:num w:numId="31">
    <w:abstractNumId w:val="96"/>
  </w:num>
  <w:num w:numId="32">
    <w:abstractNumId w:val="89"/>
  </w:num>
  <w:num w:numId="33">
    <w:abstractNumId w:val="127"/>
  </w:num>
  <w:num w:numId="34">
    <w:abstractNumId w:val="98"/>
  </w:num>
  <w:num w:numId="35">
    <w:abstractNumId w:val="87"/>
  </w:num>
  <w:num w:numId="36">
    <w:abstractNumId w:val="114"/>
  </w:num>
  <w:num w:numId="37">
    <w:abstractNumId w:val="106"/>
  </w:num>
  <w:num w:numId="38">
    <w:abstractNumId w:val="99"/>
  </w:num>
  <w:num w:numId="39">
    <w:abstractNumId w:val="120"/>
  </w:num>
  <w:num w:numId="40">
    <w:abstractNumId w:val="113"/>
  </w:num>
  <w:num w:numId="41">
    <w:abstractNumId w:val="94"/>
  </w:num>
  <w:num w:numId="42">
    <w:abstractNumId w:val="110"/>
  </w:num>
  <w:num w:numId="43">
    <w:abstractNumId w:val="104"/>
  </w:num>
  <w:num w:numId="44">
    <w:abstractNumId w:val="84"/>
  </w:num>
  <w:num w:numId="45">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46">
    <w:abstractNumId w:val="117"/>
  </w:num>
  <w:num w:numId="47">
    <w:abstractNumId w:val="95"/>
  </w:num>
  <w:num w:numId="48">
    <w:abstractNumId w:val="83"/>
  </w:num>
  <w:num w:numId="49">
    <w:abstractNumId w:val="123"/>
  </w:num>
  <w:num w:numId="5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8154E-74F7-490F-A582-F17D69BD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6905</TotalTime>
  <Pages>21</Pages>
  <Words>4570</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2022-03-10T19:16:00Z</dcterms:created>
  <dcterms:modified xsi:type="dcterms:W3CDTF">2022-03-21T15:12:00Z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