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8CB5" w14:textId="61E8C474" w:rsidR="0085259D" w:rsidRDefault="007A330F" w:rsidP="007A330F">
      <w:r w:rsidRPr="007A330F">
        <w:rPr>
          <w:rFonts w:hint="eastAsia"/>
        </w:rPr>
        <w:t>Давиденко</w:t>
      </w:r>
      <w:r w:rsidRPr="007A330F">
        <w:t xml:space="preserve">, </w:t>
      </w:r>
      <w:r w:rsidRPr="007A330F">
        <w:rPr>
          <w:rFonts w:hint="eastAsia"/>
        </w:rPr>
        <w:t>Людмила</w:t>
      </w:r>
      <w:r w:rsidRPr="007A330F">
        <w:t xml:space="preserve"> </w:t>
      </w:r>
      <w:r w:rsidRPr="007A330F">
        <w:rPr>
          <w:rFonts w:hint="eastAsia"/>
        </w:rPr>
        <w:t>Михайловна</w:t>
      </w:r>
      <w:r>
        <w:t xml:space="preserve"> </w:t>
      </w:r>
      <w:r w:rsidRPr="007A330F">
        <w:rPr>
          <w:rFonts w:hint="eastAsia"/>
        </w:rPr>
        <w:t>Развитие</w:t>
      </w:r>
      <w:r w:rsidRPr="007A330F">
        <w:t xml:space="preserve"> </w:t>
      </w:r>
      <w:r w:rsidRPr="007A330F">
        <w:rPr>
          <w:rFonts w:hint="eastAsia"/>
        </w:rPr>
        <w:t>технологической</w:t>
      </w:r>
      <w:r w:rsidRPr="007A330F">
        <w:t xml:space="preserve"> </w:t>
      </w:r>
      <w:r w:rsidRPr="007A330F">
        <w:rPr>
          <w:rFonts w:hint="eastAsia"/>
        </w:rPr>
        <w:t>интеграции</w:t>
      </w:r>
      <w:r w:rsidRPr="007A330F">
        <w:t xml:space="preserve"> </w:t>
      </w:r>
      <w:r w:rsidRPr="007A330F">
        <w:rPr>
          <w:rFonts w:hint="eastAsia"/>
        </w:rPr>
        <w:t>в</w:t>
      </w:r>
      <w:r w:rsidRPr="007A330F">
        <w:t xml:space="preserve"> </w:t>
      </w:r>
      <w:r w:rsidRPr="007A330F">
        <w:rPr>
          <w:rFonts w:hint="eastAsia"/>
        </w:rPr>
        <w:t>хозяйственных</w:t>
      </w:r>
      <w:r w:rsidRPr="007A330F">
        <w:t xml:space="preserve"> </w:t>
      </w:r>
      <w:r w:rsidRPr="007A330F">
        <w:rPr>
          <w:rFonts w:hint="eastAsia"/>
        </w:rPr>
        <w:t>структурах</w:t>
      </w:r>
      <w:r w:rsidRPr="007A330F">
        <w:t xml:space="preserve"> </w:t>
      </w:r>
      <w:r w:rsidRPr="007A330F">
        <w:rPr>
          <w:rFonts w:hint="eastAsia"/>
        </w:rPr>
        <w:t>нефтеперерабатывающей</w:t>
      </w:r>
      <w:r w:rsidRPr="007A330F">
        <w:t xml:space="preserve"> </w:t>
      </w:r>
      <w:r w:rsidRPr="007A330F">
        <w:rPr>
          <w:rFonts w:hint="eastAsia"/>
        </w:rPr>
        <w:t>и</w:t>
      </w:r>
      <w:r w:rsidRPr="007A330F">
        <w:t xml:space="preserve"> </w:t>
      </w:r>
      <w:r w:rsidRPr="007A330F">
        <w:rPr>
          <w:rFonts w:hint="eastAsia"/>
        </w:rPr>
        <w:t>нефтехимической</w:t>
      </w:r>
      <w:r w:rsidRPr="007A330F">
        <w:t xml:space="preserve"> </w:t>
      </w:r>
      <w:r w:rsidRPr="007A330F">
        <w:rPr>
          <w:rFonts w:hint="eastAsia"/>
        </w:rPr>
        <w:t>промышленности</w:t>
      </w:r>
    </w:p>
    <w:p w14:paraId="40FFE1F8" w14:textId="77777777" w:rsidR="007A330F" w:rsidRDefault="007A330F" w:rsidP="007A330F">
      <w:r>
        <w:rPr>
          <w:rFonts w:hint="eastAsia"/>
        </w:rPr>
        <w:t>ОГЛАВЛЕНИЕ</w:t>
      </w:r>
      <w:r>
        <w:t xml:space="preserve"> </w:t>
      </w:r>
      <w:r>
        <w:rPr>
          <w:rFonts w:hint="eastAsia"/>
        </w:rPr>
        <w:t>ДИССЕРТАЦИИ</w:t>
      </w:r>
    </w:p>
    <w:p w14:paraId="338CAE6E" w14:textId="77777777" w:rsidR="007A330F" w:rsidRDefault="007A330F" w:rsidP="007A330F">
      <w:r>
        <w:rPr>
          <w:rFonts w:hint="eastAsia"/>
        </w:rPr>
        <w:t>кандидат</w:t>
      </w:r>
      <w:r>
        <w:t xml:space="preserve"> </w:t>
      </w:r>
      <w:r>
        <w:rPr>
          <w:rFonts w:hint="eastAsia"/>
        </w:rPr>
        <w:t>наук</w:t>
      </w:r>
      <w:r>
        <w:t xml:space="preserve"> </w:t>
      </w:r>
      <w:r>
        <w:rPr>
          <w:rFonts w:hint="eastAsia"/>
        </w:rPr>
        <w:t>Давиденко</w:t>
      </w:r>
      <w:r>
        <w:t xml:space="preserve">, </w:t>
      </w:r>
      <w:r>
        <w:rPr>
          <w:rFonts w:hint="eastAsia"/>
        </w:rPr>
        <w:t>Людмила</w:t>
      </w:r>
      <w:r>
        <w:t xml:space="preserve"> </w:t>
      </w:r>
      <w:r>
        <w:rPr>
          <w:rFonts w:hint="eastAsia"/>
        </w:rPr>
        <w:t>Михайловна</w:t>
      </w:r>
    </w:p>
    <w:p w14:paraId="370C7972" w14:textId="77777777" w:rsidR="007A330F" w:rsidRDefault="007A330F" w:rsidP="007A330F">
      <w:r>
        <w:rPr>
          <w:rFonts w:hint="eastAsia"/>
        </w:rPr>
        <w:t>ОГЛАВЛЕНИЕ</w:t>
      </w:r>
    </w:p>
    <w:p w14:paraId="749BC8D4" w14:textId="77777777" w:rsidR="007A330F" w:rsidRDefault="007A330F" w:rsidP="007A330F"/>
    <w:p w14:paraId="1774529F" w14:textId="77777777" w:rsidR="007A330F" w:rsidRDefault="007A330F" w:rsidP="007A330F">
      <w:r>
        <w:rPr>
          <w:rFonts w:hint="eastAsia"/>
        </w:rPr>
        <w:t>ВВЕДЕНИЕ</w:t>
      </w:r>
    </w:p>
    <w:p w14:paraId="64925CED" w14:textId="77777777" w:rsidR="007A330F" w:rsidRDefault="007A330F" w:rsidP="007A330F"/>
    <w:p w14:paraId="5E03CEA8" w14:textId="77777777" w:rsidR="007A330F" w:rsidRDefault="007A330F" w:rsidP="007A330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p>
    <w:p w14:paraId="531BE5B6" w14:textId="77777777" w:rsidR="007A330F" w:rsidRDefault="007A330F" w:rsidP="007A330F"/>
    <w:p w14:paraId="7048596C" w14:textId="77777777" w:rsidR="007A330F" w:rsidRDefault="007A330F" w:rsidP="007A330F">
      <w:r>
        <w:t xml:space="preserve">1.1. </w:t>
      </w:r>
      <w:r>
        <w:rPr>
          <w:rFonts w:hint="eastAsia"/>
        </w:rPr>
        <w:t>Научные</w:t>
      </w:r>
      <w:r>
        <w:t xml:space="preserve"> </w:t>
      </w:r>
      <w:r>
        <w:rPr>
          <w:rFonts w:hint="eastAsia"/>
        </w:rPr>
        <w:t>предпосылки</w:t>
      </w:r>
      <w:r>
        <w:t xml:space="preserve"> </w:t>
      </w:r>
      <w:r>
        <w:rPr>
          <w:rFonts w:hint="eastAsia"/>
        </w:rPr>
        <w:t>формирования</w:t>
      </w:r>
      <w:r>
        <w:t xml:space="preserve"> </w:t>
      </w:r>
      <w:r>
        <w:rPr>
          <w:rFonts w:hint="eastAsia"/>
        </w:rPr>
        <w:t>хозяйственных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технологической</w:t>
      </w:r>
      <w:r>
        <w:t xml:space="preserve"> </w:t>
      </w:r>
      <w:r>
        <w:rPr>
          <w:rFonts w:hint="eastAsia"/>
        </w:rPr>
        <w:t>интеграции</w:t>
      </w:r>
    </w:p>
    <w:p w14:paraId="229B6A10" w14:textId="77777777" w:rsidR="007A330F" w:rsidRDefault="007A330F" w:rsidP="007A330F"/>
    <w:p w14:paraId="3F40BBF5" w14:textId="77777777" w:rsidR="007A330F" w:rsidRDefault="007A330F" w:rsidP="007A330F">
      <w:r>
        <w:t xml:space="preserve">1.2.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технологической</w:t>
      </w:r>
    </w:p>
    <w:p w14:paraId="31777F2B" w14:textId="77777777" w:rsidR="007A330F" w:rsidRDefault="007A330F" w:rsidP="007A330F"/>
    <w:p w14:paraId="5056744E" w14:textId="77777777" w:rsidR="007A330F" w:rsidRDefault="007A330F" w:rsidP="007A330F">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p>
    <w:p w14:paraId="1FB8AC74" w14:textId="77777777" w:rsidR="007A330F" w:rsidRDefault="007A330F" w:rsidP="007A330F"/>
    <w:p w14:paraId="0ABCA8FF" w14:textId="77777777" w:rsidR="007A330F" w:rsidRDefault="007A330F" w:rsidP="007A330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2AC03BA" w14:textId="77777777" w:rsidR="007A330F" w:rsidRDefault="007A330F" w:rsidP="007A330F"/>
    <w:p w14:paraId="1C1795D1" w14:textId="77777777" w:rsidR="007A330F" w:rsidRDefault="007A330F" w:rsidP="007A330F">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r>
        <w:t xml:space="preserve"> </w:t>
      </w:r>
      <w:r>
        <w:rPr>
          <w:rFonts w:hint="eastAsia"/>
        </w:rPr>
        <w:t>нефтеперерабатывающей</w:t>
      </w:r>
      <w:r>
        <w:t xml:space="preserve"> </w:t>
      </w:r>
      <w:r>
        <w:rPr>
          <w:rFonts w:hint="eastAsia"/>
        </w:rPr>
        <w:t>и</w:t>
      </w:r>
      <w:r>
        <w:t xml:space="preserve"> </w:t>
      </w:r>
      <w:r>
        <w:rPr>
          <w:rFonts w:hint="eastAsia"/>
        </w:rPr>
        <w:t>нефтехимической</w:t>
      </w:r>
      <w:r>
        <w:t xml:space="preserve"> </w:t>
      </w:r>
      <w:r>
        <w:rPr>
          <w:rFonts w:hint="eastAsia"/>
        </w:rPr>
        <w:t>промышленности</w:t>
      </w:r>
    </w:p>
    <w:p w14:paraId="4FDB42F3" w14:textId="77777777" w:rsidR="007A330F" w:rsidRDefault="007A330F" w:rsidP="007A330F"/>
    <w:p w14:paraId="29A454D2" w14:textId="77777777" w:rsidR="007A330F" w:rsidRDefault="007A330F" w:rsidP="007A330F">
      <w:r>
        <w:t xml:space="preserve">2.1. </w:t>
      </w:r>
      <w:r>
        <w:rPr>
          <w:rFonts w:hint="eastAsia"/>
        </w:rPr>
        <w:t>Оценка</w:t>
      </w:r>
      <w:r>
        <w:t xml:space="preserve"> </w:t>
      </w:r>
      <w:r>
        <w:rPr>
          <w:rFonts w:hint="eastAsia"/>
        </w:rPr>
        <w:t>состояния</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r>
        <w:t xml:space="preserve"> </w:t>
      </w:r>
      <w:r>
        <w:rPr>
          <w:rFonts w:hint="eastAsia"/>
        </w:rPr>
        <w:t>нефтеперерабатывающей</w:t>
      </w:r>
      <w:r>
        <w:t xml:space="preserve"> </w:t>
      </w:r>
      <w:r>
        <w:rPr>
          <w:rFonts w:hint="eastAsia"/>
        </w:rPr>
        <w:t>и</w:t>
      </w:r>
      <w:r>
        <w:t xml:space="preserve"> </w:t>
      </w:r>
      <w:r>
        <w:rPr>
          <w:rFonts w:hint="eastAsia"/>
        </w:rPr>
        <w:t>нефтехимической</w:t>
      </w:r>
      <w:r>
        <w:t xml:space="preserve"> </w:t>
      </w:r>
      <w:r>
        <w:rPr>
          <w:rFonts w:hint="eastAsia"/>
        </w:rPr>
        <w:t>промышленности</w:t>
      </w:r>
    </w:p>
    <w:p w14:paraId="2056CF63" w14:textId="77777777" w:rsidR="007A330F" w:rsidRDefault="007A330F" w:rsidP="007A330F"/>
    <w:p w14:paraId="3D5ECD4D" w14:textId="77777777" w:rsidR="007A330F" w:rsidRDefault="007A330F" w:rsidP="007A330F">
      <w:r>
        <w:t xml:space="preserve">2.2. </w:t>
      </w:r>
      <w:r>
        <w:rPr>
          <w:rFonts w:hint="eastAsia"/>
        </w:rPr>
        <w:t>Мониторинг</w:t>
      </w:r>
      <w:r>
        <w:t xml:space="preserve"> </w:t>
      </w:r>
      <w:r>
        <w:rPr>
          <w:rFonts w:hint="eastAsia"/>
        </w:rPr>
        <w:t>процессов</w:t>
      </w:r>
      <w:r>
        <w:t xml:space="preserve"> </w:t>
      </w:r>
      <w:r>
        <w:rPr>
          <w:rFonts w:hint="eastAsia"/>
        </w:rPr>
        <w:t>развития</w:t>
      </w:r>
      <w:r>
        <w:t xml:space="preserve"> </w:t>
      </w:r>
      <w:r>
        <w:rPr>
          <w:rFonts w:hint="eastAsia"/>
        </w:rPr>
        <w:t>технологической</w:t>
      </w:r>
      <w:r>
        <w:t xml:space="preserve"> </w:t>
      </w:r>
      <w:r>
        <w:rPr>
          <w:rFonts w:hint="eastAsia"/>
        </w:rPr>
        <w:t>интеграции</w:t>
      </w:r>
      <w:r>
        <w:t xml:space="preserve"> </w:t>
      </w:r>
      <w:r>
        <w:rPr>
          <w:rFonts w:hint="eastAsia"/>
        </w:rPr>
        <w:t>в</w:t>
      </w:r>
    </w:p>
    <w:p w14:paraId="78F6CF9F" w14:textId="77777777" w:rsidR="007A330F" w:rsidRDefault="007A330F" w:rsidP="007A330F"/>
    <w:p w14:paraId="2F87FFFF" w14:textId="77777777" w:rsidR="007A330F" w:rsidRDefault="007A330F" w:rsidP="007A330F">
      <w:r>
        <w:rPr>
          <w:rFonts w:hint="eastAsia"/>
        </w:rPr>
        <w:t>нефтеперерабатывающей</w:t>
      </w:r>
      <w:r>
        <w:t xml:space="preserve"> </w:t>
      </w:r>
      <w:r>
        <w:rPr>
          <w:rFonts w:hint="eastAsia"/>
        </w:rPr>
        <w:t>и</w:t>
      </w:r>
      <w:r>
        <w:t xml:space="preserve"> </w:t>
      </w:r>
      <w:r>
        <w:rPr>
          <w:rFonts w:hint="eastAsia"/>
        </w:rPr>
        <w:t>нефтехимической</w:t>
      </w:r>
      <w:r>
        <w:t xml:space="preserve"> </w:t>
      </w:r>
      <w:r>
        <w:rPr>
          <w:rFonts w:hint="eastAsia"/>
        </w:rPr>
        <w:t>промы</w:t>
      </w:r>
      <w:r>
        <w:rPr>
          <w:rFonts w:hint="eastAsia"/>
        </w:rPr>
        <w:lastRenderedPageBreak/>
        <w:t>шленности</w:t>
      </w:r>
    </w:p>
    <w:p w14:paraId="0F74AF95" w14:textId="77777777" w:rsidR="007A330F" w:rsidRDefault="007A330F" w:rsidP="007A330F"/>
    <w:p w14:paraId="0A80A7B8" w14:textId="77777777" w:rsidR="007A330F" w:rsidRDefault="007A330F" w:rsidP="007A330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4AF075A" w14:textId="77777777" w:rsidR="007A330F" w:rsidRDefault="007A330F" w:rsidP="007A330F"/>
    <w:p w14:paraId="49B9C270" w14:textId="77777777" w:rsidR="007A330F" w:rsidRDefault="007A330F" w:rsidP="007A330F">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развития</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r>
        <w:t xml:space="preserve"> </w:t>
      </w:r>
      <w:r>
        <w:rPr>
          <w:rFonts w:hint="eastAsia"/>
        </w:rPr>
        <w:t>нефтеперерабатывающей</w:t>
      </w:r>
      <w:r>
        <w:t xml:space="preserve"> </w:t>
      </w:r>
      <w:r>
        <w:rPr>
          <w:rFonts w:hint="eastAsia"/>
        </w:rPr>
        <w:t>и</w:t>
      </w:r>
      <w:r>
        <w:t xml:space="preserve"> </w:t>
      </w:r>
      <w:r>
        <w:rPr>
          <w:rFonts w:hint="eastAsia"/>
        </w:rPr>
        <w:t>нефтехимической</w:t>
      </w:r>
      <w:r>
        <w:t xml:space="preserve"> </w:t>
      </w:r>
      <w:r>
        <w:rPr>
          <w:rFonts w:hint="eastAsia"/>
        </w:rPr>
        <w:t>промышленности</w:t>
      </w:r>
    </w:p>
    <w:p w14:paraId="76652C1C" w14:textId="77777777" w:rsidR="007A330F" w:rsidRDefault="007A330F" w:rsidP="007A330F"/>
    <w:p w14:paraId="225A1DD1" w14:textId="77777777" w:rsidR="007A330F" w:rsidRDefault="007A330F" w:rsidP="007A330F">
      <w:r>
        <w:t xml:space="preserve">3.1. </w:t>
      </w:r>
      <w:r>
        <w:rPr>
          <w:rFonts w:hint="eastAsia"/>
        </w:rPr>
        <w:t>Структурно</w:t>
      </w:r>
      <w:r>
        <w:t xml:space="preserve"> -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r>
        <w:t xml:space="preserve"> </w:t>
      </w:r>
      <w:r>
        <w:rPr>
          <w:rFonts w:hint="eastAsia"/>
        </w:rPr>
        <w:t>нефтеперерабатывающей</w:t>
      </w:r>
      <w:r>
        <w:t xml:space="preserve"> </w:t>
      </w:r>
      <w:r>
        <w:rPr>
          <w:rFonts w:hint="eastAsia"/>
        </w:rPr>
        <w:t>и</w:t>
      </w:r>
      <w:r>
        <w:t xml:space="preserve"> </w:t>
      </w:r>
      <w:r>
        <w:rPr>
          <w:rFonts w:hint="eastAsia"/>
        </w:rPr>
        <w:t>нефтехимической</w:t>
      </w:r>
      <w:r>
        <w:t xml:space="preserve"> </w:t>
      </w:r>
      <w:r>
        <w:rPr>
          <w:rFonts w:hint="eastAsia"/>
        </w:rPr>
        <w:t>промышленности</w:t>
      </w:r>
    </w:p>
    <w:p w14:paraId="7636A746" w14:textId="77777777" w:rsidR="007A330F" w:rsidRDefault="007A330F" w:rsidP="007A330F"/>
    <w:p w14:paraId="29BC2C28" w14:textId="77777777" w:rsidR="007A330F" w:rsidRDefault="007A330F" w:rsidP="007A330F">
      <w:r>
        <w:t xml:space="preserve">3.2. </w:t>
      </w:r>
      <w:r>
        <w:rPr>
          <w:rFonts w:hint="eastAsia"/>
        </w:rPr>
        <w:t>Методика</w:t>
      </w:r>
      <w:r>
        <w:t xml:space="preserve"> </w:t>
      </w:r>
      <w:r>
        <w:rPr>
          <w:rFonts w:hint="eastAsia"/>
        </w:rPr>
        <w:t>оценки</w:t>
      </w:r>
      <w:r>
        <w:t xml:space="preserve"> </w:t>
      </w:r>
      <w:r>
        <w:rPr>
          <w:rFonts w:hint="eastAsia"/>
        </w:rPr>
        <w:t>развития</w:t>
      </w:r>
      <w:r>
        <w:t xml:space="preserve"> </w:t>
      </w:r>
      <w:r>
        <w:rPr>
          <w:rFonts w:hint="eastAsia"/>
        </w:rPr>
        <w:t>технологической</w:t>
      </w:r>
      <w:r>
        <w:t xml:space="preserve"> </w:t>
      </w:r>
      <w:r>
        <w:rPr>
          <w:rFonts w:hint="eastAsia"/>
        </w:rPr>
        <w:t>интеграции</w:t>
      </w:r>
      <w:r>
        <w:t xml:space="preserve"> </w:t>
      </w:r>
      <w:r>
        <w:rPr>
          <w:rFonts w:hint="eastAsia"/>
        </w:rPr>
        <w:t>в</w:t>
      </w:r>
      <w:r>
        <w:t xml:space="preserve"> </w:t>
      </w:r>
      <w:r>
        <w:rPr>
          <w:rFonts w:hint="eastAsia"/>
        </w:rPr>
        <w:t>хозяйственных</w:t>
      </w:r>
      <w:r>
        <w:t xml:space="preserve"> </w:t>
      </w:r>
      <w:r>
        <w:rPr>
          <w:rFonts w:hint="eastAsia"/>
        </w:rPr>
        <w:t>структурах</w:t>
      </w:r>
      <w:r>
        <w:t xml:space="preserve"> </w:t>
      </w:r>
      <w:r>
        <w:rPr>
          <w:rFonts w:hint="eastAsia"/>
        </w:rPr>
        <w:t>нефтеперерабатывающей</w:t>
      </w:r>
      <w:r>
        <w:t xml:space="preserve"> </w:t>
      </w:r>
      <w:r>
        <w:rPr>
          <w:rFonts w:hint="eastAsia"/>
        </w:rPr>
        <w:t>и</w:t>
      </w:r>
    </w:p>
    <w:p w14:paraId="32F6BA99" w14:textId="77777777" w:rsidR="007A330F" w:rsidRDefault="007A330F" w:rsidP="007A330F"/>
    <w:p w14:paraId="3E613EAC" w14:textId="77777777" w:rsidR="007A330F" w:rsidRDefault="007A330F" w:rsidP="007A330F">
      <w:r>
        <w:rPr>
          <w:rFonts w:hint="eastAsia"/>
        </w:rPr>
        <w:t>нефтехимической</w:t>
      </w:r>
      <w:r>
        <w:t xml:space="preserve"> </w:t>
      </w:r>
      <w:r>
        <w:rPr>
          <w:rFonts w:hint="eastAsia"/>
        </w:rPr>
        <w:t>промышленности</w:t>
      </w:r>
    </w:p>
    <w:p w14:paraId="33AE2414" w14:textId="77777777" w:rsidR="007A330F" w:rsidRDefault="007A330F" w:rsidP="007A330F"/>
    <w:p w14:paraId="3AAAD3B4" w14:textId="77777777" w:rsidR="007A330F" w:rsidRDefault="007A330F" w:rsidP="007A330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6888252" w14:textId="77777777" w:rsidR="007A330F" w:rsidRDefault="007A330F" w:rsidP="007A330F"/>
    <w:p w14:paraId="7DFC6D23" w14:textId="77777777" w:rsidR="007A330F" w:rsidRDefault="007A330F" w:rsidP="007A330F">
      <w:r>
        <w:rPr>
          <w:rFonts w:hint="eastAsia"/>
        </w:rPr>
        <w:t>ЗАКЛЮЧЕНИЕ</w:t>
      </w:r>
    </w:p>
    <w:p w14:paraId="57F3C063" w14:textId="77777777" w:rsidR="007A330F" w:rsidRDefault="007A330F" w:rsidP="007A330F"/>
    <w:p w14:paraId="3D288CBA" w14:textId="77777777" w:rsidR="007A330F" w:rsidRDefault="007A330F" w:rsidP="007A330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7AB9196" w14:textId="77777777" w:rsidR="007A330F" w:rsidRDefault="007A330F" w:rsidP="007A330F"/>
    <w:p w14:paraId="6BFD1569" w14:textId="77777777" w:rsidR="007A330F" w:rsidRDefault="007A330F" w:rsidP="007A330F">
      <w:r>
        <w:rPr>
          <w:rFonts w:hint="eastAsia"/>
        </w:rPr>
        <w:t>БИБЛИОГРАФИЧЕСКИЙ</w:t>
      </w:r>
      <w:r>
        <w:t xml:space="preserve"> </w:t>
      </w:r>
      <w:r>
        <w:rPr>
          <w:rFonts w:hint="eastAsia"/>
        </w:rPr>
        <w:t>СПИСОК</w:t>
      </w:r>
    </w:p>
    <w:p w14:paraId="672B48E4" w14:textId="77777777" w:rsidR="007A330F" w:rsidRDefault="007A330F" w:rsidP="007A330F"/>
    <w:p w14:paraId="678DD488" w14:textId="02983477" w:rsidR="007A330F" w:rsidRPr="007A330F" w:rsidRDefault="007A330F" w:rsidP="007A330F">
      <w:r>
        <w:rPr>
          <w:rFonts w:hint="eastAsia"/>
        </w:rPr>
        <w:t>ПРИЛОЖЕНИЯ</w:t>
      </w:r>
    </w:p>
    <w:sectPr w:rsidR="007A330F" w:rsidRPr="007A330F" w:rsidSect="00B23B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CD78" w14:textId="77777777" w:rsidR="00B23B64" w:rsidRDefault="00B23B64">
      <w:pPr>
        <w:spacing w:after="0" w:line="240" w:lineRule="auto"/>
      </w:pPr>
      <w:r>
        <w:separator/>
      </w:r>
    </w:p>
  </w:endnote>
  <w:endnote w:type="continuationSeparator" w:id="0">
    <w:p w14:paraId="3C1A0A41" w14:textId="77777777" w:rsidR="00B23B64" w:rsidRDefault="00B2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297E" w14:textId="77777777" w:rsidR="00B23B64" w:rsidRDefault="00B23B64"/>
    <w:p w14:paraId="429290F4" w14:textId="77777777" w:rsidR="00B23B64" w:rsidRDefault="00B23B64"/>
    <w:p w14:paraId="0BCFB3BD" w14:textId="77777777" w:rsidR="00B23B64" w:rsidRDefault="00B23B64"/>
    <w:p w14:paraId="3A2F1DFF" w14:textId="77777777" w:rsidR="00B23B64" w:rsidRDefault="00B23B64"/>
    <w:p w14:paraId="3C9E8C4A" w14:textId="77777777" w:rsidR="00B23B64" w:rsidRDefault="00B23B64"/>
    <w:p w14:paraId="2978C5C1" w14:textId="77777777" w:rsidR="00B23B64" w:rsidRDefault="00B23B64"/>
    <w:p w14:paraId="194752E9" w14:textId="77777777" w:rsidR="00B23B64" w:rsidRDefault="00B23B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E2B00" wp14:editId="1F545F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9A5CA" w14:textId="77777777" w:rsidR="00B23B64" w:rsidRDefault="00B23B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E2B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59A5CA" w14:textId="77777777" w:rsidR="00B23B64" w:rsidRDefault="00B23B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4674B" w14:textId="77777777" w:rsidR="00B23B64" w:rsidRDefault="00B23B64"/>
    <w:p w14:paraId="3B3BA05B" w14:textId="77777777" w:rsidR="00B23B64" w:rsidRDefault="00B23B64"/>
    <w:p w14:paraId="7983A36A" w14:textId="77777777" w:rsidR="00B23B64" w:rsidRDefault="00B23B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E10D7E" wp14:editId="0ECF59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45D02" w14:textId="77777777" w:rsidR="00B23B64" w:rsidRDefault="00B23B64"/>
                          <w:p w14:paraId="1B80D7BE" w14:textId="77777777" w:rsidR="00B23B64" w:rsidRDefault="00B23B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10D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545D02" w14:textId="77777777" w:rsidR="00B23B64" w:rsidRDefault="00B23B64"/>
                    <w:p w14:paraId="1B80D7BE" w14:textId="77777777" w:rsidR="00B23B64" w:rsidRDefault="00B23B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109FA" w14:textId="77777777" w:rsidR="00B23B64" w:rsidRDefault="00B23B64"/>
    <w:p w14:paraId="70888805" w14:textId="77777777" w:rsidR="00B23B64" w:rsidRDefault="00B23B64">
      <w:pPr>
        <w:rPr>
          <w:sz w:val="2"/>
          <w:szCs w:val="2"/>
        </w:rPr>
      </w:pPr>
    </w:p>
    <w:p w14:paraId="40D71D9B" w14:textId="77777777" w:rsidR="00B23B64" w:rsidRDefault="00B23B64"/>
    <w:p w14:paraId="17978B78" w14:textId="77777777" w:rsidR="00B23B64" w:rsidRDefault="00B23B64">
      <w:pPr>
        <w:spacing w:after="0" w:line="240" w:lineRule="auto"/>
      </w:pPr>
    </w:p>
  </w:footnote>
  <w:footnote w:type="continuationSeparator" w:id="0">
    <w:p w14:paraId="1EED3383" w14:textId="77777777" w:rsidR="00B23B64" w:rsidRDefault="00B2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64"/>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13501</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2063</cp:revision>
  <cp:lastPrinted>2009-02-06T05:36:00Z</cp:lastPrinted>
  <dcterms:created xsi:type="dcterms:W3CDTF">2024-04-09T10:20:00Z</dcterms:created>
  <dcterms:modified xsi:type="dcterms:W3CDTF">2024-04-25T18:13:00Z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