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315F6"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МИНОБРНАУКИ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РОССИИ</w:t>
      </w:r>
    </w:p>
    <w:p w14:paraId="7C7E4A6B"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Федеральное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государственное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бюджетное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учреждение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науки</w:t>
      </w:r>
    </w:p>
    <w:p w14:paraId="13F9D2BA"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Ордена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Трудового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Красного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Знамени</w:t>
      </w:r>
    </w:p>
    <w:p w14:paraId="7215D3C1"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Институт</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нефтехимического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синтеза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им</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А</w:t>
      </w:r>
      <w:r w:rsidRPr="00484EB4">
        <w:rPr>
          <w:rFonts w:ascii="Helvetica" w:hAnsi="Helvetica" w:cs="Helvetica"/>
          <w:b/>
          <w:bCs/>
          <w:color w:val="222222"/>
          <w:sz w:val="21"/>
          <w:szCs w:val="21"/>
        </w:rPr>
        <w:t>.</w:t>
      </w:r>
      <w:r w:rsidRPr="00484EB4">
        <w:rPr>
          <w:rFonts w:ascii="Helvetica" w:hAnsi="Helvetica" w:cs="Helvetica" w:hint="eastAsia"/>
          <w:b/>
          <w:bCs/>
          <w:color w:val="222222"/>
          <w:sz w:val="21"/>
          <w:szCs w:val="21"/>
        </w:rPr>
        <w:t>В</w:t>
      </w:r>
      <w:r w:rsidRPr="00484EB4">
        <w:rPr>
          <w:rFonts w:ascii="Helvetica" w:hAnsi="Helvetica" w:cs="Helvetica"/>
          <w:b/>
          <w:bCs/>
          <w:color w:val="222222"/>
          <w:sz w:val="21"/>
          <w:szCs w:val="21"/>
        </w:rPr>
        <w:t>.</w:t>
      </w:r>
      <w:r w:rsidRPr="00484EB4">
        <w:rPr>
          <w:rFonts w:ascii="Helvetica" w:hAnsi="Helvetica" w:cs="Helvetica" w:hint="eastAsia"/>
          <w:b/>
          <w:bCs/>
          <w:color w:val="222222"/>
          <w:sz w:val="21"/>
          <w:szCs w:val="21"/>
        </w:rPr>
        <w:t>Топчиева</w:t>
      </w:r>
    </w:p>
    <w:p w14:paraId="4A697711"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Российской</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академии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наук</w:t>
      </w:r>
    </w:p>
    <w:p w14:paraId="4B09AD01"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правах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рукописи</w:t>
      </w:r>
    </w:p>
    <w:p w14:paraId="4D3ED36F"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 xml:space="preserve"> </w:t>
      </w:r>
    </w:p>
    <w:p w14:paraId="7E421B84"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Обухова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Татьяна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Константиновна</w:t>
      </w:r>
    </w:p>
    <w:p w14:paraId="4926A11F"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ПОЛУЧЕНИЕ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НИЗШИХ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ОЛЕФИНОВ</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ИЗ</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ДИМЕТИЛОВОГО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ЭФИРА</w:t>
      </w:r>
    </w:p>
    <w:p w14:paraId="69FFFA00"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В</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ПРИСУТСТВИИ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МОНО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БИМЕТАЛЛИЧЕСКИХ</w:t>
      </w:r>
    </w:p>
    <w:p w14:paraId="1C26C6BE"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ЦЕОЛИТНЫХ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КАТАЛИЗАТОРОВ</w:t>
      </w:r>
    </w:p>
    <w:p w14:paraId="16A31A5A"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 xml:space="preserve">1.4.12. </w:t>
      </w:r>
      <w:r w:rsidRPr="00484EB4">
        <w:rPr>
          <w:rFonts w:ascii="Helvetica" w:hAnsi="Helvetica" w:cs="Helvetica" w:hint="eastAsia"/>
          <w:b/>
          <w:bCs/>
          <w:color w:val="222222"/>
          <w:sz w:val="21"/>
          <w:szCs w:val="21"/>
        </w:rPr>
        <w:t>Нефтехимия</w:t>
      </w:r>
    </w:p>
    <w:p w14:paraId="0A36B26F"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Диссертация</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соискание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ученой</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степени</w:t>
      </w:r>
    </w:p>
    <w:p w14:paraId="6F680797"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кандидата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химических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наук</w:t>
      </w:r>
    </w:p>
    <w:p w14:paraId="04F81FB3"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Научный</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руководитель</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w:t>
      </w:r>
      <w:r w:rsidRPr="00484EB4">
        <w:rPr>
          <w:rFonts w:ascii="Helvetica" w:hAnsi="Helvetica" w:cs="Helvetica"/>
          <w:b/>
          <w:bCs/>
          <w:color w:val="222222"/>
          <w:sz w:val="21"/>
          <w:szCs w:val="21"/>
        </w:rPr>
        <w:t>.</w:t>
      </w:r>
      <w:r w:rsidRPr="00484EB4">
        <w:rPr>
          <w:rFonts w:ascii="Helvetica" w:hAnsi="Helvetica" w:cs="Helvetica" w:hint="eastAsia"/>
          <w:b/>
          <w:bCs/>
          <w:color w:val="222222"/>
          <w:sz w:val="21"/>
          <w:szCs w:val="21"/>
        </w:rPr>
        <w:t>х</w:t>
      </w:r>
      <w:r w:rsidRPr="00484EB4">
        <w:rPr>
          <w:rFonts w:ascii="Helvetica" w:hAnsi="Helvetica" w:cs="Helvetica"/>
          <w:b/>
          <w:bCs/>
          <w:color w:val="222222"/>
          <w:sz w:val="21"/>
          <w:szCs w:val="21"/>
        </w:rPr>
        <w:t>.</w:t>
      </w:r>
      <w:r w:rsidRPr="00484EB4">
        <w:rPr>
          <w:rFonts w:ascii="Helvetica" w:hAnsi="Helvetica" w:cs="Helvetica" w:hint="eastAsia"/>
          <w:b/>
          <w:bCs/>
          <w:color w:val="222222"/>
          <w:sz w:val="21"/>
          <w:szCs w:val="21"/>
        </w:rPr>
        <w:t>н</w:t>
      </w:r>
      <w:r w:rsidRPr="00484EB4">
        <w:rPr>
          <w:rFonts w:ascii="Helvetica" w:hAnsi="Helvetica" w:cs="Helvetica"/>
          <w:b/>
          <w:bCs/>
          <w:color w:val="222222"/>
          <w:sz w:val="21"/>
          <w:szCs w:val="21"/>
        </w:rPr>
        <w:t>.</w:t>
      </w:r>
    </w:p>
    <w:p w14:paraId="3DE4C29C"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Батова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Татьяна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Игоревна</w:t>
      </w:r>
    </w:p>
    <w:p w14:paraId="0C0AB770"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Москва</w:t>
      </w:r>
      <w:r w:rsidRPr="00484EB4">
        <w:rPr>
          <w:rFonts w:ascii="Helvetica" w:hAnsi="Helvetica" w:cs="Helvetica"/>
          <w:b/>
          <w:bCs/>
          <w:color w:val="222222"/>
          <w:sz w:val="21"/>
          <w:szCs w:val="21"/>
        </w:rPr>
        <w:t>-2025</w:t>
      </w:r>
    </w:p>
    <w:p w14:paraId="122BF239"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 xml:space="preserve"> </w:t>
      </w:r>
    </w:p>
    <w:p w14:paraId="3AF82077"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Оглавление</w:t>
      </w:r>
    </w:p>
    <w:p w14:paraId="5C025211"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Список</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сокращений</w:t>
      </w:r>
      <w:r w:rsidRPr="00484EB4">
        <w:rPr>
          <w:rFonts w:ascii="Helvetica" w:hAnsi="Helvetica" w:cs="Helvetica"/>
          <w:b/>
          <w:bCs/>
          <w:color w:val="222222"/>
          <w:sz w:val="21"/>
          <w:szCs w:val="21"/>
        </w:rPr>
        <w:tab/>
        <w:t>4</w:t>
      </w:r>
    </w:p>
    <w:p w14:paraId="60133209"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Введение</w:t>
      </w:r>
      <w:r w:rsidRPr="00484EB4">
        <w:rPr>
          <w:rFonts w:ascii="Helvetica" w:hAnsi="Helvetica" w:cs="Helvetica"/>
          <w:b/>
          <w:bCs/>
          <w:color w:val="222222"/>
          <w:sz w:val="21"/>
          <w:szCs w:val="21"/>
        </w:rPr>
        <w:tab/>
        <w:t>6</w:t>
      </w:r>
    </w:p>
    <w:p w14:paraId="5B7377A2"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Обзор</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литературы</w:t>
      </w:r>
      <w:r w:rsidRPr="00484EB4">
        <w:rPr>
          <w:rFonts w:ascii="Helvetica" w:hAnsi="Helvetica" w:cs="Helvetica"/>
          <w:b/>
          <w:bCs/>
          <w:color w:val="222222"/>
          <w:sz w:val="21"/>
          <w:szCs w:val="21"/>
        </w:rPr>
        <w:tab/>
        <w:t>14</w:t>
      </w:r>
    </w:p>
    <w:p w14:paraId="77C15F0F"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1.1.</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Современные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способы</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производства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низших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олефинов</w:t>
      </w:r>
      <w:r w:rsidRPr="00484EB4">
        <w:rPr>
          <w:rFonts w:ascii="Helvetica" w:hAnsi="Helvetica" w:cs="Helvetica"/>
          <w:b/>
          <w:bCs/>
          <w:color w:val="222222"/>
          <w:sz w:val="21"/>
          <w:szCs w:val="21"/>
        </w:rPr>
        <w:tab/>
        <w:t>14</w:t>
      </w:r>
    </w:p>
    <w:p w14:paraId="5068C127"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1.2.</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Получение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низших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олефинов</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из</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метанола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ДМЭ</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цеолитных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катализаторах</w:t>
      </w:r>
      <w:r w:rsidRPr="00484EB4">
        <w:rPr>
          <w:rFonts w:ascii="Helvetica" w:hAnsi="Helvetica" w:cs="Helvetica"/>
          <w:b/>
          <w:bCs/>
          <w:color w:val="222222"/>
          <w:sz w:val="21"/>
          <w:szCs w:val="21"/>
        </w:rPr>
        <w:tab/>
        <w:t>20</w:t>
      </w:r>
    </w:p>
    <w:p w14:paraId="5DC6D500"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lastRenderedPageBreak/>
        <w:t>1.3.</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Катализаторы</w:t>
      </w:r>
      <w:r w:rsidRPr="00484EB4">
        <w:rPr>
          <w:rFonts w:ascii="Helvetica" w:hAnsi="Helvetica" w:cs="Helvetica"/>
          <w:b/>
          <w:bCs/>
          <w:color w:val="222222"/>
          <w:sz w:val="21"/>
          <w:szCs w:val="21"/>
        </w:rPr>
        <w:t xml:space="preserve"> DTO-</w:t>
      </w:r>
      <w:r w:rsidRPr="00484EB4">
        <w:rPr>
          <w:rFonts w:ascii="Helvetica" w:hAnsi="Helvetica" w:cs="Helvetica" w:hint="eastAsia"/>
          <w:b/>
          <w:bCs/>
          <w:color w:val="222222"/>
          <w:sz w:val="21"/>
          <w:szCs w:val="21"/>
        </w:rPr>
        <w:t>реакции</w:t>
      </w:r>
      <w:r w:rsidRPr="00484EB4">
        <w:rPr>
          <w:rFonts w:ascii="Helvetica" w:hAnsi="Helvetica" w:cs="Helvetica"/>
          <w:b/>
          <w:bCs/>
          <w:color w:val="222222"/>
          <w:sz w:val="21"/>
          <w:szCs w:val="21"/>
        </w:rPr>
        <w:tab/>
        <w:t>22</w:t>
      </w:r>
    </w:p>
    <w:p w14:paraId="2FE6470E"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1.4.</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Высокодисперсное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распределение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металла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поверхности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катализатора</w:t>
      </w:r>
      <w:r w:rsidRPr="00484EB4">
        <w:rPr>
          <w:rFonts w:ascii="Helvetica" w:hAnsi="Helvetica" w:cs="Helvetica"/>
          <w:b/>
          <w:bCs/>
          <w:color w:val="222222"/>
          <w:sz w:val="21"/>
          <w:szCs w:val="21"/>
        </w:rPr>
        <w:tab/>
        <w:t>34</w:t>
      </w:r>
    </w:p>
    <w:p w14:paraId="3040A6B3"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1.4.1.</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Методы</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получения</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катализаторов</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нанодисперсным</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распределением</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активных</w:t>
      </w:r>
    </w:p>
    <w:p w14:paraId="3B47E6DC"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компонентов</w:t>
      </w:r>
      <w:r w:rsidRPr="00484EB4">
        <w:rPr>
          <w:rFonts w:ascii="Helvetica" w:hAnsi="Helvetica" w:cs="Helvetica"/>
          <w:b/>
          <w:bCs/>
          <w:color w:val="222222"/>
          <w:sz w:val="21"/>
          <w:szCs w:val="21"/>
        </w:rPr>
        <w:t>:</w:t>
      </w:r>
      <w:r w:rsidRPr="00484EB4">
        <w:rPr>
          <w:rFonts w:ascii="Helvetica" w:hAnsi="Helvetica" w:cs="Helvetica" w:hint="eastAsia"/>
          <w:b/>
          <w:bCs/>
          <w:color w:val="222222"/>
          <w:sz w:val="21"/>
          <w:szCs w:val="21"/>
        </w:rPr>
        <w:t>РХО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УЗО</w:t>
      </w:r>
      <w:r w:rsidRPr="00484EB4">
        <w:rPr>
          <w:rFonts w:ascii="Helvetica" w:hAnsi="Helvetica" w:cs="Helvetica"/>
          <w:b/>
          <w:bCs/>
          <w:color w:val="222222"/>
          <w:sz w:val="21"/>
          <w:szCs w:val="21"/>
        </w:rPr>
        <w:tab/>
        <w:t>34</w:t>
      </w:r>
    </w:p>
    <w:p w14:paraId="50706AD9"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1.4.2.</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Методы</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получения</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одноатомных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катализаторов</w:t>
      </w:r>
      <w:r w:rsidRPr="00484EB4">
        <w:rPr>
          <w:rFonts w:ascii="Helvetica" w:hAnsi="Helvetica" w:cs="Helvetica"/>
          <w:b/>
          <w:bCs/>
          <w:color w:val="222222"/>
          <w:sz w:val="21"/>
          <w:szCs w:val="21"/>
        </w:rPr>
        <w:tab/>
        <w:t>38</w:t>
      </w:r>
    </w:p>
    <w:p w14:paraId="03BFFA60"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1.4.3.</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Методы</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получения</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высокодисперсного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распределения</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активных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компонентов</w:t>
      </w:r>
    </w:p>
    <w:p w14:paraId="76F4EBCB"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поверхности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применением</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полимерной</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матрицы</w:t>
      </w:r>
      <w:r w:rsidRPr="00484EB4">
        <w:rPr>
          <w:rFonts w:ascii="Helvetica" w:hAnsi="Helvetica" w:cs="Helvetica"/>
          <w:b/>
          <w:bCs/>
          <w:color w:val="222222"/>
          <w:sz w:val="21"/>
          <w:szCs w:val="21"/>
        </w:rPr>
        <w:tab/>
        <w:t>(</w:t>
      </w:r>
      <w:r w:rsidRPr="00484EB4">
        <w:rPr>
          <w:rFonts w:ascii="Helvetica" w:hAnsi="Helvetica" w:cs="Helvetica" w:hint="eastAsia"/>
          <w:b/>
          <w:bCs/>
          <w:color w:val="222222"/>
          <w:sz w:val="21"/>
          <w:szCs w:val="21"/>
        </w:rPr>
        <w:t>хитозана</w:t>
      </w:r>
      <w:r w:rsidRPr="00484EB4">
        <w:rPr>
          <w:rFonts w:ascii="Helvetica" w:hAnsi="Helvetica" w:cs="Helvetica"/>
          <w:b/>
          <w:bCs/>
          <w:color w:val="222222"/>
          <w:sz w:val="21"/>
          <w:szCs w:val="21"/>
        </w:rPr>
        <w:t>)</w:t>
      </w:r>
      <w:r w:rsidRPr="00484EB4">
        <w:rPr>
          <w:rFonts w:ascii="Helvetica" w:hAnsi="Helvetica" w:cs="Helvetica"/>
          <w:b/>
          <w:bCs/>
          <w:color w:val="222222"/>
          <w:sz w:val="21"/>
          <w:szCs w:val="21"/>
        </w:rPr>
        <w:tab/>
        <w:t>45</w:t>
      </w:r>
    </w:p>
    <w:p w14:paraId="2D06D06B"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2.</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Экспериментальная</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часть</w:t>
      </w:r>
      <w:r w:rsidRPr="00484EB4">
        <w:rPr>
          <w:rFonts w:ascii="Helvetica" w:hAnsi="Helvetica" w:cs="Helvetica"/>
          <w:b/>
          <w:bCs/>
          <w:color w:val="222222"/>
          <w:sz w:val="21"/>
          <w:szCs w:val="21"/>
        </w:rPr>
        <w:tab/>
        <w:t>50</w:t>
      </w:r>
    </w:p>
    <w:p w14:paraId="79767481"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2.1.</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Синтез</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катализаторов</w:t>
      </w:r>
      <w:r w:rsidRPr="00484EB4">
        <w:rPr>
          <w:rFonts w:ascii="Helvetica" w:hAnsi="Helvetica" w:cs="Helvetica"/>
          <w:b/>
          <w:bCs/>
          <w:color w:val="222222"/>
          <w:sz w:val="21"/>
          <w:szCs w:val="21"/>
        </w:rPr>
        <w:tab/>
        <w:t>50</w:t>
      </w:r>
    </w:p>
    <w:p w14:paraId="50607EAF"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2.2.</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Физико</w:t>
      </w:r>
      <w:r w:rsidRPr="00484EB4">
        <w:rPr>
          <w:rFonts w:ascii="Helvetica" w:hAnsi="Helvetica" w:cs="Helvetica"/>
          <w:b/>
          <w:bCs/>
          <w:color w:val="222222"/>
          <w:sz w:val="21"/>
          <w:szCs w:val="21"/>
        </w:rPr>
        <w:t>-</w:t>
      </w:r>
      <w:r w:rsidRPr="00484EB4">
        <w:rPr>
          <w:rFonts w:ascii="Helvetica" w:hAnsi="Helvetica" w:cs="Helvetica" w:hint="eastAsia"/>
          <w:b/>
          <w:bCs/>
          <w:color w:val="222222"/>
          <w:sz w:val="21"/>
          <w:szCs w:val="21"/>
        </w:rPr>
        <w:t>химические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методы</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анализа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катализаторов</w:t>
      </w:r>
      <w:r w:rsidRPr="00484EB4">
        <w:rPr>
          <w:rFonts w:ascii="Helvetica" w:hAnsi="Helvetica" w:cs="Helvetica"/>
          <w:b/>
          <w:bCs/>
          <w:color w:val="222222"/>
          <w:sz w:val="21"/>
          <w:szCs w:val="21"/>
        </w:rPr>
        <w:tab/>
        <w:t>53</w:t>
      </w:r>
    </w:p>
    <w:p w14:paraId="20E8E94D"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2.3.</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Проведение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каталитических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экспериментов</w:t>
      </w:r>
      <w:r w:rsidRPr="00484EB4">
        <w:rPr>
          <w:rFonts w:ascii="Helvetica" w:hAnsi="Helvetica" w:cs="Helvetica"/>
          <w:b/>
          <w:bCs/>
          <w:color w:val="222222"/>
          <w:sz w:val="21"/>
          <w:szCs w:val="21"/>
        </w:rPr>
        <w:tab/>
        <w:t>56</w:t>
      </w:r>
    </w:p>
    <w:p w14:paraId="224AEDC4"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2.4.</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Методика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анализа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сырья</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продуктов</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реакции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Расчет</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основных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показателей</w:t>
      </w:r>
    </w:p>
    <w:p w14:paraId="2F9033EC"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процесса</w:t>
      </w:r>
      <w:r w:rsidRPr="00484EB4">
        <w:rPr>
          <w:rFonts w:ascii="Helvetica" w:hAnsi="Helvetica" w:cs="Helvetica"/>
          <w:b/>
          <w:bCs/>
          <w:color w:val="222222"/>
          <w:sz w:val="21"/>
          <w:szCs w:val="21"/>
        </w:rPr>
        <w:tab/>
        <w:t>57</w:t>
      </w:r>
    </w:p>
    <w:p w14:paraId="4A24B5A8"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3.</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Обсуждение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результатов</w:t>
      </w:r>
      <w:r w:rsidRPr="00484EB4">
        <w:rPr>
          <w:rFonts w:ascii="Helvetica" w:hAnsi="Helvetica" w:cs="Helvetica"/>
          <w:b/>
          <w:bCs/>
          <w:color w:val="222222"/>
          <w:sz w:val="21"/>
          <w:szCs w:val="21"/>
        </w:rPr>
        <w:tab/>
        <w:t>59</w:t>
      </w:r>
    </w:p>
    <w:p w14:paraId="7D59CE76"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3.1.</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Влияние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природы</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исходного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промышленного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цеолита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его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морфологии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мольного</w:t>
      </w:r>
    </w:p>
    <w:p w14:paraId="79527C4D"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соотношения</w:t>
      </w:r>
      <w:r w:rsidRPr="00484EB4">
        <w:rPr>
          <w:rFonts w:ascii="Helvetica" w:hAnsi="Helvetica" w:cs="Helvetica"/>
          <w:b/>
          <w:bCs/>
          <w:color w:val="222222"/>
          <w:sz w:val="21"/>
          <w:szCs w:val="21"/>
        </w:rPr>
        <w:t xml:space="preserve"> SiO2/Al2O3) </w:t>
      </w:r>
      <w:r w:rsidRPr="00484EB4">
        <w:rPr>
          <w:rFonts w:ascii="Helvetica" w:hAnsi="Helvetica" w:cs="Helvetica" w:hint="eastAsia"/>
          <w:b/>
          <w:bCs/>
          <w:color w:val="222222"/>
          <w:sz w:val="21"/>
          <w:szCs w:val="21"/>
        </w:rPr>
        <w:t>типа</w:t>
      </w:r>
      <w:r w:rsidRPr="00484EB4">
        <w:rPr>
          <w:rFonts w:ascii="Helvetica" w:hAnsi="Helvetica" w:cs="Helvetica"/>
          <w:b/>
          <w:bCs/>
          <w:color w:val="222222"/>
          <w:sz w:val="21"/>
          <w:szCs w:val="21"/>
        </w:rPr>
        <w:t xml:space="preserve"> ZSM-5 </w:t>
      </w: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физико</w:t>
      </w:r>
      <w:r w:rsidRPr="00484EB4">
        <w:rPr>
          <w:rFonts w:ascii="Helvetica" w:hAnsi="Helvetica" w:cs="Helvetica"/>
          <w:b/>
          <w:bCs/>
          <w:color w:val="222222"/>
          <w:sz w:val="21"/>
          <w:szCs w:val="21"/>
        </w:rPr>
        <w:t>-</w:t>
      </w:r>
      <w:r w:rsidRPr="00484EB4">
        <w:rPr>
          <w:rFonts w:ascii="Helvetica" w:hAnsi="Helvetica" w:cs="Helvetica" w:hint="eastAsia"/>
          <w:b/>
          <w:bCs/>
          <w:color w:val="222222"/>
          <w:sz w:val="21"/>
          <w:szCs w:val="21"/>
        </w:rPr>
        <w:t>химические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каталитические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свойства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магнийсодержащего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цеолитного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катализатора</w:t>
      </w:r>
      <w:r w:rsidRPr="00484EB4">
        <w:rPr>
          <w:rFonts w:ascii="Helvetica" w:hAnsi="Helvetica" w:cs="Helvetica"/>
          <w:b/>
          <w:bCs/>
          <w:color w:val="222222"/>
          <w:sz w:val="21"/>
          <w:szCs w:val="21"/>
        </w:rPr>
        <w:tab/>
        <w:t>59</w:t>
      </w:r>
    </w:p>
    <w:p w14:paraId="6C77847D"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3.2.</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Получение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высокодисперсного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распределения</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родия</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поверхности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цеолита</w:t>
      </w:r>
      <w:r w:rsidRPr="00484EB4">
        <w:rPr>
          <w:rFonts w:ascii="Helvetica" w:hAnsi="Helvetica" w:cs="Helvetica"/>
          <w:b/>
          <w:bCs/>
          <w:color w:val="222222"/>
          <w:sz w:val="21"/>
          <w:szCs w:val="21"/>
        </w:rPr>
        <w:t>.</w:t>
      </w:r>
    </w:p>
    <w:p w14:paraId="4022AC9E"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Влияние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дисперсности</w:t>
      </w:r>
      <w:r w:rsidRPr="00484EB4">
        <w:rPr>
          <w:rFonts w:ascii="Helvetica" w:hAnsi="Helvetica" w:cs="Helvetica"/>
          <w:b/>
          <w:bCs/>
          <w:color w:val="222222"/>
          <w:sz w:val="21"/>
          <w:szCs w:val="21"/>
        </w:rPr>
        <w:t xml:space="preserve"> </w:t>
      </w:r>
      <w:proofErr w:type="spellStart"/>
      <w:r w:rsidRPr="00484EB4">
        <w:rPr>
          <w:rFonts w:ascii="Helvetica" w:hAnsi="Helvetica" w:cs="Helvetica"/>
          <w:b/>
          <w:bCs/>
          <w:color w:val="222222"/>
          <w:sz w:val="21"/>
          <w:szCs w:val="21"/>
        </w:rPr>
        <w:t>Rh</w:t>
      </w:r>
      <w:proofErr w:type="spellEnd"/>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каталитические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свойства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родийсодержащего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основе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НЦВМ</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в</w:t>
      </w:r>
      <w:r w:rsidRPr="00484EB4">
        <w:rPr>
          <w:rFonts w:ascii="Helvetica" w:hAnsi="Helvetica" w:cs="Helvetica"/>
          <w:b/>
          <w:bCs/>
          <w:color w:val="222222"/>
          <w:sz w:val="21"/>
          <w:szCs w:val="21"/>
        </w:rPr>
        <w:t xml:space="preserve"> DTO-</w:t>
      </w:r>
      <w:r w:rsidRPr="00484EB4">
        <w:rPr>
          <w:rFonts w:ascii="Helvetica" w:hAnsi="Helvetica" w:cs="Helvetica" w:hint="eastAsia"/>
          <w:b/>
          <w:bCs/>
          <w:color w:val="222222"/>
          <w:sz w:val="21"/>
          <w:szCs w:val="21"/>
        </w:rPr>
        <w:t>реакции</w:t>
      </w:r>
      <w:r w:rsidRPr="00484EB4">
        <w:rPr>
          <w:rFonts w:ascii="Helvetica" w:hAnsi="Helvetica" w:cs="Helvetica"/>
          <w:b/>
          <w:bCs/>
          <w:color w:val="222222"/>
          <w:sz w:val="21"/>
          <w:szCs w:val="21"/>
        </w:rPr>
        <w:tab/>
        <w:t>67</w:t>
      </w:r>
    </w:p>
    <w:p w14:paraId="0D44F0F5"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lastRenderedPageBreak/>
        <w:t>3.2.1.</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Влияние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использования</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хитозана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предварительной</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УЗО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композита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ЯЬ</w:t>
      </w:r>
      <w:r w:rsidRPr="00484EB4">
        <w:rPr>
          <w:rFonts w:ascii="Helvetica" w:hAnsi="Helvetica" w:cs="Helvetica"/>
          <w:b/>
          <w:bCs/>
          <w:color w:val="222222"/>
          <w:sz w:val="21"/>
          <w:szCs w:val="21"/>
        </w:rPr>
        <w:t>*</w:t>
      </w:r>
      <w:r w:rsidRPr="00484EB4">
        <w:rPr>
          <w:rFonts w:ascii="Helvetica" w:hAnsi="Helvetica" w:cs="Helvetica" w:hint="eastAsia"/>
          <w:b/>
          <w:bCs/>
          <w:color w:val="222222"/>
          <w:sz w:val="21"/>
          <w:szCs w:val="21"/>
        </w:rPr>
        <w:t>хитозан</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дисперсность</w:t>
      </w:r>
      <w:r w:rsidRPr="00484EB4">
        <w:rPr>
          <w:rFonts w:ascii="Helvetica" w:hAnsi="Helvetica" w:cs="Helvetica"/>
          <w:b/>
          <w:bCs/>
          <w:color w:val="222222"/>
          <w:sz w:val="21"/>
          <w:szCs w:val="21"/>
        </w:rPr>
        <w:t xml:space="preserve"> </w:t>
      </w:r>
      <w:proofErr w:type="spellStart"/>
      <w:r w:rsidRPr="00484EB4">
        <w:rPr>
          <w:rFonts w:ascii="Helvetica" w:hAnsi="Helvetica" w:cs="Helvetica"/>
          <w:b/>
          <w:bCs/>
          <w:color w:val="222222"/>
          <w:sz w:val="21"/>
          <w:szCs w:val="21"/>
        </w:rPr>
        <w:t>Rh</w:t>
      </w:r>
      <w:proofErr w:type="spellEnd"/>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каталитические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свойства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родийсодержащих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катализаторов</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в</w:t>
      </w:r>
      <w:r w:rsidRPr="00484EB4">
        <w:rPr>
          <w:rFonts w:ascii="Helvetica" w:hAnsi="Helvetica" w:cs="Helvetica"/>
          <w:b/>
          <w:bCs/>
          <w:color w:val="222222"/>
          <w:sz w:val="21"/>
          <w:szCs w:val="21"/>
        </w:rPr>
        <w:t xml:space="preserve"> DTO-</w:t>
      </w:r>
      <w:r w:rsidRPr="00484EB4">
        <w:rPr>
          <w:rFonts w:ascii="Helvetica" w:hAnsi="Helvetica" w:cs="Helvetica" w:hint="eastAsia"/>
          <w:b/>
          <w:bCs/>
          <w:color w:val="222222"/>
          <w:sz w:val="21"/>
          <w:szCs w:val="21"/>
        </w:rPr>
        <w:t>реакции</w:t>
      </w:r>
      <w:r w:rsidRPr="00484EB4">
        <w:rPr>
          <w:rFonts w:ascii="Helvetica" w:hAnsi="Helvetica" w:cs="Helvetica"/>
          <w:b/>
          <w:bCs/>
          <w:color w:val="222222"/>
          <w:sz w:val="21"/>
          <w:szCs w:val="21"/>
        </w:rPr>
        <w:tab/>
        <w:t>67</w:t>
      </w:r>
    </w:p>
    <w:p w14:paraId="28DCAC64"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2</w:t>
      </w:r>
    </w:p>
    <w:p w14:paraId="34CE3373"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 xml:space="preserve"> </w:t>
      </w:r>
    </w:p>
    <w:p w14:paraId="65988251"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3.2.2.</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Влияние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использования</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хитозана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предварительной</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обработки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РХО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композита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КЪ</w:t>
      </w:r>
      <w:r w:rsidRPr="00484EB4">
        <w:rPr>
          <w:rFonts w:ascii="Helvetica" w:hAnsi="Helvetica" w:cs="Helvetica"/>
          <w:b/>
          <w:bCs/>
          <w:color w:val="222222"/>
          <w:sz w:val="21"/>
          <w:szCs w:val="21"/>
        </w:rPr>
        <w:t>*</w:t>
      </w:r>
      <w:r w:rsidRPr="00484EB4">
        <w:rPr>
          <w:rFonts w:ascii="Helvetica" w:hAnsi="Helvetica" w:cs="Helvetica" w:hint="eastAsia"/>
          <w:b/>
          <w:bCs/>
          <w:color w:val="222222"/>
          <w:sz w:val="21"/>
          <w:szCs w:val="21"/>
        </w:rPr>
        <w:t>хитозан</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дисперсность</w:t>
      </w:r>
      <w:r w:rsidRPr="00484EB4">
        <w:rPr>
          <w:rFonts w:ascii="Helvetica" w:hAnsi="Helvetica" w:cs="Helvetica"/>
          <w:b/>
          <w:bCs/>
          <w:color w:val="222222"/>
          <w:sz w:val="21"/>
          <w:szCs w:val="21"/>
        </w:rPr>
        <w:t xml:space="preserve"> </w:t>
      </w:r>
      <w:proofErr w:type="spellStart"/>
      <w:r w:rsidRPr="00484EB4">
        <w:rPr>
          <w:rFonts w:ascii="Helvetica" w:hAnsi="Helvetica" w:cs="Helvetica"/>
          <w:b/>
          <w:bCs/>
          <w:color w:val="222222"/>
          <w:sz w:val="21"/>
          <w:szCs w:val="21"/>
        </w:rPr>
        <w:t>Rh</w:t>
      </w:r>
      <w:proofErr w:type="spellEnd"/>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каталитические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свойства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родийсодержащих</w:t>
      </w:r>
    </w:p>
    <w:p w14:paraId="26CC3877"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катализаторов</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в</w:t>
      </w:r>
      <w:r w:rsidRPr="00484EB4">
        <w:rPr>
          <w:rFonts w:ascii="Helvetica" w:hAnsi="Helvetica" w:cs="Helvetica"/>
          <w:b/>
          <w:bCs/>
          <w:color w:val="222222"/>
          <w:sz w:val="21"/>
          <w:szCs w:val="21"/>
        </w:rPr>
        <w:t xml:space="preserve"> DTO-</w:t>
      </w:r>
      <w:r w:rsidRPr="00484EB4">
        <w:rPr>
          <w:rFonts w:ascii="Helvetica" w:hAnsi="Helvetica" w:cs="Helvetica" w:hint="eastAsia"/>
          <w:b/>
          <w:bCs/>
          <w:color w:val="222222"/>
          <w:sz w:val="21"/>
          <w:szCs w:val="21"/>
        </w:rPr>
        <w:t>реакции</w:t>
      </w:r>
      <w:r w:rsidRPr="00484EB4">
        <w:rPr>
          <w:rFonts w:ascii="Helvetica" w:hAnsi="Helvetica" w:cs="Helvetica"/>
          <w:b/>
          <w:bCs/>
          <w:color w:val="222222"/>
          <w:sz w:val="21"/>
          <w:szCs w:val="21"/>
        </w:rPr>
        <w:tab/>
        <w:t>73</w:t>
      </w:r>
    </w:p>
    <w:p w14:paraId="039EFB4F"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3.2.3.</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Влияние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УЗО</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цеолита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дисперсность</w:t>
      </w:r>
      <w:r w:rsidRPr="00484EB4">
        <w:rPr>
          <w:rFonts w:ascii="Helvetica" w:hAnsi="Helvetica" w:cs="Helvetica"/>
          <w:b/>
          <w:bCs/>
          <w:color w:val="222222"/>
          <w:sz w:val="21"/>
          <w:szCs w:val="21"/>
        </w:rPr>
        <w:t xml:space="preserve"> </w:t>
      </w:r>
      <w:proofErr w:type="spellStart"/>
      <w:r w:rsidRPr="00484EB4">
        <w:rPr>
          <w:rFonts w:ascii="Helvetica" w:hAnsi="Helvetica" w:cs="Helvetica"/>
          <w:b/>
          <w:bCs/>
          <w:color w:val="222222"/>
          <w:sz w:val="21"/>
          <w:szCs w:val="21"/>
        </w:rPr>
        <w:t>Rh</w:t>
      </w:r>
      <w:proofErr w:type="spellEnd"/>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каталитические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свойств</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родийсодержащих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катализаторов</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в</w:t>
      </w:r>
      <w:r w:rsidRPr="00484EB4">
        <w:rPr>
          <w:rFonts w:ascii="Helvetica" w:hAnsi="Helvetica" w:cs="Helvetica"/>
          <w:b/>
          <w:bCs/>
          <w:color w:val="222222"/>
          <w:sz w:val="21"/>
          <w:szCs w:val="21"/>
        </w:rPr>
        <w:t xml:space="preserve"> DTO-</w:t>
      </w:r>
      <w:r w:rsidRPr="00484EB4">
        <w:rPr>
          <w:rFonts w:ascii="Helvetica" w:hAnsi="Helvetica" w:cs="Helvetica" w:hint="eastAsia"/>
          <w:b/>
          <w:bCs/>
          <w:color w:val="222222"/>
          <w:sz w:val="21"/>
          <w:szCs w:val="21"/>
        </w:rPr>
        <w:t>реакции</w:t>
      </w:r>
      <w:r w:rsidRPr="00484EB4">
        <w:rPr>
          <w:rFonts w:ascii="Helvetica" w:hAnsi="Helvetica" w:cs="Helvetica"/>
          <w:b/>
          <w:bCs/>
          <w:color w:val="222222"/>
          <w:sz w:val="21"/>
          <w:szCs w:val="21"/>
        </w:rPr>
        <w:tab/>
        <w:t>79</w:t>
      </w:r>
    </w:p>
    <w:p w14:paraId="051BC385"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b/>
          <w:bCs/>
          <w:color w:val="222222"/>
          <w:sz w:val="21"/>
          <w:szCs w:val="21"/>
        </w:rPr>
        <w:t>3.3.</w:t>
      </w:r>
      <w:r w:rsidRPr="00484EB4">
        <w:rPr>
          <w:rFonts w:ascii="Helvetica" w:hAnsi="Helvetica" w:cs="Helvetica"/>
          <w:b/>
          <w:bCs/>
          <w:color w:val="222222"/>
          <w:sz w:val="21"/>
          <w:szCs w:val="21"/>
        </w:rPr>
        <w:tab/>
      </w:r>
      <w:r w:rsidRPr="00484EB4">
        <w:rPr>
          <w:rFonts w:ascii="Helvetica" w:hAnsi="Helvetica" w:cs="Helvetica" w:hint="eastAsia"/>
          <w:b/>
          <w:bCs/>
          <w:color w:val="222222"/>
          <w:sz w:val="21"/>
          <w:szCs w:val="21"/>
        </w:rPr>
        <w:t>Влияние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бимодифицирования</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цеолита</w:t>
      </w:r>
      <w:r w:rsidRPr="00484EB4">
        <w:rPr>
          <w:rFonts w:ascii="Helvetica" w:hAnsi="Helvetica" w:cs="Helvetica"/>
          <w:b/>
          <w:bCs/>
          <w:color w:val="222222"/>
          <w:sz w:val="21"/>
          <w:szCs w:val="21"/>
        </w:rPr>
        <w:t xml:space="preserve"> </w:t>
      </w:r>
      <w:proofErr w:type="spellStart"/>
      <w:r w:rsidRPr="00484EB4">
        <w:rPr>
          <w:rFonts w:ascii="Helvetica" w:hAnsi="Helvetica" w:cs="Helvetica"/>
          <w:b/>
          <w:bCs/>
          <w:color w:val="222222"/>
          <w:sz w:val="21"/>
          <w:szCs w:val="21"/>
        </w:rPr>
        <w:t>Mg</w:t>
      </w:r>
      <w:proofErr w:type="spellEnd"/>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proofErr w:type="spellStart"/>
      <w:r w:rsidRPr="00484EB4">
        <w:rPr>
          <w:rFonts w:ascii="Helvetica" w:hAnsi="Helvetica" w:cs="Helvetica"/>
          <w:b/>
          <w:bCs/>
          <w:color w:val="222222"/>
          <w:sz w:val="21"/>
          <w:szCs w:val="21"/>
        </w:rPr>
        <w:t>Rh</w:t>
      </w:r>
      <w:proofErr w:type="spellEnd"/>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на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физико</w:t>
      </w:r>
      <w:r w:rsidRPr="00484EB4">
        <w:rPr>
          <w:rFonts w:ascii="Helvetica" w:hAnsi="Helvetica" w:cs="Helvetica"/>
          <w:b/>
          <w:bCs/>
          <w:color w:val="222222"/>
          <w:sz w:val="21"/>
          <w:szCs w:val="21"/>
        </w:rPr>
        <w:t>-</w:t>
      </w:r>
      <w:r w:rsidRPr="00484EB4">
        <w:rPr>
          <w:rFonts w:ascii="Helvetica" w:hAnsi="Helvetica" w:cs="Helvetica" w:hint="eastAsia"/>
          <w:b/>
          <w:bCs/>
          <w:color w:val="222222"/>
          <w:sz w:val="21"/>
          <w:szCs w:val="21"/>
        </w:rPr>
        <w:t>химические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каталитические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свойства</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полученных</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катализаторов</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в</w:t>
      </w:r>
      <w:r w:rsidRPr="00484EB4">
        <w:rPr>
          <w:rFonts w:ascii="Helvetica" w:hAnsi="Helvetica" w:cs="Helvetica"/>
          <w:b/>
          <w:bCs/>
          <w:color w:val="222222"/>
          <w:sz w:val="21"/>
          <w:szCs w:val="21"/>
        </w:rPr>
        <w:t xml:space="preserve"> DTO-</w:t>
      </w:r>
      <w:r w:rsidRPr="00484EB4">
        <w:rPr>
          <w:rFonts w:ascii="Helvetica" w:hAnsi="Helvetica" w:cs="Helvetica" w:hint="eastAsia"/>
          <w:b/>
          <w:bCs/>
          <w:color w:val="222222"/>
          <w:sz w:val="21"/>
          <w:szCs w:val="21"/>
        </w:rPr>
        <w:t>реакции</w:t>
      </w:r>
      <w:r w:rsidRPr="00484EB4">
        <w:rPr>
          <w:rFonts w:ascii="Helvetica" w:hAnsi="Helvetica" w:cs="Helvetica"/>
          <w:b/>
          <w:bCs/>
          <w:color w:val="222222"/>
          <w:sz w:val="21"/>
          <w:szCs w:val="21"/>
        </w:rPr>
        <w:tab/>
        <w:t>92</w:t>
      </w:r>
    </w:p>
    <w:p w14:paraId="1528732D" w14:textId="77777777" w:rsidR="00484EB4" w:rsidRPr="00484EB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Основные</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результаты</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и</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выводы</w:t>
      </w:r>
      <w:r w:rsidRPr="00484EB4">
        <w:rPr>
          <w:rFonts w:ascii="Helvetica" w:hAnsi="Helvetica" w:cs="Helvetica"/>
          <w:b/>
          <w:bCs/>
          <w:color w:val="222222"/>
          <w:sz w:val="21"/>
          <w:szCs w:val="21"/>
        </w:rPr>
        <w:tab/>
        <w:t>103</w:t>
      </w:r>
    </w:p>
    <w:p w14:paraId="5EFEB839" w14:textId="5659F8E1" w:rsidR="00270BD4" w:rsidRDefault="00484EB4" w:rsidP="00484EB4">
      <w:pPr>
        <w:rPr>
          <w:rFonts w:ascii="Helvetica" w:hAnsi="Helvetica" w:cs="Helvetica"/>
          <w:b/>
          <w:bCs/>
          <w:color w:val="222222"/>
          <w:sz w:val="21"/>
          <w:szCs w:val="21"/>
        </w:rPr>
      </w:pPr>
      <w:r w:rsidRPr="00484EB4">
        <w:rPr>
          <w:rFonts w:ascii="Helvetica" w:hAnsi="Helvetica" w:cs="Helvetica" w:hint="eastAsia"/>
          <w:b/>
          <w:bCs/>
          <w:color w:val="222222"/>
          <w:sz w:val="21"/>
          <w:szCs w:val="21"/>
        </w:rPr>
        <w:t>Список</w:t>
      </w:r>
      <w:r w:rsidRPr="00484EB4">
        <w:rPr>
          <w:rFonts w:ascii="Helvetica" w:hAnsi="Helvetica" w:cs="Helvetica"/>
          <w:b/>
          <w:bCs/>
          <w:color w:val="222222"/>
          <w:sz w:val="21"/>
          <w:szCs w:val="21"/>
        </w:rPr>
        <w:t xml:space="preserve"> </w:t>
      </w:r>
      <w:r w:rsidRPr="00484EB4">
        <w:rPr>
          <w:rFonts w:ascii="Helvetica" w:hAnsi="Helvetica" w:cs="Helvetica" w:hint="eastAsia"/>
          <w:b/>
          <w:bCs/>
          <w:color w:val="222222"/>
          <w:sz w:val="21"/>
          <w:szCs w:val="21"/>
        </w:rPr>
        <w:t>литературы</w:t>
      </w:r>
      <w:r w:rsidRPr="00484EB4">
        <w:rPr>
          <w:rFonts w:ascii="Helvetica" w:hAnsi="Helvetica" w:cs="Helvetica"/>
          <w:b/>
          <w:bCs/>
          <w:color w:val="222222"/>
          <w:sz w:val="21"/>
          <w:szCs w:val="21"/>
        </w:rPr>
        <w:tab/>
        <w:t>104</w:t>
      </w:r>
    </w:p>
    <w:p w14:paraId="54ADBD22" w14:textId="3BD6F06A" w:rsidR="00484EB4" w:rsidRDefault="00484EB4" w:rsidP="00484EB4">
      <w:pPr>
        <w:rPr>
          <w:rFonts w:ascii="Helvetica" w:hAnsi="Helvetica" w:cs="Helvetica"/>
          <w:b/>
          <w:bCs/>
          <w:color w:val="222222"/>
          <w:sz w:val="21"/>
          <w:szCs w:val="21"/>
        </w:rPr>
      </w:pPr>
    </w:p>
    <w:p w14:paraId="3FD1DFD6" w14:textId="7184D999" w:rsidR="00484EB4" w:rsidRDefault="00484EB4" w:rsidP="00484EB4">
      <w:pPr>
        <w:rPr>
          <w:rFonts w:ascii="Helvetica" w:hAnsi="Helvetica" w:cs="Helvetica"/>
          <w:b/>
          <w:bCs/>
          <w:color w:val="222222"/>
          <w:sz w:val="21"/>
          <w:szCs w:val="21"/>
        </w:rPr>
      </w:pPr>
    </w:p>
    <w:p w14:paraId="72BEEB67" w14:textId="77777777" w:rsidR="00484EB4" w:rsidRDefault="00484EB4" w:rsidP="00484EB4">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2159C196" w14:textId="77777777" w:rsidR="00484EB4" w:rsidRDefault="00484EB4" w:rsidP="00484EB4">
      <w:r>
        <w:t>1.</w:t>
      </w:r>
      <w:r>
        <w:tab/>
      </w:r>
      <w:r>
        <w:rPr>
          <w:rFonts w:hint="eastAsia"/>
        </w:rPr>
        <w:t>Впервые</w:t>
      </w:r>
      <w:r>
        <w:t xml:space="preserve"> </w:t>
      </w:r>
      <w:r>
        <w:rPr>
          <w:rFonts w:hint="eastAsia"/>
        </w:rPr>
        <w:t>для</w:t>
      </w:r>
      <w:r>
        <w:t xml:space="preserve"> </w:t>
      </w:r>
      <w:r>
        <w:rPr>
          <w:rFonts w:hint="eastAsia"/>
        </w:rPr>
        <w:t>усовершенствования</w:t>
      </w:r>
      <w:r>
        <w:t xml:space="preserve"> </w:t>
      </w:r>
      <w:r>
        <w:rPr>
          <w:rFonts w:hint="eastAsia"/>
        </w:rPr>
        <w:t>катализатора</w:t>
      </w:r>
      <w:r>
        <w:t xml:space="preserve"> Mg/</w:t>
      </w:r>
      <w:r>
        <w:rPr>
          <w:rFonts w:hint="eastAsia"/>
        </w:rPr>
        <w:t>НЦВМ</w:t>
      </w:r>
      <w:r>
        <w:t xml:space="preserve"> </w:t>
      </w:r>
      <w:r>
        <w:rPr>
          <w:rFonts w:hint="eastAsia"/>
        </w:rPr>
        <w:t>синтеза</w:t>
      </w:r>
      <w:r>
        <w:t xml:space="preserve"> </w:t>
      </w:r>
      <w:r>
        <w:rPr>
          <w:rFonts w:hint="eastAsia"/>
        </w:rPr>
        <w:t>низших</w:t>
      </w:r>
      <w:r>
        <w:t xml:space="preserve"> </w:t>
      </w:r>
      <w:r>
        <w:rPr>
          <w:rFonts w:hint="eastAsia"/>
        </w:rPr>
        <w:t>олефинов</w:t>
      </w:r>
      <w:r>
        <w:t xml:space="preserve"> </w:t>
      </w:r>
      <w:r>
        <w:rPr>
          <w:rFonts w:hint="eastAsia"/>
        </w:rPr>
        <w:t>из</w:t>
      </w:r>
      <w:r>
        <w:t xml:space="preserve"> </w:t>
      </w:r>
      <w:r>
        <w:rPr>
          <w:rFonts w:hint="eastAsia"/>
        </w:rPr>
        <w:t>ДМЭ</w:t>
      </w:r>
      <w:r>
        <w:t xml:space="preserve"> </w:t>
      </w:r>
      <w:r>
        <w:rPr>
          <w:rFonts w:hint="eastAsia"/>
        </w:rPr>
        <w:t>разработаны</w:t>
      </w:r>
      <w:r>
        <w:t xml:space="preserve"> </w:t>
      </w:r>
      <w:r>
        <w:rPr>
          <w:rFonts w:hint="eastAsia"/>
        </w:rPr>
        <w:t>подходы</w:t>
      </w:r>
      <w:r>
        <w:t xml:space="preserve">, </w:t>
      </w:r>
      <w:r>
        <w:rPr>
          <w:rFonts w:hint="eastAsia"/>
        </w:rPr>
        <w:t>включающие</w:t>
      </w:r>
      <w:r>
        <w:t xml:space="preserve"> </w:t>
      </w:r>
      <w:r>
        <w:rPr>
          <w:rFonts w:hint="eastAsia"/>
        </w:rPr>
        <w:t>предварительную</w:t>
      </w:r>
      <w:r>
        <w:t xml:space="preserve"> </w:t>
      </w:r>
      <w:r>
        <w:rPr>
          <w:rFonts w:hint="eastAsia"/>
        </w:rPr>
        <w:t>ультразвуковую</w:t>
      </w:r>
      <w:r>
        <w:t xml:space="preserve"> </w:t>
      </w:r>
      <w:r>
        <w:rPr>
          <w:rFonts w:hint="eastAsia"/>
        </w:rPr>
        <w:t>обработку</w:t>
      </w:r>
      <w:r>
        <w:t xml:space="preserve"> </w:t>
      </w:r>
      <w:r>
        <w:rPr>
          <w:rFonts w:hint="eastAsia"/>
        </w:rPr>
        <w:t>цеолита</w:t>
      </w:r>
      <w:r>
        <w:t xml:space="preserve">, </w:t>
      </w:r>
      <w:r>
        <w:rPr>
          <w:rFonts w:hint="eastAsia"/>
        </w:rPr>
        <w:t>его</w:t>
      </w:r>
      <w:r>
        <w:t xml:space="preserve"> </w:t>
      </w:r>
      <w:r>
        <w:rPr>
          <w:rFonts w:hint="eastAsia"/>
        </w:rPr>
        <w:t>двойное</w:t>
      </w:r>
      <w:r>
        <w:t xml:space="preserve"> </w:t>
      </w:r>
      <w:r>
        <w:rPr>
          <w:rFonts w:hint="eastAsia"/>
        </w:rPr>
        <w:t>модифицирование</w:t>
      </w:r>
      <w:r>
        <w:t xml:space="preserve"> </w:t>
      </w:r>
      <w:r>
        <w:rPr>
          <w:rFonts w:hint="eastAsia"/>
        </w:rPr>
        <w:t>и</w:t>
      </w:r>
      <w:r>
        <w:t xml:space="preserve"> </w:t>
      </w:r>
      <w:r>
        <w:rPr>
          <w:rFonts w:hint="eastAsia"/>
        </w:rPr>
        <w:t>применение</w:t>
      </w:r>
      <w:r>
        <w:t xml:space="preserve"> </w:t>
      </w:r>
      <w:r>
        <w:rPr>
          <w:rFonts w:hint="eastAsia"/>
        </w:rPr>
        <w:t>полимерной</w:t>
      </w:r>
      <w:r>
        <w:t xml:space="preserve"> </w:t>
      </w:r>
      <w:r>
        <w:rPr>
          <w:rFonts w:hint="eastAsia"/>
        </w:rPr>
        <w:t>матрицы</w:t>
      </w:r>
      <w:r>
        <w:t xml:space="preserve"> (</w:t>
      </w:r>
      <w:r>
        <w:rPr>
          <w:rFonts w:hint="eastAsia"/>
        </w:rPr>
        <w:t>хитозана</w:t>
      </w:r>
      <w:r>
        <w:t xml:space="preserve">) </w:t>
      </w:r>
      <w:r>
        <w:rPr>
          <w:rFonts w:hint="eastAsia"/>
        </w:rPr>
        <w:t>для</w:t>
      </w:r>
      <w:r>
        <w:t xml:space="preserve"> </w:t>
      </w:r>
      <w:r>
        <w:rPr>
          <w:rFonts w:hint="eastAsia"/>
        </w:rPr>
        <w:t>повышения</w:t>
      </w:r>
      <w:r>
        <w:t xml:space="preserve"> </w:t>
      </w:r>
      <w:r>
        <w:rPr>
          <w:rFonts w:hint="eastAsia"/>
        </w:rPr>
        <w:t>дисперсности</w:t>
      </w:r>
      <w:r>
        <w:t xml:space="preserve"> </w:t>
      </w:r>
      <w:r>
        <w:rPr>
          <w:rFonts w:hint="eastAsia"/>
        </w:rPr>
        <w:t>второго</w:t>
      </w:r>
      <w:r>
        <w:t xml:space="preserve"> </w:t>
      </w:r>
      <w:r>
        <w:rPr>
          <w:rFonts w:hint="eastAsia"/>
        </w:rPr>
        <w:t>компонента</w:t>
      </w:r>
      <w:r>
        <w:t xml:space="preserve"> (</w:t>
      </w:r>
      <w:r>
        <w:rPr>
          <w:rFonts w:hint="eastAsia"/>
        </w:rPr>
        <w:t>родия</w:t>
      </w:r>
      <w:r>
        <w:t xml:space="preserve">). </w:t>
      </w:r>
      <w:r>
        <w:rPr>
          <w:rFonts w:hint="eastAsia"/>
        </w:rPr>
        <w:t>Установлено</w:t>
      </w:r>
      <w:r>
        <w:t xml:space="preserve">, </w:t>
      </w:r>
      <w:r>
        <w:rPr>
          <w:rFonts w:hint="eastAsia"/>
        </w:rPr>
        <w:t>что</w:t>
      </w:r>
      <w:r>
        <w:t xml:space="preserve"> </w:t>
      </w:r>
      <w:r>
        <w:rPr>
          <w:rFonts w:hint="eastAsia"/>
        </w:rPr>
        <w:t>сочетание</w:t>
      </w:r>
      <w:r>
        <w:t xml:space="preserve"> </w:t>
      </w:r>
      <w:r>
        <w:rPr>
          <w:rFonts w:hint="eastAsia"/>
        </w:rPr>
        <w:t>этих</w:t>
      </w:r>
      <w:r>
        <w:t xml:space="preserve"> </w:t>
      </w:r>
      <w:r>
        <w:rPr>
          <w:rFonts w:hint="eastAsia"/>
        </w:rPr>
        <w:t>подходов</w:t>
      </w:r>
      <w:r>
        <w:t xml:space="preserve"> </w:t>
      </w:r>
      <w:r>
        <w:rPr>
          <w:rFonts w:hint="eastAsia"/>
        </w:rPr>
        <w:t>позволяет</w:t>
      </w:r>
      <w:r>
        <w:t xml:space="preserve"> </w:t>
      </w:r>
      <w:r>
        <w:rPr>
          <w:rFonts w:hint="eastAsia"/>
        </w:rPr>
        <w:t>повысить</w:t>
      </w:r>
      <w:r>
        <w:t xml:space="preserve"> </w:t>
      </w:r>
      <w:r>
        <w:rPr>
          <w:rFonts w:hint="eastAsia"/>
        </w:rPr>
        <w:t>эффективность</w:t>
      </w:r>
      <w:r>
        <w:t xml:space="preserve"> </w:t>
      </w:r>
      <w:r>
        <w:rPr>
          <w:rFonts w:hint="eastAsia"/>
        </w:rPr>
        <w:t>катализатора</w:t>
      </w:r>
      <w:r>
        <w:t xml:space="preserve">, </w:t>
      </w:r>
      <w:r>
        <w:rPr>
          <w:rFonts w:hint="eastAsia"/>
        </w:rPr>
        <w:t>значительно</w:t>
      </w:r>
      <w:r>
        <w:t xml:space="preserve"> </w:t>
      </w:r>
      <w:r>
        <w:rPr>
          <w:rFonts w:hint="eastAsia"/>
        </w:rPr>
        <w:t>улучшив</w:t>
      </w:r>
      <w:r>
        <w:t xml:space="preserve"> </w:t>
      </w:r>
      <w:r>
        <w:rPr>
          <w:rFonts w:hint="eastAsia"/>
        </w:rPr>
        <w:t>стабильность</w:t>
      </w:r>
      <w:r>
        <w:t xml:space="preserve"> </w:t>
      </w:r>
      <w:r>
        <w:rPr>
          <w:rFonts w:hint="eastAsia"/>
        </w:rPr>
        <w:t>его</w:t>
      </w:r>
      <w:r>
        <w:t xml:space="preserve"> </w:t>
      </w:r>
      <w:r>
        <w:rPr>
          <w:rFonts w:hint="eastAsia"/>
        </w:rPr>
        <w:t>работы</w:t>
      </w:r>
      <w:r>
        <w:t xml:space="preserve">. </w:t>
      </w:r>
      <w:r>
        <w:rPr>
          <w:rFonts w:hint="eastAsia"/>
        </w:rPr>
        <w:t>На</w:t>
      </w:r>
      <w:r>
        <w:t xml:space="preserve"> </w:t>
      </w:r>
      <w:r>
        <w:rPr>
          <w:rFonts w:hint="eastAsia"/>
        </w:rPr>
        <w:t>полученном</w:t>
      </w:r>
      <w:r>
        <w:t xml:space="preserve"> </w:t>
      </w:r>
      <w:r>
        <w:rPr>
          <w:rFonts w:hint="eastAsia"/>
        </w:rPr>
        <w:t>катализаторе</w:t>
      </w:r>
      <w:r>
        <w:t xml:space="preserve"> Mg- </w:t>
      </w:r>
      <w:r>
        <w:rPr>
          <w:rFonts w:hint="eastAsia"/>
        </w:rPr>
        <w:t>КЬ</w:t>
      </w:r>
      <w:r>
        <w:t>(</w:t>
      </w:r>
      <w:r>
        <w:rPr>
          <w:rFonts w:hint="eastAsia"/>
        </w:rPr>
        <w:t>Х</w:t>
      </w:r>
      <w:r>
        <w:t>)</w:t>
      </w:r>
      <w:r>
        <w:rPr>
          <w:rFonts w:hint="eastAsia"/>
        </w:rPr>
        <w:t>ШЦВМ</w:t>
      </w:r>
      <w:r>
        <w:t>(</w:t>
      </w:r>
      <w:r>
        <w:rPr>
          <w:rFonts w:hint="eastAsia"/>
        </w:rPr>
        <w:t>УЗО</w:t>
      </w:r>
      <w:r>
        <w:t xml:space="preserve">) </w:t>
      </w:r>
      <w:r>
        <w:rPr>
          <w:rFonts w:hint="eastAsia"/>
        </w:rPr>
        <w:t>выход</w:t>
      </w:r>
      <w:r>
        <w:t xml:space="preserve"> </w:t>
      </w:r>
      <w:r>
        <w:rPr>
          <w:rFonts w:hint="eastAsia"/>
        </w:rPr>
        <w:t>олефинов</w:t>
      </w:r>
      <w:r>
        <w:t xml:space="preserve"> </w:t>
      </w:r>
      <w:r>
        <w:rPr>
          <w:rFonts w:hint="eastAsia"/>
        </w:rPr>
        <w:t>С</w:t>
      </w:r>
      <w:r>
        <w:t>2-</w:t>
      </w:r>
      <w:r>
        <w:rPr>
          <w:rFonts w:hint="eastAsia"/>
        </w:rPr>
        <w:t>С</w:t>
      </w:r>
      <w:r>
        <w:t xml:space="preserve">4 </w:t>
      </w:r>
      <w:r>
        <w:rPr>
          <w:rFonts w:hint="eastAsia"/>
        </w:rPr>
        <w:t>составляет</w:t>
      </w:r>
      <w:r>
        <w:t xml:space="preserve"> 59 </w:t>
      </w:r>
      <w:r>
        <w:rPr>
          <w:rFonts w:hint="eastAsia"/>
        </w:rPr>
        <w:t>мас</w:t>
      </w:r>
      <w:r>
        <w:t xml:space="preserve">. %, </w:t>
      </w:r>
      <w:r>
        <w:rPr>
          <w:rFonts w:hint="eastAsia"/>
        </w:rPr>
        <w:t>что</w:t>
      </w:r>
      <w:r>
        <w:t xml:space="preserve"> </w:t>
      </w:r>
      <w:r>
        <w:rPr>
          <w:rFonts w:hint="eastAsia"/>
        </w:rPr>
        <w:t>на</w:t>
      </w:r>
      <w:r>
        <w:t xml:space="preserve"> 11 </w:t>
      </w:r>
      <w:r>
        <w:rPr>
          <w:rFonts w:hint="eastAsia"/>
        </w:rPr>
        <w:t>мас</w:t>
      </w:r>
      <w:r>
        <w:t xml:space="preserve">. % </w:t>
      </w:r>
      <w:r>
        <w:rPr>
          <w:rFonts w:hint="eastAsia"/>
        </w:rPr>
        <w:t>больше</w:t>
      </w:r>
      <w:r>
        <w:t xml:space="preserve">, </w:t>
      </w:r>
      <w:r>
        <w:rPr>
          <w:rFonts w:hint="eastAsia"/>
        </w:rPr>
        <w:t>чем</w:t>
      </w:r>
      <w:r>
        <w:t xml:space="preserve"> </w:t>
      </w:r>
      <w:r>
        <w:rPr>
          <w:rFonts w:hint="eastAsia"/>
        </w:rPr>
        <w:t>на</w:t>
      </w:r>
      <w:r>
        <w:t xml:space="preserve"> </w:t>
      </w:r>
      <w:r>
        <w:rPr>
          <w:rFonts w:hint="eastAsia"/>
        </w:rPr>
        <w:t>стандартном</w:t>
      </w:r>
      <w:r>
        <w:t xml:space="preserve"> Mg/</w:t>
      </w:r>
      <w:r>
        <w:rPr>
          <w:rFonts w:hint="eastAsia"/>
        </w:rPr>
        <w:t>НЦВМ</w:t>
      </w:r>
      <w:r>
        <w:t xml:space="preserve">. </w:t>
      </w:r>
      <w:r>
        <w:rPr>
          <w:rFonts w:hint="eastAsia"/>
        </w:rPr>
        <w:t>Полученный</w:t>
      </w:r>
      <w:r>
        <w:t xml:space="preserve"> </w:t>
      </w:r>
      <w:r>
        <w:rPr>
          <w:rFonts w:hint="eastAsia"/>
        </w:rPr>
        <w:t>катализатор</w:t>
      </w:r>
      <w:r>
        <w:t xml:space="preserve"> </w:t>
      </w:r>
      <w:r>
        <w:rPr>
          <w:rFonts w:hint="eastAsia"/>
        </w:rPr>
        <w:t>работает</w:t>
      </w:r>
      <w:r>
        <w:t xml:space="preserve"> </w:t>
      </w:r>
      <w:r>
        <w:rPr>
          <w:rFonts w:hint="eastAsia"/>
        </w:rPr>
        <w:t>без</w:t>
      </w:r>
      <w:r>
        <w:t xml:space="preserve"> </w:t>
      </w:r>
      <w:r>
        <w:rPr>
          <w:rFonts w:hint="eastAsia"/>
        </w:rPr>
        <w:t>потери</w:t>
      </w:r>
      <w:r>
        <w:t xml:space="preserve"> </w:t>
      </w:r>
      <w:r>
        <w:rPr>
          <w:rFonts w:hint="eastAsia"/>
        </w:rPr>
        <w:t>акти</w:t>
      </w:r>
      <w:r>
        <w:rPr>
          <w:rFonts w:hint="eastAsia"/>
        </w:rPr>
        <w:lastRenderedPageBreak/>
        <w:t>вности</w:t>
      </w:r>
      <w:r>
        <w:t xml:space="preserve"> </w:t>
      </w:r>
      <w:r>
        <w:rPr>
          <w:rFonts w:hint="eastAsia"/>
        </w:rPr>
        <w:t>не</w:t>
      </w:r>
      <w:r>
        <w:t xml:space="preserve"> </w:t>
      </w:r>
      <w:r>
        <w:rPr>
          <w:rFonts w:hint="eastAsia"/>
        </w:rPr>
        <w:t>менее</w:t>
      </w:r>
      <w:r>
        <w:t xml:space="preserve"> 72 </w:t>
      </w:r>
      <w:r>
        <w:rPr>
          <w:rFonts w:hint="eastAsia"/>
        </w:rPr>
        <w:t>часов</w:t>
      </w:r>
      <w:r>
        <w:t>.</w:t>
      </w:r>
    </w:p>
    <w:p w14:paraId="0B645204" w14:textId="77777777" w:rsidR="00484EB4" w:rsidRDefault="00484EB4" w:rsidP="00484EB4">
      <w:r>
        <w:t>2.</w:t>
      </w:r>
      <w:r>
        <w:tab/>
      </w:r>
      <w:r>
        <w:rPr>
          <w:rFonts w:hint="eastAsia"/>
        </w:rPr>
        <w:t>Показана</w:t>
      </w:r>
      <w:r>
        <w:t xml:space="preserve"> </w:t>
      </w:r>
      <w:r>
        <w:rPr>
          <w:rFonts w:hint="eastAsia"/>
        </w:rPr>
        <w:t>возможность</w:t>
      </w:r>
      <w:r>
        <w:t xml:space="preserve"> </w:t>
      </w:r>
      <w:r>
        <w:rPr>
          <w:rFonts w:hint="eastAsia"/>
        </w:rPr>
        <w:t>получения</w:t>
      </w:r>
      <w:r>
        <w:t xml:space="preserve"> </w:t>
      </w:r>
      <w:r>
        <w:rPr>
          <w:rFonts w:hint="eastAsia"/>
        </w:rPr>
        <w:t>высокоселективного</w:t>
      </w:r>
      <w:r>
        <w:t xml:space="preserve"> </w:t>
      </w:r>
      <w:r>
        <w:rPr>
          <w:rFonts w:hint="eastAsia"/>
        </w:rPr>
        <w:t>катализатора</w:t>
      </w:r>
      <w:r>
        <w:t xml:space="preserve"> </w:t>
      </w:r>
      <w:r>
        <w:rPr>
          <w:rFonts w:hint="eastAsia"/>
        </w:rPr>
        <w:t>на</w:t>
      </w:r>
      <w:r>
        <w:t xml:space="preserve"> </w:t>
      </w:r>
      <w:r>
        <w:rPr>
          <w:rFonts w:hint="eastAsia"/>
        </w:rPr>
        <w:t>основе</w:t>
      </w:r>
    </w:p>
    <w:p w14:paraId="22AB119C" w14:textId="77777777" w:rsidR="00484EB4" w:rsidRDefault="00484EB4" w:rsidP="00484EB4">
      <w:r>
        <w:rPr>
          <w:rFonts w:hint="eastAsia"/>
        </w:rPr>
        <w:t>отечественного</w:t>
      </w:r>
      <w:r>
        <w:t xml:space="preserve"> </w:t>
      </w:r>
      <w:r>
        <w:rPr>
          <w:rFonts w:hint="eastAsia"/>
        </w:rPr>
        <w:t>промышленного</w:t>
      </w:r>
      <w:r>
        <w:t xml:space="preserve"> </w:t>
      </w:r>
      <w:r>
        <w:rPr>
          <w:rFonts w:hint="eastAsia"/>
        </w:rPr>
        <w:t>цеолита</w:t>
      </w:r>
      <w:r>
        <w:t xml:space="preserve"> </w:t>
      </w:r>
      <w:r>
        <w:rPr>
          <w:rFonts w:hint="eastAsia"/>
        </w:rPr>
        <w:t>марки</w:t>
      </w:r>
      <w:r>
        <w:t xml:space="preserve"> </w:t>
      </w:r>
      <w:r>
        <w:rPr>
          <w:rFonts w:hint="eastAsia"/>
        </w:rPr>
        <w:t>НТЦВМ</w:t>
      </w:r>
      <w:r>
        <w:t>.</w:t>
      </w:r>
      <w:r>
        <w:tab/>
      </w:r>
      <w:r>
        <w:rPr>
          <w:rFonts w:hint="eastAsia"/>
        </w:rPr>
        <w:t>Определено</w:t>
      </w:r>
      <w:r>
        <w:t xml:space="preserve">, </w:t>
      </w:r>
      <w:r>
        <w:rPr>
          <w:rFonts w:hint="eastAsia"/>
        </w:rPr>
        <w:t>что</w:t>
      </w:r>
    </w:p>
    <w:p w14:paraId="17CF6351" w14:textId="77777777" w:rsidR="00484EB4" w:rsidRDefault="00484EB4" w:rsidP="00484EB4">
      <w:r>
        <w:rPr>
          <w:rFonts w:hint="eastAsia"/>
        </w:rPr>
        <w:t>предварительная</w:t>
      </w:r>
      <w:r>
        <w:t xml:space="preserve"> </w:t>
      </w:r>
      <w:r>
        <w:rPr>
          <w:rFonts w:hint="eastAsia"/>
        </w:rPr>
        <w:t>обработка</w:t>
      </w:r>
      <w:r>
        <w:t xml:space="preserve"> </w:t>
      </w:r>
      <w:r>
        <w:rPr>
          <w:rFonts w:hint="eastAsia"/>
        </w:rPr>
        <w:t>ультразвуком</w:t>
      </w:r>
      <w:r>
        <w:t xml:space="preserve"> </w:t>
      </w:r>
      <w:r>
        <w:rPr>
          <w:rFonts w:hint="eastAsia"/>
        </w:rPr>
        <w:t>приводит</w:t>
      </w:r>
      <w:r>
        <w:t xml:space="preserve"> </w:t>
      </w:r>
      <w:r>
        <w:rPr>
          <w:rFonts w:hint="eastAsia"/>
        </w:rPr>
        <w:t>к</w:t>
      </w:r>
      <w:r>
        <w:tab/>
      </w:r>
      <w:r>
        <w:rPr>
          <w:rFonts w:hint="eastAsia"/>
        </w:rPr>
        <w:t>улучшению</w:t>
      </w:r>
      <w:r>
        <w:tab/>
      </w:r>
      <w:r>
        <w:rPr>
          <w:rFonts w:hint="eastAsia"/>
        </w:rPr>
        <w:t>его</w:t>
      </w:r>
    </w:p>
    <w:p w14:paraId="0A21E582" w14:textId="77777777" w:rsidR="00484EB4" w:rsidRDefault="00484EB4" w:rsidP="00484EB4">
      <w:r>
        <w:rPr>
          <w:rFonts w:hint="eastAsia"/>
        </w:rPr>
        <w:t>морфологических</w:t>
      </w:r>
      <w:r>
        <w:t xml:space="preserve"> </w:t>
      </w:r>
      <w:r>
        <w:rPr>
          <w:rFonts w:hint="eastAsia"/>
        </w:rPr>
        <w:t>и</w:t>
      </w:r>
      <w:r>
        <w:t xml:space="preserve"> </w:t>
      </w:r>
      <w:r>
        <w:rPr>
          <w:rFonts w:hint="eastAsia"/>
        </w:rPr>
        <w:t>текстурных</w:t>
      </w:r>
      <w:r>
        <w:t xml:space="preserve"> </w:t>
      </w:r>
      <w:r>
        <w:rPr>
          <w:rFonts w:hint="eastAsia"/>
        </w:rPr>
        <w:t>характеристик</w:t>
      </w:r>
      <w:r>
        <w:t xml:space="preserve">, </w:t>
      </w:r>
      <w:r>
        <w:rPr>
          <w:rFonts w:hint="eastAsia"/>
        </w:rPr>
        <w:t>что</w:t>
      </w:r>
      <w:r>
        <w:t xml:space="preserve"> </w:t>
      </w:r>
      <w:r>
        <w:rPr>
          <w:rFonts w:hint="eastAsia"/>
        </w:rPr>
        <w:t>позволяет</w:t>
      </w:r>
      <w:r>
        <w:t xml:space="preserve"> </w:t>
      </w:r>
      <w:r>
        <w:rPr>
          <w:rFonts w:hint="eastAsia"/>
        </w:rPr>
        <w:t>повысить</w:t>
      </w:r>
      <w:r>
        <w:t xml:space="preserve"> </w:t>
      </w:r>
      <w:r>
        <w:rPr>
          <w:rFonts w:hint="eastAsia"/>
        </w:rPr>
        <w:t>начальную</w:t>
      </w:r>
      <w:r>
        <w:t xml:space="preserve"> </w:t>
      </w:r>
      <w:r>
        <w:rPr>
          <w:rFonts w:hint="eastAsia"/>
        </w:rPr>
        <w:t>конверсию</w:t>
      </w:r>
      <w:r>
        <w:t xml:space="preserve"> </w:t>
      </w:r>
      <w:r>
        <w:rPr>
          <w:rFonts w:hint="eastAsia"/>
        </w:rPr>
        <w:t>катализатора</w:t>
      </w:r>
      <w:r>
        <w:t xml:space="preserve"> Mg/</w:t>
      </w:r>
      <w:r>
        <w:rPr>
          <w:rFonts w:hint="eastAsia"/>
        </w:rPr>
        <w:t>НЦВМ</w:t>
      </w:r>
      <w:r>
        <w:t xml:space="preserve"> (</w:t>
      </w:r>
      <w:r>
        <w:rPr>
          <w:rFonts w:hint="eastAsia"/>
        </w:rPr>
        <w:t>с</w:t>
      </w:r>
      <w:r>
        <w:t xml:space="preserve"> 64% </w:t>
      </w:r>
      <w:r>
        <w:rPr>
          <w:rFonts w:hint="eastAsia"/>
        </w:rPr>
        <w:t>до</w:t>
      </w:r>
      <w:r>
        <w:t xml:space="preserve"> 79%) </w:t>
      </w:r>
      <w:r>
        <w:rPr>
          <w:rFonts w:hint="eastAsia"/>
        </w:rPr>
        <w:t>при</w:t>
      </w:r>
      <w:r>
        <w:t xml:space="preserve"> </w:t>
      </w:r>
      <w:r>
        <w:rPr>
          <w:rFonts w:hint="eastAsia"/>
        </w:rPr>
        <w:t>конверсии</w:t>
      </w:r>
      <w:r>
        <w:t xml:space="preserve"> </w:t>
      </w:r>
      <w:r>
        <w:rPr>
          <w:rFonts w:hint="eastAsia"/>
        </w:rPr>
        <w:t>диметилового</w:t>
      </w:r>
      <w:r>
        <w:t xml:space="preserve"> </w:t>
      </w:r>
      <w:r>
        <w:rPr>
          <w:rFonts w:hint="eastAsia"/>
        </w:rPr>
        <w:t>эфира</w:t>
      </w:r>
      <w:r>
        <w:t>.</w:t>
      </w:r>
    </w:p>
    <w:p w14:paraId="516E5FDA" w14:textId="77777777" w:rsidR="00484EB4" w:rsidRDefault="00484EB4" w:rsidP="00484EB4">
      <w:r>
        <w:t>3.</w:t>
      </w:r>
      <w:r>
        <w:tab/>
      </w:r>
      <w:r>
        <w:rPr>
          <w:rFonts w:hint="eastAsia"/>
        </w:rPr>
        <w:t>Впервые</w:t>
      </w:r>
      <w:r>
        <w:t xml:space="preserve"> </w:t>
      </w:r>
      <w:r>
        <w:rPr>
          <w:rFonts w:hint="eastAsia"/>
        </w:rPr>
        <w:t>показано</w:t>
      </w:r>
      <w:r>
        <w:t xml:space="preserve">, </w:t>
      </w:r>
      <w:r>
        <w:rPr>
          <w:rFonts w:hint="eastAsia"/>
        </w:rPr>
        <w:t>что</w:t>
      </w:r>
      <w:r>
        <w:t xml:space="preserve"> </w:t>
      </w:r>
      <w:r>
        <w:rPr>
          <w:rFonts w:hint="eastAsia"/>
        </w:rPr>
        <w:t>использование</w:t>
      </w:r>
      <w:r>
        <w:t xml:space="preserve"> </w:t>
      </w:r>
      <w:r>
        <w:rPr>
          <w:rFonts w:hint="eastAsia"/>
        </w:rPr>
        <w:t>композита</w:t>
      </w:r>
      <w:r>
        <w:t xml:space="preserve"> Rh*</w:t>
      </w:r>
      <w:r>
        <w:rPr>
          <w:rFonts w:hint="eastAsia"/>
        </w:rPr>
        <w:t>хитозан</w:t>
      </w:r>
      <w:r>
        <w:t xml:space="preserve"> </w:t>
      </w:r>
      <w:r>
        <w:rPr>
          <w:rFonts w:hint="eastAsia"/>
        </w:rPr>
        <w:t>с</w:t>
      </w:r>
      <w:r>
        <w:t xml:space="preserve"> </w:t>
      </w:r>
      <w:r>
        <w:rPr>
          <w:rFonts w:hint="eastAsia"/>
        </w:rPr>
        <w:t>его</w:t>
      </w:r>
      <w:r>
        <w:t xml:space="preserve"> </w:t>
      </w:r>
      <w:r>
        <w:rPr>
          <w:rFonts w:hint="eastAsia"/>
        </w:rPr>
        <w:t>предварительной</w:t>
      </w:r>
      <w:r>
        <w:t xml:space="preserve"> </w:t>
      </w:r>
      <w:r>
        <w:rPr>
          <w:rFonts w:hint="eastAsia"/>
        </w:rPr>
        <w:t>обработкой</w:t>
      </w:r>
      <w:r>
        <w:t xml:space="preserve"> </w:t>
      </w:r>
      <w:r>
        <w:rPr>
          <w:rFonts w:hint="eastAsia"/>
        </w:rPr>
        <w:t>радиационно</w:t>
      </w:r>
      <w:r>
        <w:t>-</w:t>
      </w:r>
      <w:r>
        <w:rPr>
          <w:rFonts w:hint="eastAsia"/>
        </w:rPr>
        <w:t>химическим</w:t>
      </w:r>
      <w:r>
        <w:t xml:space="preserve"> </w:t>
      </w:r>
      <w:r>
        <w:rPr>
          <w:rFonts w:hint="eastAsia"/>
        </w:rPr>
        <w:t>облучением</w:t>
      </w:r>
      <w:r>
        <w:t xml:space="preserve"> (</w:t>
      </w:r>
      <w:r>
        <w:rPr>
          <w:rFonts w:hint="eastAsia"/>
        </w:rPr>
        <w:t>РХО</w:t>
      </w:r>
      <w:r>
        <w:t xml:space="preserve">) </w:t>
      </w:r>
      <w:r>
        <w:rPr>
          <w:rFonts w:hint="eastAsia"/>
        </w:rPr>
        <w:t>позволяет</w:t>
      </w:r>
      <w:r>
        <w:t xml:space="preserve"> </w:t>
      </w:r>
      <w:r>
        <w:rPr>
          <w:rFonts w:hint="eastAsia"/>
        </w:rPr>
        <w:t>повысить</w:t>
      </w:r>
      <w:r>
        <w:t xml:space="preserve"> </w:t>
      </w:r>
      <w:r>
        <w:rPr>
          <w:rFonts w:hint="eastAsia"/>
        </w:rPr>
        <w:t>дисперсность</w:t>
      </w:r>
      <w:r>
        <w:t xml:space="preserve"> </w:t>
      </w:r>
      <w:r>
        <w:rPr>
          <w:rFonts w:hint="eastAsia"/>
        </w:rPr>
        <w:t>родия</w:t>
      </w:r>
      <w:r>
        <w:t xml:space="preserve"> </w:t>
      </w:r>
      <w:r>
        <w:rPr>
          <w:rFonts w:hint="eastAsia"/>
        </w:rPr>
        <w:t>в</w:t>
      </w:r>
      <w:r>
        <w:t xml:space="preserve"> </w:t>
      </w:r>
      <w:r>
        <w:rPr>
          <w:rFonts w:hint="eastAsia"/>
        </w:rPr>
        <w:t>цеолите</w:t>
      </w:r>
      <w:r>
        <w:t xml:space="preserve"> </w:t>
      </w:r>
      <w:r>
        <w:rPr>
          <w:rFonts w:hint="eastAsia"/>
        </w:rPr>
        <w:t>с</w:t>
      </w:r>
      <w:r>
        <w:t xml:space="preserve"> </w:t>
      </w:r>
      <w:r>
        <w:rPr>
          <w:rFonts w:hint="eastAsia"/>
        </w:rPr>
        <w:t>получением</w:t>
      </w:r>
      <w:r>
        <w:t xml:space="preserve"> </w:t>
      </w:r>
      <w:r>
        <w:rPr>
          <w:rFonts w:hint="eastAsia"/>
        </w:rPr>
        <w:t>наночастиц</w:t>
      </w:r>
      <w:r>
        <w:t xml:space="preserve"> </w:t>
      </w:r>
      <w:r>
        <w:rPr>
          <w:rFonts w:hint="eastAsia"/>
        </w:rPr>
        <w:t>родия</w:t>
      </w:r>
      <w:r>
        <w:t xml:space="preserve"> (2.2-4.5 </w:t>
      </w:r>
      <w:r>
        <w:rPr>
          <w:rFonts w:hint="eastAsia"/>
        </w:rPr>
        <w:t>нм</w:t>
      </w:r>
      <w:r>
        <w:t xml:space="preserve">) </w:t>
      </w:r>
      <w:r>
        <w:rPr>
          <w:rFonts w:hint="eastAsia"/>
        </w:rPr>
        <w:t>и</w:t>
      </w:r>
      <w:r>
        <w:t xml:space="preserve"> </w:t>
      </w:r>
      <w:r>
        <w:rPr>
          <w:rFonts w:hint="eastAsia"/>
        </w:rPr>
        <w:t>повысить</w:t>
      </w:r>
      <w:r>
        <w:t xml:space="preserve"> </w:t>
      </w:r>
      <w:r>
        <w:rPr>
          <w:rFonts w:hint="eastAsia"/>
        </w:rPr>
        <w:t>конверсию</w:t>
      </w:r>
      <w:r>
        <w:t xml:space="preserve"> </w:t>
      </w:r>
      <w:r>
        <w:rPr>
          <w:rFonts w:hint="eastAsia"/>
        </w:rPr>
        <w:t>ДМЭ</w:t>
      </w:r>
      <w:r>
        <w:t xml:space="preserve"> </w:t>
      </w:r>
      <w:r>
        <w:rPr>
          <w:rFonts w:hint="eastAsia"/>
        </w:rPr>
        <w:t>в</w:t>
      </w:r>
      <w:r>
        <w:t xml:space="preserve"> </w:t>
      </w:r>
      <w:r>
        <w:rPr>
          <w:rFonts w:hint="eastAsia"/>
        </w:rPr>
        <w:t>присутствии</w:t>
      </w:r>
      <w:r>
        <w:t xml:space="preserve"> </w:t>
      </w:r>
      <w:r>
        <w:rPr>
          <w:rFonts w:hint="eastAsia"/>
        </w:rPr>
        <w:t>родийсодержащего</w:t>
      </w:r>
      <w:r>
        <w:t xml:space="preserve"> </w:t>
      </w:r>
      <w:r>
        <w:rPr>
          <w:rFonts w:hint="eastAsia"/>
        </w:rPr>
        <w:t>катализатора</w:t>
      </w:r>
      <w:r>
        <w:t xml:space="preserve"> Rh/HI </w:t>
      </w:r>
      <w:r>
        <w:rPr>
          <w:rFonts w:hint="eastAsia"/>
        </w:rPr>
        <w:t>ЦВМ</w:t>
      </w:r>
      <w:r>
        <w:t xml:space="preserve"> </w:t>
      </w:r>
      <w:r>
        <w:rPr>
          <w:rFonts w:hint="eastAsia"/>
        </w:rPr>
        <w:t>на</w:t>
      </w:r>
      <w:r>
        <w:t xml:space="preserve"> 10- 15 %.</w:t>
      </w:r>
    </w:p>
    <w:p w14:paraId="12600DCF" w14:textId="77777777" w:rsidR="00484EB4" w:rsidRDefault="00484EB4" w:rsidP="00484EB4">
      <w:r>
        <w:t>4.</w:t>
      </w:r>
      <w:r>
        <w:tab/>
      </w:r>
      <w:r>
        <w:rPr>
          <w:rFonts w:hint="eastAsia"/>
        </w:rPr>
        <w:t>Впервые</w:t>
      </w:r>
      <w:r>
        <w:t xml:space="preserve"> </w:t>
      </w:r>
      <w:r>
        <w:rPr>
          <w:rFonts w:hint="eastAsia"/>
        </w:rPr>
        <w:t>установлено</w:t>
      </w:r>
      <w:r>
        <w:t xml:space="preserve">, </w:t>
      </w:r>
      <w:r>
        <w:rPr>
          <w:rFonts w:hint="eastAsia"/>
        </w:rPr>
        <w:t>что</w:t>
      </w:r>
      <w:r>
        <w:t xml:space="preserve"> </w:t>
      </w:r>
      <w:r>
        <w:rPr>
          <w:rFonts w:hint="eastAsia"/>
        </w:rPr>
        <w:t>нанесение</w:t>
      </w:r>
      <w:r>
        <w:t xml:space="preserve"> </w:t>
      </w:r>
      <w:r>
        <w:rPr>
          <w:rFonts w:hint="eastAsia"/>
        </w:rPr>
        <w:t>родия</w:t>
      </w:r>
      <w:r>
        <w:t xml:space="preserve"> </w:t>
      </w:r>
      <w:r>
        <w:rPr>
          <w:rFonts w:hint="eastAsia"/>
        </w:rPr>
        <w:t>как</w:t>
      </w:r>
      <w:r>
        <w:t xml:space="preserve"> </w:t>
      </w:r>
      <w:r>
        <w:rPr>
          <w:rFonts w:hint="eastAsia"/>
        </w:rPr>
        <w:t>из</w:t>
      </w:r>
      <w:r>
        <w:t xml:space="preserve"> </w:t>
      </w:r>
      <w:r>
        <w:rPr>
          <w:rFonts w:hint="eastAsia"/>
        </w:rPr>
        <w:t>раствора</w:t>
      </w:r>
      <w:r>
        <w:t xml:space="preserve"> RhCb, </w:t>
      </w:r>
      <w:r>
        <w:rPr>
          <w:rFonts w:hint="eastAsia"/>
        </w:rPr>
        <w:t>так</w:t>
      </w:r>
      <w:r>
        <w:t xml:space="preserve"> </w:t>
      </w:r>
      <w:r>
        <w:rPr>
          <w:rFonts w:hint="eastAsia"/>
        </w:rPr>
        <w:t>и</w:t>
      </w:r>
      <w:r>
        <w:t xml:space="preserve"> </w:t>
      </w:r>
      <w:r>
        <w:rPr>
          <w:rFonts w:hint="eastAsia"/>
        </w:rPr>
        <w:t>композита</w:t>
      </w:r>
      <w:r>
        <w:t xml:space="preserve"> Rh*</w:t>
      </w:r>
      <w:r>
        <w:rPr>
          <w:rFonts w:hint="eastAsia"/>
        </w:rPr>
        <w:t>хитозан</w:t>
      </w:r>
      <w:r>
        <w:t xml:space="preserve"> </w:t>
      </w:r>
      <w:r>
        <w:rPr>
          <w:rFonts w:hint="eastAsia"/>
        </w:rPr>
        <w:t>на</w:t>
      </w:r>
      <w:r>
        <w:t xml:space="preserve"> </w:t>
      </w:r>
      <w:r>
        <w:rPr>
          <w:rFonts w:hint="eastAsia"/>
        </w:rPr>
        <w:t>предварительно</w:t>
      </w:r>
      <w:r>
        <w:t xml:space="preserve"> </w:t>
      </w:r>
      <w:r>
        <w:rPr>
          <w:rFonts w:hint="eastAsia"/>
        </w:rPr>
        <w:t>обработанный</w:t>
      </w:r>
      <w:r>
        <w:t xml:space="preserve"> </w:t>
      </w:r>
      <w:r>
        <w:rPr>
          <w:rFonts w:hint="eastAsia"/>
        </w:rPr>
        <w:t>ультразвуком</w:t>
      </w:r>
      <w:r>
        <w:t xml:space="preserve"> </w:t>
      </w:r>
      <w:r>
        <w:rPr>
          <w:rFonts w:hint="eastAsia"/>
        </w:rPr>
        <w:t>цеолит</w:t>
      </w:r>
      <w:r>
        <w:t xml:space="preserve">, </w:t>
      </w:r>
      <w:r>
        <w:rPr>
          <w:rFonts w:hint="eastAsia"/>
        </w:rPr>
        <w:t>позволяет</w:t>
      </w:r>
      <w:r>
        <w:t xml:space="preserve"> </w:t>
      </w:r>
      <w:r>
        <w:rPr>
          <w:rFonts w:hint="eastAsia"/>
        </w:rPr>
        <w:t>получать</w:t>
      </w:r>
      <w:r>
        <w:t xml:space="preserve"> </w:t>
      </w:r>
      <w:r>
        <w:rPr>
          <w:rFonts w:hint="eastAsia"/>
        </w:rPr>
        <w:t>каталитические</w:t>
      </w:r>
      <w:r>
        <w:t xml:space="preserve"> </w:t>
      </w:r>
      <w:r>
        <w:rPr>
          <w:rFonts w:hint="eastAsia"/>
        </w:rPr>
        <w:t>системы</w:t>
      </w:r>
      <w:r>
        <w:t xml:space="preserve"> </w:t>
      </w:r>
      <w:r>
        <w:rPr>
          <w:rFonts w:hint="eastAsia"/>
        </w:rPr>
        <w:t>с</w:t>
      </w:r>
      <w:r>
        <w:t xml:space="preserve"> </w:t>
      </w:r>
      <w:r>
        <w:rPr>
          <w:rFonts w:hint="eastAsia"/>
        </w:rPr>
        <w:t>одноатомным</w:t>
      </w:r>
      <w:r>
        <w:t xml:space="preserve"> </w:t>
      </w:r>
      <w:r>
        <w:rPr>
          <w:rFonts w:hint="eastAsia"/>
        </w:rPr>
        <w:t>распределением</w:t>
      </w:r>
      <w:r>
        <w:t xml:space="preserve"> </w:t>
      </w:r>
      <w:r>
        <w:rPr>
          <w:rFonts w:hint="eastAsia"/>
        </w:rPr>
        <w:t>родия</w:t>
      </w:r>
      <w:r>
        <w:t>.</w:t>
      </w:r>
    </w:p>
    <w:p w14:paraId="109CC004" w14:textId="09FE68FD" w:rsidR="00484EB4" w:rsidRPr="00484EB4" w:rsidRDefault="00484EB4" w:rsidP="00484EB4">
      <w:r>
        <w:t>5.</w:t>
      </w:r>
      <w:r>
        <w:tab/>
      </w:r>
      <w:r>
        <w:rPr>
          <w:rFonts w:hint="eastAsia"/>
        </w:rPr>
        <w:t>Впервые</w:t>
      </w:r>
      <w:r>
        <w:t xml:space="preserve"> </w:t>
      </w:r>
      <w:r>
        <w:rPr>
          <w:rFonts w:hint="eastAsia"/>
        </w:rPr>
        <w:t>установлено</w:t>
      </w:r>
      <w:r>
        <w:t xml:space="preserve">, </w:t>
      </w:r>
      <w:r>
        <w:rPr>
          <w:rFonts w:hint="eastAsia"/>
        </w:rPr>
        <w:t>что</w:t>
      </w:r>
      <w:r>
        <w:t xml:space="preserve"> </w:t>
      </w:r>
      <w:r>
        <w:rPr>
          <w:rFonts w:hint="eastAsia"/>
        </w:rPr>
        <w:t>модифицирование</w:t>
      </w:r>
      <w:r>
        <w:t xml:space="preserve"> </w:t>
      </w:r>
      <w:r>
        <w:rPr>
          <w:rFonts w:hint="eastAsia"/>
        </w:rPr>
        <w:t>одноатомным</w:t>
      </w:r>
      <w:r>
        <w:t xml:space="preserve"> </w:t>
      </w:r>
      <w:r>
        <w:rPr>
          <w:rFonts w:hint="eastAsia"/>
        </w:rPr>
        <w:t>родием</w:t>
      </w:r>
      <w:r>
        <w:t xml:space="preserve"> </w:t>
      </w:r>
      <w:r>
        <w:rPr>
          <w:rFonts w:hint="eastAsia"/>
        </w:rPr>
        <w:t>катализатора</w:t>
      </w:r>
      <w:r>
        <w:t xml:space="preserve"> Mg/</w:t>
      </w:r>
      <w:r>
        <w:rPr>
          <w:rFonts w:hint="eastAsia"/>
        </w:rPr>
        <w:t>НЦВМ</w:t>
      </w:r>
      <w:r>
        <w:t>SM-5(</w:t>
      </w:r>
      <w:r>
        <w:rPr>
          <w:rFonts w:hint="eastAsia"/>
        </w:rPr>
        <w:t>УЗО</w:t>
      </w:r>
      <w:r>
        <w:t xml:space="preserve">) </w:t>
      </w:r>
      <w:r>
        <w:rPr>
          <w:rFonts w:hint="eastAsia"/>
        </w:rPr>
        <w:t>способствует</w:t>
      </w:r>
      <w:r>
        <w:t xml:space="preserve"> </w:t>
      </w:r>
      <w:r>
        <w:rPr>
          <w:rFonts w:hint="eastAsia"/>
        </w:rPr>
        <w:t>стабилизации</w:t>
      </w:r>
      <w:r>
        <w:t xml:space="preserve"> </w:t>
      </w:r>
      <w:r>
        <w:rPr>
          <w:rFonts w:hint="eastAsia"/>
        </w:rPr>
        <w:t>магния</w:t>
      </w:r>
      <w:r>
        <w:t xml:space="preserve"> </w:t>
      </w:r>
      <w:r>
        <w:rPr>
          <w:rFonts w:hint="eastAsia"/>
        </w:rPr>
        <w:t>в</w:t>
      </w:r>
      <w:r>
        <w:t xml:space="preserve"> </w:t>
      </w:r>
      <w:r>
        <w:rPr>
          <w:rFonts w:hint="eastAsia"/>
        </w:rPr>
        <w:t>форме</w:t>
      </w:r>
      <w:r>
        <w:t xml:space="preserve"> </w:t>
      </w:r>
      <w:r>
        <w:rPr>
          <w:rFonts w:hint="eastAsia"/>
        </w:rPr>
        <w:t>катион</w:t>
      </w:r>
      <w:r>
        <w:t xml:space="preserve"> </w:t>
      </w:r>
      <w:r>
        <w:rPr>
          <w:rFonts w:hint="eastAsia"/>
        </w:rPr>
        <w:t>ов</w:t>
      </w:r>
      <w:r>
        <w:t xml:space="preserve">, </w:t>
      </w:r>
      <w:r>
        <w:rPr>
          <w:rFonts w:hint="eastAsia"/>
        </w:rPr>
        <w:t>что</w:t>
      </w:r>
      <w:r>
        <w:t xml:space="preserve"> </w:t>
      </w:r>
      <w:r>
        <w:rPr>
          <w:rFonts w:hint="eastAsia"/>
        </w:rPr>
        <w:t>приводит</w:t>
      </w:r>
      <w:r>
        <w:t xml:space="preserve"> </w:t>
      </w:r>
      <w:r>
        <w:rPr>
          <w:rFonts w:hint="eastAsia"/>
        </w:rPr>
        <w:t>к</w:t>
      </w:r>
      <w:r>
        <w:t xml:space="preserve"> </w:t>
      </w:r>
      <w:r>
        <w:rPr>
          <w:rFonts w:hint="eastAsia"/>
        </w:rPr>
        <w:t>повышению</w:t>
      </w:r>
      <w:r>
        <w:t xml:space="preserve"> </w:t>
      </w:r>
      <w:r>
        <w:rPr>
          <w:rFonts w:hint="eastAsia"/>
        </w:rPr>
        <w:t>стабильности</w:t>
      </w:r>
      <w:r>
        <w:t xml:space="preserve"> </w:t>
      </w:r>
      <w:r>
        <w:rPr>
          <w:rFonts w:hint="eastAsia"/>
        </w:rPr>
        <w:t>магнийсодержащего</w:t>
      </w:r>
      <w:r>
        <w:t xml:space="preserve"> </w:t>
      </w:r>
      <w:r>
        <w:rPr>
          <w:rFonts w:hint="eastAsia"/>
        </w:rPr>
        <w:t>катализатора</w:t>
      </w:r>
      <w:r>
        <w:t xml:space="preserve"> </w:t>
      </w:r>
      <w:r>
        <w:rPr>
          <w:rFonts w:hint="eastAsia"/>
        </w:rPr>
        <w:t>в</w:t>
      </w:r>
      <w:r>
        <w:t xml:space="preserve"> </w:t>
      </w:r>
      <w:r>
        <w:rPr>
          <w:rFonts w:hint="eastAsia"/>
        </w:rPr>
        <w:t>конверсии</w:t>
      </w:r>
      <w:r>
        <w:t xml:space="preserve"> </w:t>
      </w:r>
      <w:r>
        <w:rPr>
          <w:rFonts w:hint="eastAsia"/>
        </w:rPr>
        <w:t>ДМЭ</w:t>
      </w:r>
      <w:r>
        <w:t xml:space="preserve"> </w:t>
      </w:r>
      <w:r>
        <w:rPr>
          <w:rFonts w:hint="eastAsia"/>
        </w:rPr>
        <w:t>в</w:t>
      </w:r>
      <w:r>
        <w:t xml:space="preserve"> </w:t>
      </w:r>
      <w:r>
        <w:rPr>
          <w:rFonts w:hint="eastAsia"/>
        </w:rPr>
        <w:t>низшие</w:t>
      </w:r>
      <w:r>
        <w:t xml:space="preserve"> </w:t>
      </w:r>
      <w:r>
        <w:rPr>
          <w:rFonts w:hint="eastAsia"/>
        </w:rPr>
        <w:t>олефины</w:t>
      </w:r>
      <w:r>
        <w:t>.</w:t>
      </w:r>
    </w:p>
    <w:sectPr w:rsidR="00484EB4" w:rsidRPr="00484E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D5DF" w14:textId="77777777" w:rsidR="00955785" w:rsidRDefault="00955785">
      <w:pPr>
        <w:spacing w:after="0" w:line="240" w:lineRule="auto"/>
      </w:pPr>
      <w:r>
        <w:separator/>
      </w:r>
    </w:p>
  </w:endnote>
  <w:endnote w:type="continuationSeparator" w:id="0">
    <w:p w14:paraId="6856605C" w14:textId="77777777" w:rsidR="00955785" w:rsidRDefault="0095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E047" w14:textId="77777777" w:rsidR="00955785" w:rsidRDefault="00955785"/>
    <w:p w14:paraId="1C89F8FC" w14:textId="77777777" w:rsidR="00955785" w:rsidRDefault="00955785"/>
    <w:p w14:paraId="74219251" w14:textId="77777777" w:rsidR="00955785" w:rsidRDefault="00955785"/>
    <w:p w14:paraId="46F72529" w14:textId="77777777" w:rsidR="00955785" w:rsidRDefault="00955785"/>
    <w:p w14:paraId="125979ED" w14:textId="77777777" w:rsidR="00955785" w:rsidRDefault="00955785"/>
    <w:p w14:paraId="0DA73F62" w14:textId="77777777" w:rsidR="00955785" w:rsidRDefault="00955785"/>
    <w:p w14:paraId="6437549D" w14:textId="77777777" w:rsidR="00955785" w:rsidRDefault="009557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48DBEE" wp14:editId="212A20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CE620" w14:textId="77777777" w:rsidR="00955785" w:rsidRDefault="009557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48DB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ACE620" w14:textId="77777777" w:rsidR="00955785" w:rsidRDefault="009557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B5E5D9" w14:textId="77777777" w:rsidR="00955785" w:rsidRDefault="00955785"/>
    <w:p w14:paraId="123F955E" w14:textId="77777777" w:rsidR="00955785" w:rsidRDefault="00955785"/>
    <w:p w14:paraId="2C520154" w14:textId="77777777" w:rsidR="00955785" w:rsidRDefault="009557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2A4C03" wp14:editId="39B2F0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25B99" w14:textId="77777777" w:rsidR="00955785" w:rsidRDefault="00955785"/>
                          <w:p w14:paraId="6AB0B7D9" w14:textId="77777777" w:rsidR="00955785" w:rsidRDefault="009557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2A4C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F25B99" w14:textId="77777777" w:rsidR="00955785" w:rsidRDefault="00955785"/>
                    <w:p w14:paraId="6AB0B7D9" w14:textId="77777777" w:rsidR="00955785" w:rsidRDefault="009557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09C69C" w14:textId="77777777" w:rsidR="00955785" w:rsidRDefault="00955785"/>
    <w:p w14:paraId="4F15395F" w14:textId="77777777" w:rsidR="00955785" w:rsidRDefault="00955785">
      <w:pPr>
        <w:rPr>
          <w:sz w:val="2"/>
          <w:szCs w:val="2"/>
        </w:rPr>
      </w:pPr>
    </w:p>
    <w:p w14:paraId="7C46BE29" w14:textId="77777777" w:rsidR="00955785" w:rsidRDefault="00955785"/>
    <w:p w14:paraId="40FA2421" w14:textId="77777777" w:rsidR="00955785" w:rsidRDefault="00955785">
      <w:pPr>
        <w:spacing w:after="0" w:line="240" w:lineRule="auto"/>
      </w:pPr>
    </w:p>
  </w:footnote>
  <w:footnote w:type="continuationSeparator" w:id="0">
    <w:p w14:paraId="71854522" w14:textId="77777777" w:rsidR="00955785" w:rsidRDefault="00955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w:t>
      </w:r>
      <w:r w:rsidRPr="00DB5DA1">
        <w:rPr>
          <w:rStyle w:val="a8"/>
          <w:rFonts w:ascii="Verdana" w:eastAsia="Courier New" w:hAnsi="Verdana" w:cs="Verdana"/>
        </w:rPr>
        <w:t>h</w:t>
      </w:r>
      <w:r w:rsidRPr="00DB5DA1">
        <w:rPr>
          <w:rStyle w:val="a8"/>
          <w:rFonts w:ascii="Verdana" w:eastAsia="Courier New" w:hAnsi="Verdana" w:cs="Verdana"/>
        </w:rPr>
        <w:t>.html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85"/>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196455</TotalTime>
  <Pages>4</Pages>
  <Words>639</Words>
  <Characters>3644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1059</cp:revision>
  <cp:lastPrinted>2009-02-06T05:36:00Z</cp:lastPrinted>
  <dcterms:created xsi:type="dcterms:W3CDTF">2024-01-07T13:43:00Z</dcterms:created>
  <dcterms:modified xsi:type="dcterms:W3CDTF">2025-11-01T15:08:00Z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