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САВКОВА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ВАЛЕНТИНА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ПАВЛІВНА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Назва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дисертаційної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роботи</w:t>
      </w:r>
      <w:r w:rsidRPr="00BD0CB7">
        <w:rPr>
          <w:rFonts w:ascii="Verdana" w:hAnsi="Verdana"/>
          <w:color w:val="000000"/>
          <w:shd w:val="clear" w:color="auto" w:fill="FFFFFF"/>
        </w:rPr>
        <w:t>: "</w:t>
      </w:r>
      <w:r w:rsidRPr="00BD0CB7">
        <w:rPr>
          <w:rFonts w:ascii="Verdana" w:hAnsi="Verdana" w:hint="eastAsia"/>
          <w:color w:val="000000"/>
          <w:shd w:val="clear" w:color="auto" w:fill="FFFFFF"/>
        </w:rPr>
        <w:t>СИСТЕМНИЙ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АНАЛІЗ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ІНФОРМАЦІЙНОЇ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ТЕХНОЛОГІЇ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ВИЩОГО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НАВЧАЛЬНОГО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ЗАКЛАДУ</w:t>
      </w:r>
      <w:r w:rsidRPr="00BD0CB7">
        <w:rPr>
          <w:rFonts w:ascii="Verdana" w:hAnsi="Verdana"/>
          <w:color w:val="000000"/>
          <w:shd w:val="clear" w:color="auto" w:fill="FFFFFF"/>
        </w:rPr>
        <w:t xml:space="preserve"> "</w:t>
      </w:r>
    </w:p>
    <w:p w:rsidR="00BD0CB7" w:rsidRPr="00BD0CB7" w:rsidRDefault="00BD0CB7" w:rsidP="00BD0CB7">
      <w:pPr>
        <w:rPr>
          <w:rFonts w:ascii="Verdana" w:hAnsi="Verdana"/>
          <w:color w:val="000000"/>
          <w:shd w:val="clear" w:color="auto" w:fill="FFFFFF"/>
        </w:rPr>
      </w:pPr>
    </w:p>
    <w:p w:rsidR="00BD0CB7" w:rsidRPr="00BD0CB7" w:rsidRDefault="00BD0CB7" w:rsidP="00BD0CB7">
      <w:pPr>
        <w:rPr>
          <w:rFonts w:ascii="Verdana" w:hAnsi="Verdana"/>
          <w:color w:val="000000"/>
          <w:shd w:val="clear" w:color="auto" w:fill="FFFFFF"/>
        </w:rPr>
      </w:pPr>
    </w:p>
    <w:p w:rsidR="00BD0CB7" w:rsidRPr="00BD0CB7" w:rsidRDefault="00BD0CB7" w:rsidP="00BD0CB7">
      <w:pPr>
        <w:rPr>
          <w:rFonts w:ascii="Verdana" w:hAnsi="Verdana"/>
          <w:color w:val="000000"/>
          <w:shd w:val="clear" w:color="auto" w:fill="FFFFFF"/>
        </w:rPr>
      </w:pP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МІНІСТЕРСТВО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НАУКИ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УКРАЇНИ</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КИЇВСЬКИЙ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НАЦІОНАЛЬНИЙ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УНІВЕРСИТЕТ</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ІМЕНІ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ТАРАСА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ШЕВЧЕНКА</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правах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рукопису</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САВКОВА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ВАЛЕНТИНА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ПАВЛІВНА</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УДК</w:t>
      </w:r>
      <w:r w:rsidRPr="00BD0CB7">
        <w:rPr>
          <w:rFonts w:ascii="Verdana" w:hAnsi="Verdana"/>
          <w:color w:val="000000"/>
          <w:shd w:val="clear" w:color="auto" w:fill="FFFFFF"/>
        </w:rPr>
        <w:t xml:space="preserve"> 303.732:004.05</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СИСТЕМНИЙ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АНАЛІЗ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ІНФОРМАЦІЙНОЇ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ТЕХНОЛОГІЇ</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ВИЩОГО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НАВЧАЛЬНОГО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ЗАКЛАДУ</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01.05.04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системний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аналіз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теорія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оптимальних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рішень</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Дисертація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здобуття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наукового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ступеня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кандидата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технічних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наук</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Науковий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керівник</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доктор</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фізико</w:t>
      </w:r>
      <w:r w:rsidRPr="00BD0CB7">
        <w:rPr>
          <w:rFonts w:ascii="Verdana" w:hAnsi="Verdana"/>
          <w:color w:val="000000"/>
          <w:shd w:val="clear" w:color="auto" w:fill="FFFFFF"/>
        </w:rPr>
        <w:t>-</w:t>
      </w:r>
      <w:r w:rsidRPr="00BD0CB7">
        <w:rPr>
          <w:rFonts w:ascii="Verdana" w:hAnsi="Verdana" w:hint="eastAsia"/>
          <w:color w:val="000000"/>
          <w:shd w:val="clear" w:color="auto" w:fill="FFFFFF"/>
        </w:rPr>
        <w:t>математичних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наук</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професор</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Наконечний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Олександр</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Григорович</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Київ</w:t>
      </w:r>
      <w:r w:rsidRPr="00BD0CB7">
        <w:rPr>
          <w:rFonts w:ascii="Verdana" w:hAnsi="Verdana"/>
          <w:color w:val="000000"/>
          <w:shd w:val="clear" w:color="auto" w:fill="FFFFFF"/>
        </w:rPr>
        <w:t>-2016</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2</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ЗМІСТ</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ПЕРЕЛІК</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УМОВНИХ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СКОРОЧЕНЬ</w:t>
      </w:r>
      <w:r w:rsidRPr="00BD0CB7">
        <w:rPr>
          <w:rFonts w:ascii="Verdana" w:hAnsi="Verdana"/>
          <w:color w:val="000000"/>
          <w:shd w:val="clear" w:color="auto" w:fill="FFFFFF"/>
        </w:rPr>
        <w:t xml:space="preserve"> . . . . . . . . . . . . . . . . . . . . . . . . . . . . . 5</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ВСТУП</w:t>
      </w:r>
      <w:r w:rsidRPr="00BD0CB7">
        <w:rPr>
          <w:rFonts w:ascii="Verdana" w:hAnsi="Verdana"/>
          <w:color w:val="000000"/>
          <w:shd w:val="clear" w:color="auto" w:fill="FFFFFF"/>
        </w:rPr>
        <w:t>. . . . . . . . . . . . . . . . . . . . . . . . . . . . . . . . . . . . . . . . . . . . . . . . . . . . . . 7</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РОЗДІЛ</w:t>
      </w:r>
      <w:r w:rsidRPr="00BD0CB7">
        <w:rPr>
          <w:rFonts w:ascii="Verdana" w:hAnsi="Verdana"/>
          <w:color w:val="000000"/>
          <w:shd w:val="clear" w:color="auto" w:fill="FFFFFF"/>
        </w:rPr>
        <w:t xml:space="preserve"> 1. </w:t>
      </w:r>
      <w:r w:rsidRPr="00BD0CB7">
        <w:rPr>
          <w:rFonts w:ascii="Verdana" w:hAnsi="Verdana" w:hint="eastAsia"/>
          <w:color w:val="000000"/>
          <w:shd w:val="clear" w:color="auto" w:fill="FFFFFF"/>
        </w:rPr>
        <w:t>АНАЛІЗ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ІСНУЮЧИХ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ІНФОРМАЦІЙНО</w:t>
      </w:r>
      <w:r w:rsidRPr="00BD0CB7">
        <w:rPr>
          <w:rFonts w:ascii="Verdana" w:hAnsi="Verdana"/>
          <w:color w:val="000000"/>
          <w:shd w:val="clear" w:color="auto" w:fill="FFFFFF"/>
        </w:rPr>
        <w:t>-</w:t>
      </w:r>
      <w:r w:rsidRPr="00BD0CB7">
        <w:rPr>
          <w:rFonts w:ascii="Verdana" w:hAnsi="Verdana" w:hint="eastAsia"/>
          <w:color w:val="000000"/>
          <w:shd w:val="clear" w:color="auto" w:fill="FFFFFF"/>
        </w:rPr>
        <w:t>АНАЛІТИЧНИХ</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СИСТЕМ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 . . . . . . . . . . . 13</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1.1. </w:t>
      </w:r>
      <w:r w:rsidRPr="00BD0CB7">
        <w:rPr>
          <w:rFonts w:ascii="Verdana" w:hAnsi="Verdana" w:hint="eastAsia"/>
          <w:color w:val="000000"/>
          <w:shd w:val="clear" w:color="auto" w:fill="FFFFFF"/>
        </w:rPr>
        <w:t>Загальні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положення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щодо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забезпечення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підготовки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фахівців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України</w:t>
      </w:r>
      <w:r w:rsidRPr="00BD0CB7">
        <w:rPr>
          <w:rFonts w:ascii="Verdana" w:hAnsi="Verdana"/>
          <w:color w:val="000000"/>
          <w:shd w:val="clear" w:color="auto" w:fill="FFFFFF"/>
        </w:rPr>
        <w:t xml:space="preserve"> . . . . . . . . . . . . . . . . . . . . . . . . . . . . . . . . . . . . . . . . . . . . . 15</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1.2. </w:t>
      </w:r>
      <w:r w:rsidRPr="00BD0CB7">
        <w:rPr>
          <w:rFonts w:ascii="Verdana" w:hAnsi="Verdana" w:hint="eastAsia"/>
          <w:color w:val="000000"/>
          <w:shd w:val="clear" w:color="auto" w:fill="FFFFFF"/>
        </w:rPr>
        <w:t>Аналіз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підходів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процесів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управління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якістю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 . . . 16</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1.3. </w:t>
      </w:r>
      <w:r w:rsidRPr="00BD0CB7">
        <w:rPr>
          <w:rFonts w:ascii="Verdana" w:hAnsi="Verdana" w:hint="eastAsia"/>
          <w:color w:val="000000"/>
          <w:shd w:val="clear" w:color="auto" w:fill="FFFFFF"/>
        </w:rPr>
        <w:t>Аналіз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світового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досвіду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впровадження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принципів</w:t>
      </w:r>
      <w:r w:rsidRPr="00BD0CB7">
        <w:rPr>
          <w:rFonts w:ascii="Verdana" w:hAnsi="Verdana"/>
          <w:color w:val="000000"/>
          <w:shd w:val="clear" w:color="auto" w:fill="FFFFFF"/>
        </w:rPr>
        <w:t xml:space="preserve"> TQM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стандартів</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ISO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сфері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 . . . . . . . . . . . . . . . . . . . . . . . . . . . . . . . . . . . . . . . . . . . . 27</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1.4. </w:t>
      </w:r>
      <w:r w:rsidRPr="00BD0CB7">
        <w:rPr>
          <w:rFonts w:ascii="Verdana" w:hAnsi="Verdana" w:hint="eastAsia"/>
          <w:color w:val="000000"/>
          <w:shd w:val="clear" w:color="auto" w:fill="FFFFFF"/>
        </w:rPr>
        <w:t>Загальна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структура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системи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управління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якістю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 . . . . 31</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1.5. </w:t>
      </w:r>
      <w:r w:rsidRPr="00BD0CB7">
        <w:rPr>
          <w:rFonts w:ascii="Verdana" w:hAnsi="Verdana" w:hint="eastAsia"/>
          <w:color w:val="000000"/>
          <w:shd w:val="clear" w:color="auto" w:fill="FFFFFF"/>
        </w:rPr>
        <w:t>Загальні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вимоги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розробки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інформаційної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технології</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 . . . . . . . . . . . . . . . . . . . . . . . . . . . . . 33</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1.6. </w:t>
      </w:r>
      <w:r w:rsidRPr="00BD0CB7">
        <w:rPr>
          <w:rFonts w:ascii="Verdana" w:hAnsi="Verdana" w:hint="eastAsia"/>
          <w:color w:val="000000"/>
          <w:shd w:val="clear" w:color="auto" w:fill="FFFFFF"/>
        </w:rPr>
        <w:t>Аналіз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існуючих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ІАС</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 . . . . . 36</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1.7. </w:t>
      </w:r>
      <w:r w:rsidRPr="00BD0CB7">
        <w:rPr>
          <w:rFonts w:ascii="Verdana" w:hAnsi="Verdana" w:hint="eastAsia"/>
          <w:color w:val="000000"/>
          <w:shd w:val="clear" w:color="auto" w:fill="FFFFFF"/>
        </w:rPr>
        <w:t>Висновки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постановка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задачі</w:t>
      </w:r>
      <w:r w:rsidRPr="00BD0CB7">
        <w:rPr>
          <w:rFonts w:ascii="Verdana" w:hAnsi="Verdana"/>
          <w:color w:val="000000"/>
          <w:shd w:val="clear" w:color="auto" w:fill="FFFFFF"/>
        </w:rPr>
        <w:t>. . . . . . . . . . . . . . . . . . . . . . . . . . . . . . 43</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РОЗДІЛ</w:t>
      </w:r>
      <w:r w:rsidRPr="00BD0CB7">
        <w:rPr>
          <w:rFonts w:ascii="Verdana" w:hAnsi="Verdana"/>
          <w:color w:val="000000"/>
          <w:shd w:val="clear" w:color="auto" w:fill="FFFFFF"/>
        </w:rPr>
        <w:t xml:space="preserve"> 2. </w:t>
      </w:r>
      <w:r w:rsidRPr="00BD0CB7">
        <w:rPr>
          <w:rFonts w:ascii="Verdana" w:hAnsi="Verdana" w:hint="eastAsia"/>
          <w:color w:val="000000"/>
          <w:shd w:val="clear" w:color="auto" w:fill="FFFFFF"/>
        </w:rPr>
        <w:t>РОЗРОБКА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МАТЕМАТИЧНОЇ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МОДЕЛІ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ПРОВЕДЕННЯ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НАВЧАЛЬНО</w:t>
      </w:r>
      <w:r w:rsidRPr="00BD0CB7">
        <w:rPr>
          <w:rFonts w:ascii="Verdana" w:hAnsi="Verdana"/>
          <w:color w:val="000000"/>
          <w:shd w:val="clear" w:color="auto" w:fill="FFFFFF"/>
        </w:rPr>
        <w:t>-</w:t>
      </w:r>
      <w:r w:rsidRPr="00BD0CB7">
        <w:rPr>
          <w:rFonts w:ascii="Verdana" w:hAnsi="Verdana" w:hint="eastAsia"/>
          <w:color w:val="000000"/>
          <w:shd w:val="clear" w:color="auto" w:fill="FFFFFF"/>
        </w:rPr>
        <w:t>ВИХОВНОГО</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ПРОЦЕСУ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 . . . . . . . . . . . . . . . . . . . . . . . . . . . . . . . . . . . . . . . . . . . . 45</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2.1. </w:t>
      </w:r>
      <w:r w:rsidRPr="00BD0CB7">
        <w:rPr>
          <w:rFonts w:ascii="Verdana" w:hAnsi="Verdana" w:hint="eastAsia"/>
          <w:color w:val="000000"/>
          <w:shd w:val="clear" w:color="auto" w:fill="FFFFFF"/>
        </w:rPr>
        <w:t>Обґрунтування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вибору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показників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що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впливають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 . . 45</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2.1.1. </w:t>
      </w:r>
      <w:r w:rsidRPr="00BD0CB7">
        <w:rPr>
          <w:rFonts w:ascii="Verdana" w:hAnsi="Verdana" w:hint="eastAsia"/>
          <w:color w:val="000000"/>
          <w:shd w:val="clear" w:color="auto" w:fill="FFFFFF"/>
        </w:rPr>
        <w:t>Обґрунтування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вибору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показників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результатами</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проведення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експертного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методом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аналізу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ієрархій</w:t>
      </w:r>
      <w:r w:rsidRPr="00BD0CB7">
        <w:rPr>
          <w:rFonts w:ascii="Verdana" w:hAnsi="Verdana"/>
          <w:color w:val="000000"/>
          <w:shd w:val="clear" w:color="auto" w:fill="FFFFFF"/>
        </w:rPr>
        <w:t>. . 48</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2.1.2. </w:t>
      </w:r>
      <w:r w:rsidRPr="00BD0CB7">
        <w:rPr>
          <w:rFonts w:ascii="Verdana" w:hAnsi="Verdana" w:hint="eastAsia"/>
          <w:color w:val="000000"/>
          <w:shd w:val="clear" w:color="auto" w:fill="FFFFFF"/>
        </w:rPr>
        <w:t>Обґрунтування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вибору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показників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допомогою</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попарних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порівнянь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методами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максимальної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вірогідності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мінімізації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усередненої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середньоквадратичної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похибки</w:t>
      </w:r>
      <w:r w:rsidRPr="00BD0CB7">
        <w:rPr>
          <w:rFonts w:ascii="Verdana" w:hAnsi="Verdana"/>
          <w:color w:val="000000"/>
          <w:shd w:val="clear" w:color="auto" w:fill="FFFFFF"/>
        </w:rPr>
        <w:t>) . . . . . . . 55</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2.1.3. </w:t>
      </w:r>
      <w:r w:rsidRPr="00BD0CB7">
        <w:rPr>
          <w:rFonts w:ascii="Verdana" w:hAnsi="Verdana" w:hint="eastAsia"/>
          <w:color w:val="000000"/>
          <w:shd w:val="clear" w:color="auto" w:fill="FFFFFF"/>
        </w:rPr>
        <w:t>Обґрунтування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вибору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показників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допомогою</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гарантованої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матриць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спостереженнями</w:t>
      </w:r>
      <w:r w:rsidRPr="00BD0CB7">
        <w:rPr>
          <w:rFonts w:ascii="Verdana" w:hAnsi="Verdana"/>
          <w:color w:val="000000"/>
          <w:shd w:val="clear" w:color="auto" w:fill="FFFFFF"/>
        </w:rPr>
        <w:t>. . . . . . . . . . . . . . 64</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2.2. </w:t>
      </w:r>
      <w:r w:rsidRPr="00BD0CB7">
        <w:rPr>
          <w:rFonts w:ascii="Verdana" w:hAnsi="Verdana" w:hint="eastAsia"/>
          <w:color w:val="000000"/>
          <w:shd w:val="clear" w:color="auto" w:fill="FFFFFF"/>
        </w:rPr>
        <w:t>Розробка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математичної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моделі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проведення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 . . . . . . . . . . . . . . . . . . . . . . . . . . . . . . . . . . 70</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3</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2.2.1. </w:t>
      </w:r>
      <w:r w:rsidRPr="00BD0CB7">
        <w:rPr>
          <w:rFonts w:ascii="Verdana" w:hAnsi="Verdana" w:hint="eastAsia"/>
          <w:color w:val="000000"/>
          <w:shd w:val="clear" w:color="auto" w:fill="FFFFFF"/>
        </w:rPr>
        <w:t>Аналіз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існуючого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процесу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проведення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72</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2.2.2. </w:t>
      </w:r>
      <w:r w:rsidRPr="00BD0CB7">
        <w:rPr>
          <w:rFonts w:ascii="Verdana" w:hAnsi="Verdana" w:hint="eastAsia"/>
          <w:color w:val="000000"/>
          <w:shd w:val="clear" w:color="auto" w:fill="FFFFFF"/>
        </w:rPr>
        <w:t>Розробка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функціональної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схеми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проведення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 . . . . . . . . . . . . . . . . . . . . . . . . . . . . . . . . . . . . . . . . . . . 88</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2.2.3. </w:t>
      </w:r>
      <w:r w:rsidRPr="00BD0CB7">
        <w:rPr>
          <w:rFonts w:ascii="Verdana" w:hAnsi="Verdana" w:hint="eastAsia"/>
          <w:color w:val="000000"/>
          <w:shd w:val="clear" w:color="auto" w:fill="FFFFFF"/>
        </w:rPr>
        <w:t>Обґрунтування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динамічних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ланок</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їх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параметрів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для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розробки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структурної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схеми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проведення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 90</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2.2.4. </w:t>
      </w:r>
      <w:r w:rsidRPr="00BD0CB7">
        <w:rPr>
          <w:rFonts w:ascii="Verdana" w:hAnsi="Verdana" w:hint="eastAsia"/>
          <w:color w:val="000000"/>
          <w:shd w:val="clear" w:color="auto" w:fill="FFFFFF"/>
        </w:rPr>
        <w:t>Побудова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математичної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моделі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проведення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змінних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стану</w:t>
      </w:r>
      <w:r w:rsidRPr="00BD0CB7">
        <w:rPr>
          <w:rFonts w:ascii="Verdana" w:hAnsi="Verdana"/>
          <w:color w:val="000000"/>
          <w:shd w:val="clear" w:color="auto" w:fill="FFFFFF"/>
        </w:rPr>
        <w:t>. . . . . . . . . . . . . . . . . . . . 96</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2.2.5. </w:t>
      </w:r>
      <w:r w:rsidRPr="00BD0CB7">
        <w:rPr>
          <w:rFonts w:ascii="Verdana" w:hAnsi="Verdana" w:hint="eastAsia"/>
          <w:color w:val="000000"/>
          <w:shd w:val="clear" w:color="auto" w:fill="FFFFFF"/>
        </w:rPr>
        <w:t>Перевірка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адекватності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математичної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моделі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проведення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 . . . . . . . . . . . . . . . . . . . . . . 105</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2.3. </w:t>
      </w:r>
      <w:r w:rsidRPr="00BD0CB7">
        <w:rPr>
          <w:rFonts w:ascii="Verdana" w:hAnsi="Verdana" w:hint="eastAsia"/>
          <w:color w:val="000000"/>
          <w:shd w:val="clear" w:color="auto" w:fill="FFFFFF"/>
        </w:rPr>
        <w:t>Висновки</w:t>
      </w:r>
      <w:r w:rsidRPr="00BD0CB7">
        <w:rPr>
          <w:rFonts w:ascii="Verdana" w:hAnsi="Verdana"/>
          <w:color w:val="000000"/>
          <w:shd w:val="clear" w:color="auto" w:fill="FFFFFF"/>
        </w:rPr>
        <w:t xml:space="preserve"> . . . . . . . . . . . . . . . . . . . . . . . . . . . . . . . . . . . . . . . . . . . . . . . 109</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РОЗДІЛ</w:t>
      </w:r>
      <w:r w:rsidRPr="00BD0CB7">
        <w:rPr>
          <w:rFonts w:ascii="Verdana" w:hAnsi="Verdana"/>
          <w:color w:val="000000"/>
          <w:shd w:val="clear" w:color="auto" w:fill="FFFFFF"/>
        </w:rPr>
        <w:t xml:space="preserve"> 3. </w:t>
      </w:r>
      <w:r w:rsidRPr="00BD0CB7">
        <w:rPr>
          <w:rFonts w:ascii="Verdana" w:hAnsi="Verdana" w:hint="eastAsia"/>
          <w:color w:val="000000"/>
          <w:shd w:val="clear" w:color="auto" w:fill="FFFFFF"/>
        </w:rPr>
        <w:t>РОЗРОБКА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МЕТОДИКИ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ДОПОМОГОЮ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ІНФОРМАЦІЙНОЇ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ТЕХНОЛОГІЇ</w:t>
      </w:r>
      <w:r w:rsidRPr="00BD0CB7">
        <w:rPr>
          <w:rFonts w:ascii="Verdana" w:hAnsi="Verdana"/>
          <w:color w:val="000000"/>
          <w:shd w:val="clear" w:color="auto" w:fill="FFFFFF"/>
        </w:rPr>
        <w:t>. 112</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3.1. </w:t>
      </w:r>
      <w:r w:rsidRPr="00BD0CB7">
        <w:rPr>
          <w:rFonts w:ascii="Verdana" w:hAnsi="Verdana" w:hint="eastAsia"/>
          <w:color w:val="000000"/>
          <w:shd w:val="clear" w:color="auto" w:fill="FFFFFF"/>
        </w:rPr>
        <w:t>Розробка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проведення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 112</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3.1.1. </w:t>
      </w:r>
      <w:r w:rsidRPr="00BD0CB7">
        <w:rPr>
          <w:rFonts w:ascii="Verdana" w:hAnsi="Verdana" w:hint="eastAsia"/>
          <w:color w:val="000000"/>
          <w:shd w:val="clear" w:color="auto" w:fill="FFFFFF"/>
        </w:rPr>
        <w:t>Побудова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еталонних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функцій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приналежності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показників</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впливу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Визначення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коефіцієнтів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їх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ваги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для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кожного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еталонного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показника</w:t>
      </w:r>
      <w:r w:rsidRPr="00BD0CB7">
        <w:rPr>
          <w:rFonts w:ascii="Verdana" w:hAnsi="Verdana"/>
          <w:color w:val="000000"/>
          <w:shd w:val="clear" w:color="auto" w:fill="FFFFFF"/>
        </w:rPr>
        <w:t xml:space="preserve"> . . . . . . . . . . . . . . . . . . . . . . . . . . . 114</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3.1.2. </w:t>
      </w:r>
      <w:r w:rsidRPr="00BD0CB7">
        <w:rPr>
          <w:rFonts w:ascii="Verdana" w:hAnsi="Verdana" w:hint="eastAsia"/>
          <w:color w:val="000000"/>
          <w:shd w:val="clear" w:color="auto" w:fill="FFFFFF"/>
        </w:rPr>
        <w:t>Визначення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інтегральних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еталонних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показників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засвоєння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навчального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матеріалу</w:t>
      </w:r>
      <w:r w:rsidRPr="00BD0CB7">
        <w:rPr>
          <w:rFonts w:ascii="Verdana" w:hAnsi="Verdana"/>
          <w:color w:val="000000"/>
          <w:shd w:val="clear" w:color="auto" w:fill="FFFFFF"/>
        </w:rPr>
        <w:t xml:space="preserve"> . . . . . . . . . . . . . . . . . . . . . . . . . 127</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3.1.3. </w:t>
      </w:r>
      <w:r w:rsidRPr="00BD0CB7">
        <w:rPr>
          <w:rFonts w:ascii="Verdana" w:hAnsi="Verdana" w:hint="eastAsia"/>
          <w:color w:val="000000"/>
          <w:shd w:val="clear" w:color="auto" w:fill="FFFFFF"/>
        </w:rPr>
        <w:t>Порівняння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реальних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отриманих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інтегральних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показників</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засвоєння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навчального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матеріалу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відповідними</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еталонними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значеннями</w:t>
      </w:r>
      <w:r w:rsidRPr="00BD0CB7">
        <w:rPr>
          <w:rFonts w:ascii="Verdana" w:hAnsi="Verdana"/>
          <w:color w:val="000000"/>
          <w:shd w:val="clear" w:color="auto" w:fill="FFFFFF"/>
        </w:rPr>
        <w:t xml:space="preserve"> . . . . . . . . . . . . . . . . . . . . . . . . . . . . . . . . . 129</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3.2. </w:t>
      </w:r>
      <w:r w:rsidRPr="00BD0CB7">
        <w:rPr>
          <w:rFonts w:ascii="Verdana" w:hAnsi="Verdana" w:hint="eastAsia"/>
          <w:color w:val="000000"/>
          <w:shd w:val="clear" w:color="auto" w:fill="FFFFFF"/>
        </w:rPr>
        <w:t>Методика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допомогою</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інформаційних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технологій</w:t>
      </w:r>
      <w:r w:rsidRPr="00BD0CB7">
        <w:rPr>
          <w:rFonts w:ascii="Verdana" w:hAnsi="Verdana"/>
          <w:color w:val="000000"/>
          <w:shd w:val="clear" w:color="auto" w:fill="FFFFFF"/>
        </w:rPr>
        <w:t>. . . . . . . . . . . . . . . . . . . . . . . . . . . . . . . . . . 130</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3.3. </w:t>
      </w:r>
      <w:r w:rsidRPr="00BD0CB7">
        <w:rPr>
          <w:rFonts w:ascii="Verdana" w:hAnsi="Verdana" w:hint="eastAsia"/>
          <w:color w:val="000000"/>
          <w:shd w:val="clear" w:color="auto" w:fill="FFFFFF"/>
        </w:rPr>
        <w:t>Висновки</w:t>
      </w:r>
      <w:r w:rsidRPr="00BD0CB7">
        <w:rPr>
          <w:rFonts w:ascii="Verdana" w:hAnsi="Verdana"/>
          <w:color w:val="000000"/>
          <w:shd w:val="clear" w:color="auto" w:fill="FFFFFF"/>
        </w:rPr>
        <w:t xml:space="preserve"> . . . . . . . . . . . . . . . . . . . . . . . . . . . . . . . . . . . . . . . . . . . . . . . 135</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РОЗДІЛ</w:t>
      </w:r>
      <w:r w:rsidRPr="00BD0CB7">
        <w:rPr>
          <w:rFonts w:ascii="Verdana" w:hAnsi="Verdana"/>
          <w:color w:val="000000"/>
          <w:shd w:val="clear" w:color="auto" w:fill="FFFFFF"/>
        </w:rPr>
        <w:t xml:space="preserve"> 4.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РЕЗУЛЬТАТИВНОСТІ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ВИКОРИСТАННЯ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МЕТОДИКИ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РОЗРОБКА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ТЕХНІЧНИХ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РІШЕНЬ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ЩОДО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ЇЇ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РЕАЛІЗАЦІЇ</w:t>
      </w:r>
      <w:r w:rsidRPr="00BD0CB7">
        <w:rPr>
          <w:rFonts w:ascii="Verdana" w:hAnsi="Verdana"/>
          <w:color w:val="000000"/>
          <w:shd w:val="clear" w:color="auto" w:fill="FFFFFF"/>
        </w:rPr>
        <w:t xml:space="preserve"> . . . . . . . . . . 136</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4.1.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керованості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стійкості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перехідного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процесу</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математичної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моделі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проведення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137</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4</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4.1.1.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керованості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математичної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моделі</w:t>
      </w:r>
      <w:r w:rsidRPr="00BD0CB7">
        <w:rPr>
          <w:rFonts w:ascii="Verdana" w:hAnsi="Verdana"/>
          <w:color w:val="000000"/>
          <w:shd w:val="clear" w:color="auto" w:fill="FFFFFF"/>
        </w:rPr>
        <w:t>. . . . . . . . . . 137</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4.1.2. </w:t>
      </w:r>
      <w:r w:rsidRPr="00BD0CB7">
        <w:rPr>
          <w:rFonts w:ascii="Verdana" w:hAnsi="Verdana" w:hint="eastAsia"/>
          <w:color w:val="000000"/>
          <w:shd w:val="clear" w:color="auto" w:fill="FFFFFF"/>
        </w:rPr>
        <w:t>Перевірка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математичної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моделі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стійкість</w:t>
      </w:r>
      <w:r w:rsidRPr="00BD0CB7">
        <w:rPr>
          <w:rFonts w:ascii="Verdana" w:hAnsi="Verdana"/>
          <w:color w:val="000000"/>
          <w:shd w:val="clear" w:color="auto" w:fill="FFFFFF"/>
        </w:rPr>
        <w:t xml:space="preserve"> . . . . . . . . . . . . 141</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4.1.3.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перехідного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процесу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математичної</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моделі………………………………………………………………</w:t>
      </w:r>
      <w:r w:rsidRPr="00BD0CB7">
        <w:rPr>
          <w:rFonts w:ascii="Verdana" w:hAnsi="Verdana"/>
          <w:color w:val="000000"/>
          <w:shd w:val="clear" w:color="auto" w:fill="FFFFFF"/>
        </w:rPr>
        <w:t>.. 143</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4.2.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результативності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використання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методики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рівня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 . . . . . . . . . . . . . . . . . . . . . . . . . . . . . . . . . . . . . . . . . . . 149</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4.3. </w:t>
      </w:r>
      <w:r w:rsidRPr="00BD0CB7">
        <w:rPr>
          <w:rFonts w:ascii="Verdana" w:hAnsi="Verdana" w:hint="eastAsia"/>
          <w:color w:val="000000"/>
          <w:shd w:val="clear" w:color="auto" w:fill="FFFFFF"/>
        </w:rPr>
        <w:t>Розробка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структури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складу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ІАС</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 . . . 150</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4.3.1. </w:t>
      </w:r>
      <w:r w:rsidRPr="00BD0CB7">
        <w:rPr>
          <w:rFonts w:ascii="Verdana" w:hAnsi="Verdana" w:hint="eastAsia"/>
          <w:color w:val="000000"/>
          <w:shd w:val="clear" w:color="auto" w:fill="FFFFFF"/>
        </w:rPr>
        <w:t>Розробка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функціональної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схеми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ІАС</w:t>
      </w:r>
      <w:r w:rsidRPr="00BD0CB7">
        <w:rPr>
          <w:rFonts w:ascii="Verdana" w:hAnsi="Verdana"/>
          <w:color w:val="000000"/>
          <w:shd w:val="clear" w:color="auto" w:fill="FFFFFF"/>
        </w:rPr>
        <w:t xml:space="preserve"> . . . . . . . . . . . . . . . . . . . . 151</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4.3.2. </w:t>
      </w:r>
      <w:r w:rsidRPr="00BD0CB7">
        <w:rPr>
          <w:rFonts w:ascii="Verdana" w:hAnsi="Verdana" w:hint="eastAsia"/>
          <w:color w:val="000000"/>
          <w:shd w:val="clear" w:color="auto" w:fill="FFFFFF"/>
        </w:rPr>
        <w:t>Обґрунтування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вибору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мови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програмування</w:t>
      </w:r>
      <w:r w:rsidRPr="00BD0CB7">
        <w:rPr>
          <w:rFonts w:ascii="Verdana" w:hAnsi="Verdana"/>
          <w:color w:val="000000"/>
          <w:shd w:val="clear" w:color="auto" w:fill="FFFFFF"/>
        </w:rPr>
        <w:t>. . . . . . . . . . . . 158</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4.4. </w:t>
      </w:r>
      <w:r w:rsidRPr="00BD0CB7">
        <w:rPr>
          <w:rFonts w:ascii="Verdana" w:hAnsi="Verdana" w:hint="eastAsia"/>
          <w:color w:val="000000"/>
          <w:shd w:val="clear" w:color="auto" w:fill="FFFFFF"/>
        </w:rPr>
        <w:t>Висновки</w:t>
      </w:r>
      <w:r w:rsidRPr="00BD0CB7">
        <w:rPr>
          <w:rFonts w:ascii="Verdana" w:hAnsi="Verdana"/>
          <w:color w:val="000000"/>
          <w:shd w:val="clear" w:color="auto" w:fill="FFFFFF"/>
        </w:rPr>
        <w:t xml:space="preserve"> . . . . . . . . . . . . . . . . . . . . . . . . . . . . . . . . . . . . . . . . . . . . . . . 160</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ВИСНОВКИ</w:t>
      </w:r>
      <w:r w:rsidRPr="00BD0CB7">
        <w:rPr>
          <w:rFonts w:ascii="Verdana" w:hAnsi="Verdana"/>
          <w:color w:val="000000"/>
          <w:shd w:val="clear" w:color="auto" w:fill="FFFFFF"/>
        </w:rPr>
        <w:t>. . . . . . . . . . . . . . . . . . . . . . . . . . . . . . . . . . . . . . . . . . . . . . . . . . 161</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СПИСОК</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ВИКОРИСТАНИХ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ДЖЕРЕЛ</w:t>
      </w:r>
      <w:r w:rsidRPr="00BD0CB7">
        <w:rPr>
          <w:rFonts w:ascii="Verdana" w:hAnsi="Verdana"/>
          <w:color w:val="000000"/>
          <w:shd w:val="clear" w:color="auto" w:fill="FFFFFF"/>
        </w:rPr>
        <w:t>. . . . . . . . . . . . . . . . . . . . . . . . . . . 163</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ДОДАТКИ</w:t>
      </w:r>
      <w:r w:rsidRPr="00BD0CB7">
        <w:rPr>
          <w:rFonts w:ascii="Verdana" w:hAnsi="Verdana"/>
          <w:color w:val="000000"/>
          <w:shd w:val="clear" w:color="auto" w:fill="FFFFFF"/>
        </w:rPr>
        <w:t xml:space="preserve"> . . . . . . . . . . . . . . . . . . . . . . . . . . . . . . . . . . . . . . . . . . . . . . . . . . . 180</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5</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ПЕРЕЛІК</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УМОВНИХ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СКОРОЧЕНЬ</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ВЕ</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вимірювальний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елемент</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вища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освіта</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вищий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навчальний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заклад</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ГСППР</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групові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системи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підтримки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прийняття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рішень</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ДПНК</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діаграмами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причинно</w:t>
      </w:r>
      <w:r w:rsidRPr="00BD0CB7">
        <w:rPr>
          <w:rFonts w:ascii="Verdana" w:hAnsi="Verdana"/>
          <w:color w:val="000000"/>
          <w:shd w:val="clear" w:color="auto" w:fill="FFFFFF"/>
        </w:rPr>
        <w:t>-</w:t>
      </w:r>
      <w:r w:rsidRPr="00BD0CB7">
        <w:rPr>
          <w:rFonts w:ascii="Verdana" w:hAnsi="Verdana" w:hint="eastAsia"/>
          <w:color w:val="000000"/>
          <w:shd w:val="clear" w:color="auto" w:fill="FFFFFF"/>
        </w:rPr>
        <w:t>наслідкових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контурів</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ДСО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державний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стандарт</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ЄС</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Європейський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союз</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ЗЗ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зв</w:t>
      </w:r>
      <w:r w:rsidRPr="00BD0CB7">
        <w:rPr>
          <w:rFonts w:ascii="Verdana" w:hAnsi="Verdana"/>
          <w:color w:val="000000"/>
          <w:shd w:val="clear" w:color="auto" w:fill="FFFFFF"/>
        </w:rPr>
        <w:t>'</w:t>
      </w:r>
      <w:r w:rsidRPr="00BD0CB7">
        <w:rPr>
          <w:rFonts w:ascii="Verdana" w:hAnsi="Verdana" w:hint="eastAsia"/>
          <w:color w:val="000000"/>
          <w:shd w:val="clear" w:color="auto" w:fill="FFFFFF"/>
        </w:rPr>
        <w:t>язок</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збуренням</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ЗП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задавальний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пристрій</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ІАС</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інформаційно</w:t>
      </w:r>
      <w:r w:rsidRPr="00BD0CB7">
        <w:rPr>
          <w:rFonts w:ascii="Verdana" w:hAnsi="Verdana"/>
          <w:color w:val="000000"/>
          <w:shd w:val="clear" w:color="auto" w:fill="FFFFFF"/>
        </w:rPr>
        <w:t>-</w:t>
      </w:r>
      <w:r w:rsidRPr="00BD0CB7">
        <w:rPr>
          <w:rFonts w:ascii="Verdana" w:hAnsi="Verdana" w:hint="eastAsia"/>
          <w:color w:val="000000"/>
          <w:shd w:val="clear" w:color="auto" w:fill="FFFFFF"/>
        </w:rPr>
        <w:t>аналітична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система</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КУ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канал</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управління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КЗ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канал</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збурення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МАІ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аналізу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ієрархій</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МПП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матриця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попарних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порівнянь</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МПРМА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прийняття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рішень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множинних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атрибутів</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МУЯ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УС</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модель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управління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якістю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успішності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студента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вищого</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навчального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закладу</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навчально</w:t>
      </w:r>
      <w:r w:rsidRPr="00BD0CB7">
        <w:rPr>
          <w:rFonts w:ascii="Verdana" w:hAnsi="Verdana"/>
          <w:color w:val="000000"/>
          <w:shd w:val="clear" w:color="auto" w:fill="FFFFFF"/>
        </w:rPr>
        <w:t>-</w:t>
      </w:r>
      <w:r w:rsidRPr="00BD0CB7">
        <w:rPr>
          <w:rFonts w:ascii="Verdana" w:hAnsi="Verdana" w:hint="eastAsia"/>
          <w:color w:val="000000"/>
          <w:shd w:val="clear" w:color="auto" w:fill="FFFFFF"/>
        </w:rPr>
        <w:t>виховний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процес</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НПП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науково</w:t>
      </w:r>
      <w:r w:rsidRPr="00BD0CB7">
        <w:rPr>
          <w:rFonts w:ascii="Verdana" w:hAnsi="Verdana"/>
          <w:color w:val="000000"/>
          <w:shd w:val="clear" w:color="auto" w:fill="FFFFFF"/>
        </w:rPr>
        <w:t>-</w:t>
      </w:r>
      <w:r w:rsidRPr="00BD0CB7">
        <w:rPr>
          <w:rFonts w:ascii="Verdana" w:hAnsi="Verdana" w:hint="eastAsia"/>
          <w:color w:val="000000"/>
          <w:shd w:val="clear" w:color="auto" w:fill="FFFFFF"/>
        </w:rPr>
        <w:t>педагогічні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працівники</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НД</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навчальна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дисципліна</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ПС</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професійний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стандарт</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ОПП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освітньо</w:t>
      </w:r>
      <w:r w:rsidRPr="00BD0CB7">
        <w:rPr>
          <w:rFonts w:ascii="Verdana" w:hAnsi="Verdana"/>
          <w:color w:val="000000"/>
          <w:shd w:val="clear" w:color="auto" w:fill="FFFFFF"/>
        </w:rPr>
        <w:t>-</w:t>
      </w:r>
      <w:r w:rsidRPr="00BD0CB7">
        <w:rPr>
          <w:rFonts w:ascii="Verdana" w:hAnsi="Verdana" w:hint="eastAsia"/>
          <w:color w:val="000000"/>
          <w:shd w:val="clear" w:color="auto" w:fill="FFFFFF"/>
        </w:rPr>
        <w:t>професійна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програма</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ОПР</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особа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що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приймає</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рішення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Підсилювач</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ПЕОМ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персональні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електронно</w:t>
      </w:r>
      <w:r w:rsidRPr="00BD0CB7">
        <w:rPr>
          <w:rFonts w:ascii="Verdana" w:hAnsi="Verdana"/>
          <w:color w:val="000000"/>
          <w:shd w:val="clear" w:color="auto" w:fill="FFFFFF"/>
        </w:rPr>
        <w:t>-</w:t>
      </w:r>
      <w:r w:rsidRPr="00BD0CB7">
        <w:rPr>
          <w:rFonts w:ascii="Verdana" w:hAnsi="Verdana" w:hint="eastAsia"/>
          <w:color w:val="000000"/>
          <w:shd w:val="clear" w:color="auto" w:fill="FFFFFF"/>
        </w:rPr>
        <w:t>обчислювальні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машини</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Пр</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Перетворювач</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САУ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система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автоматизованого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управління</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6</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СД</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системна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динаміка</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СППР</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система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підтримки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прийняття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рішень</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СУЯ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система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управління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якістю</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СУЯ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УС</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ВНЗ</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система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управління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якістю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успішності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студентів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вищого</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навчального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закладу</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ЯО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якість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p>
    <w:p w:rsidR="00BD0CB7" w:rsidRPr="00BD0CB7" w:rsidRDefault="00BD0CB7" w:rsidP="00BD0CB7">
      <w:pPr>
        <w:rPr>
          <w:rFonts w:ascii="Verdana" w:hAnsi="Verdana"/>
          <w:color w:val="000000"/>
          <w:shd w:val="clear" w:color="auto" w:fill="FFFFFF"/>
        </w:rPr>
      </w:pP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7</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ВСТУП</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Стрімкий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розвиток</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процесу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інформатизації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всіх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сфер</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життя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суспільства</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який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суттєво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впливає</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стан</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економіки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якість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життя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людей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національну</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безпеку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інтелектуальний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потенціал</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суспільства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створює</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можливість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підняти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новий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рівень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країни</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Національній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доктрині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розвитку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України</w:t>
      </w:r>
      <w:r w:rsidRPr="00BD0CB7">
        <w:rPr>
          <w:rFonts w:ascii="Verdana" w:hAnsi="Verdana"/>
          <w:color w:val="000000"/>
          <w:shd w:val="clear" w:color="auto" w:fill="FFFFFF"/>
        </w:rPr>
        <w:t xml:space="preserve"> [108] </w:t>
      </w:r>
      <w:r w:rsidRPr="00BD0CB7">
        <w:rPr>
          <w:rFonts w:ascii="Verdana" w:hAnsi="Verdana" w:hint="eastAsia"/>
          <w:color w:val="000000"/>
          <w:shd w:val="clear" w:color="auto" w:fill="FFFFFF"/>
        </w:rPr>
        <w:t>визначено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нову</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стратегію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реформування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спрямована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забезпечення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державних</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гарантій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доступу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високоякісної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різних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етапах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навчання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науково</w:t>
      </w:r>
      <w:r w:rsidRPr="00BD0CB7">
        <w:rPr>
          <w:rFonts w:ascii="Verdana" w:hAnsi="Verdana"/>
          <w:color w:val="000000"/>
          <w:shd w:val="clear" w:color="auto" w:fill="FFFFFF"/>
        </w:rPr>
        <w:t>-</w:t>
      </w:r>
      <w:r w:rsidRPr="00BD0CB7">
        <w:rPr>
          <w:rFonts w:ascii="Verdana" w:hAnsi="Verdana" w:hint="eastAsia"/>
          <w:color w:val="000000"/>
          <w:shd w:val="clear" w:color="auto" w:fill="FFFFFF"/>
        </w:rPr>
        <w:t>аналітичного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супроводу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всіх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управлінських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рішень</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Проблемою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для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реалізації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даної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стратегії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можуть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бути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лише</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наявні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адекватні</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сучасні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засоби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вимірювання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досягнутої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виявлення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факторів</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впливу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ефективності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освітніх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програм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реформ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Такі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засоби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є</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складниками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системи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моніторингу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освітнього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процесу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ефективного</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управління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освітою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Функціонування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системи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моніторингу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покликане</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забезпечити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органи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управління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освітою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статистичною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аналітичною</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інформацією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для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ефективного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вирішення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проблем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вищої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здійснення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управління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її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якістю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всіх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рівнях</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Актуальність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Реформування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сфери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Україні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є</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пріоритетним</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завданням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держави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передбачає</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якісні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зміни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освітньої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системи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застосуванням</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інформаційних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технологій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Необхідність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удосконалення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навчально</w:t>
      </w:r>
      <w:r w:rsidRPr="00BD0CB7">
        <w:rPr>
          <w:rFonts w:ascii="Verdana" w:hAnsi="Verdana"/>
          <w:color w:val="000000"/>
          <w:shd w:val="clear" w:color="auto" w:fill="FFFFFF"/>
        </w:rPr>
        <w:t>-</w:t>
      </w:r>
      <w:r w:rsidRPr="00BD0CB7">
        <w:rPr>
          <w:rFonts w:ascii="Verdana" w:hAnsi="Verdana" w:hint="eastAsia"/>
          <w:color w:val="000000"/>
          <w:shd w:val="clear" w:color="auto" w:fill="FFFFFF"/>
        </w:rPr>
        <w:t>виховного</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процесу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вищому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навчальному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закладі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складової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системи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висуває</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невідкладні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проблеми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його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комп’ютеризації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впровадження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сучасних</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інформаційних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технологій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щодо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формування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їх</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основі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нових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стратегій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Під</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інформаційною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технологією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розуміється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технологічний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процес</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що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реалізований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ПЕОМ</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вихідними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даними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є</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моделі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методики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також</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значення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показників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критеріїв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що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впливають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якість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проведення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разі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його</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невідповідності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вимогам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що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висуваються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нормативно</w:t>
      </w:r>
      <w:r w:rsidRPr="00BD0CB7">
        <w:rPr>
          <w:rFonts w:ascii="Verdana" w:hAnsi="Verdana"/>
          <w:color w:val="000000"/>
          <w:shd w:val="clear" w:color="auto" w:fill="FFFFFF"/>
        </w:rPr>
        <w:t>-</w:t>
      </w:r>
      <w:r w:rsidRPr="00BD0CB7">
        <w:rPr>
          <w:rFonts w:ascii="Verdana" w:hAnsi="Verdana" w:hint="eastAsia"/>
          <w:color w:val="000000"/>
          <w:shd w:val="clear" w:color="auto" w:fill="FFFFFF"/>
        </w:rPr>
        <w:t>правовими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документами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8</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надаються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альтернативи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для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формування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управлінських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впливів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щодо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коригування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для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забезпечення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не</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нижче</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заданого</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Вивченню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питання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управління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якістю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вищої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присвячено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багато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праць</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вітчизняних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зарубіжних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вчених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Зокрема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щодо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управлінням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якістю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І</w:t>
      </w:r>
      <w:r w:rsidRPr="00BD0CB7">
        <w:rPr>
          <w:rFonts w:ascii="Verdana" w:hAnsi="Verdana"/>
          <w:color w:val="000000"/>
          <w:shd w:val="clear" w:color="auto" w:fill="FFFFFF"/>
        </w:rPr>
        <w:t>.</w:t>
      </w: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Біжан</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Мескон</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w:t>
      </w:r>
      <w:r w:rsidRPr="00BD0CB7">
        <w:rPr>
          <w:rFonts w:ascii="Verdana" w:hAnsi="Verdana"/>
          <w:color w:val="000000"/>
          <w:shd w:val="clear" w:color="auto" w:fill="FFFFFF"/>
        </w:rPr>
        <w:t>.</w:t>
      </w:r>
      <w:r w:rsidRPr="00BD0CB7">
        <w:rPr>
          <w:rFonts w:ascii="Verdana" w:hAnsi="Verdana" w:hint="eastAsia"/>
          <w:color w:val="000000"/>
          <w:shd w:val="clear" w:color="auto" w:fill="FFFFFF"/>
        </w:rPr>
        <w:t>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Метешкін</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w:t>
      </w:r>
      <w:r w:rsidRPr="00BD0CB7">
        <w:rPr>
          <w:rFonts w:ascii="Verdana" w:hAnsi="Verdana"/>
          <w:color w:val="000000"/>
          <w:shd w:val="clear" w:color="auto" w:fill="FFFFFF"/>
        </w:rPr>
        <w:t>.</w:t>
      </w:r>
      <w:r w:rsidRPr="00BD0CB7">
        <w:rPr>
          <w:rFonts w:ascii="Verdana" w:hAnsi="Verdana" w:hint="eastAsia"/>
          <w:color w:val="000000"/>
          <w:shd w:val="clear" w:color="auto" w:fill="FFFFFF"/>
        </w:rPr>
        <w:t>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Поташнік</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w:t>
      </w:r>
      <w:r w:rsidRPr="00BD0CB7">
        <w:rPr>
          <w:rFonts w:ascii="Verdana" w:hAnsi="Verdana"/>
          <w:color w:val="000000"/>
          <w:shd w:val="clear" w:color="auto" w:fill="FFFFFF"/>
        </w:rPr>
        <w:t>.</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Сікорський</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О</w:t>
      </w:r>
      <w:r w:rsidRPr="00BD0CB7">
        <w:rPr>
          <w:rFonts w:ascii="Verdana" w:hAnsi="Verdana"/>
          <w:color w:val="000000"/>
          <w:shd w:val="clear" w:color="auto" w:fill="FFFFFF"/>
        </w:rPr>
        <w:t>.</w:t>
      </w: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Співаковський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w:t>
      </w: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Ягупов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щодо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w:t>
      </w:r>
      <w:r w:rsidRPr="00BD0CB7">
        <w:rPr>
          <w:rFonts w:ascii="Verdana" w:hAnsi="Verdana" w:hint="eastAsia"/>
          <w:color w:val="000000"/>
          <w:shd w:val="clear" w:color="auto" w:fill="FFFFFF"/>
        </w:rPr>
        <w:t>С</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Аванесов</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w:t>
      </w:r>
      <w:r w:rsidRPr="00BD0CB7">
        <w:rPr>
          <w:rFonts w:ascii="Verdana" w:hAnsi="Verdana"/>
          <w:color w:val="000000"/>
          <w:shd w:val="clear" w:color="auto" w:fill="FFFFFF"/>
        </w:rPr>
        <w:t>.</w:t>
      </w:r>
      <w:r w:rsidRPr="00BD0CB7">
        <w:rPr>
          <w:rFonts w:ascii="Verdana" w:hAnsi="Verdana" w:hint="eastAsia"/>
          <w:color w:val="000000"/>
          <w:shd w:val="clear" w:color="auto" w:fill="FFFFFF"/>
        </w:rPr>
        <w:t>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Беспалько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Інгенкамп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w:t>
      </w:r>
      <w:r w:rsidRPr="00BD0CB7">
        <w:rPr>
          <w:rFonts w:ascii="Verdana" w:hAnsi="Verdana"/>
          <w:color w:val="000000"/>
          <w:shd w:val="clear" w:color="auto" w:fill="FFFFFF"/>
        </w:rPr>
        <w:t>.</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Комишан</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Міхєєв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w:t>
      </w:r>
      <w:r w:rsidRPr="00BD0CB7">
        <w:rPr>
          <w:rFonts w:ascii="Verdana" w:hAnsi="Verdana" w:hint="eastAsia"/>
          <w:color w:val="000000"/>
          <w:shd w:val="clear" w:color="auto" w:fill="FFFFFF"/>
        </w:rPr>
        <w:t>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Приходько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w:t>
      </w:r>
      <w:r w:rsidRPr="00BD0CB7">
        <w:rPr>
          <w:rFonts w:ascii="Verdana" w:hAnsi="Verdana"/>
          <w:color w:val="000000"/>
          <w:shd w:val="clear" w:color="auto" w:fill="FFFFFF"/>
        </w:rPr>
        <w:t>.</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Субетто</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О</w:t>
      </w:r>
      <w:r w:rsidRPr="00BD0CB7">
        <w:rPr>
          <w:rFonts w:ascii="Verdana" w:hAnsi="Verdana"/>
          <w:color w:val="000000"/>
          <w:shd w:val="clear" w:color="auto" w:fill="FFFFFF"/>
        </w:rPr>
        <w:t>.</w:t>
      </w:r>
      <w:r w:rsidRPr="00BD0CB7">
        <w:rPr>
          <w:rFonts w:ascii="Verdana" w:hAnsi="Verdana" w:hint="eastAsia"/>
          <w:color w:val="000000"/>
          <w:shd w:val="clear" w:color="auto" w:fill="FFFFFF"/>
        </w:rPr>
        <w:t>С</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Меняйленко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інші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Проте</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дослідження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здійснені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сфері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управління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освітою</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показали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недостатній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рівень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впровадження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застосування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можливостей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існуючих</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інформаційно</w:t>
      </w:r>
      <w:r w:rsidRPr="00BD0CB7">
        <w:rPr>
          <w:rFonts w:ascii="Verdana" w:hAnsi="Verdana"/>
          <w:color w:val="000000"/>
          <w:shd w:val="clear" w:color="auto" w:fill="FFFFFF"/>
        </w:rPr>
        <w:t>-</w:t>
      </w:r>
      <w:r w:rsidRPr="00BD0CB7">
        <w:rPr>
          <w:rFonts w:ascii="Verdana" w:hAnsi="Verdana" w:hint="eastAsia"/>
          <w:color w:val="000000"/>
          <w:shd w:val="clear" w:color="auto" w:fill="FFFFFF"/>
        </w:rPr>
        <w:t>аналітичних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систем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ІАС</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призначені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для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удосконалення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проведення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основних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недоліків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можна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віднести</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недостатньо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ефективне</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використання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узагальненої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інформації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щодо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підготовки</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фахівців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формуванні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управлінських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впливів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для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здійснення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коригування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використання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лише</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адміністративних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функцій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недостатній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рівень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проведення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контролю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результатів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проведення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не</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повній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мірі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задовольняють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можливостям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оперативного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аналізу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даних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не</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враховують</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специфіку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підготовки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фахівців</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Таким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чином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дисертація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спрямована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вирішення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актуальної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наукової</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задачі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сутність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полягає</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розробці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інформаційної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технології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базується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інтелектуалізації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процесів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формування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управлінських</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впливів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щодо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здійснення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коригування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Зв’язок</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роботи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науковими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програмами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планами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темами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Тема</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дослідження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пов’язана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основними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положеннями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доктрини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Національна</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доктрина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розвитку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затверджена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Указом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Президента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України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від</w:t>
      </w:r>
      <w:r w:rsidRPr="00BD0CB7">
        <w:rPr>
          <w:rFonts w:ascii="Verdana" w:hAnsi="Verdana"/>
          <w:color w:val="000000"/>
          <w:shd w:val="clear" w:color="auto" w:fill="FFFFFF"/>
        </w:rPr>
        <w:t xml:space="preserve"> 17.04.2002</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р</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347, "</w:t>
      </w:r>
      <w:r w:rsidRPr="00BD0CB7">
        <w:rPr>
          <w:rFonts w:ascii="Verdana" w:hAnsi="Verdana" w:hint="eastAsia"/>
          <w:color w:val="000000"/>
          <w:shd w:val="clear" w:color="auto" w:fill="FFFFFF"/>
        </w:rPr>
        <w:t>Про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додаткові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заходи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щодо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підвищення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Україні</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затверджена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Указом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Президента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України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від</w:t>
      </w:r>
      <w:r w:rsidRPr="00BD0CB7">
        <w:rPr>
          <w:rFonts w:ascii="Verdana" w:hAnsi="Verdana"/>
          <w:color w:val="000000"/>
          <w:shd w:val="clear" w:color="auto" w:fill="FFFFFF"/>
        </w:rPr>
        <w:t xml:space="preserve"> 20.03.2008 </w:t>
      </w:r>
      <w:r w:rsidRPr="00BD0CB7">
        <w:rPr>
          <w:rFonts w:ascii="Verdana" w:hAnsi="Verdana" w:hint="eastAsia"/>
          <w:color w:val="000000"/>
          <w:shd w:val="clear" w:color="auto" w:fill="FFFFFF"/>
        </w:rPr>
        <w:t>р</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244/2008.</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Наукові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практичні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результати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дисертаційної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роботи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отримані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при</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виконанні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науково</w:t>
      </w:r>
      <w:r w:rsidRPr="00BD0CB7">
        <w:rPr>
          <w:rFonts w:ascii="Verdana" w:hAnsi="Verdana"/>
          <w:color w:val="000000"/>
          <w:shd w:val="clear" w:color="auto" w:fill="FFFFFF"/>
        </w:rPr>
        <w:t>-</w:t>
      </w:r>
      <w:r w:rsidRPr="00BD0CB7">
        <w:rPr>
          <w:rFonts w:ascii="Verdana" w:hAnsi="Verdana" w:hint="eastAsia"/>
          <w:color w:val="000000"/>
          <w:shd w:val="clear" w:color="auto" w:fill="FFFFFF"/>
        </w:rPr>
        <w:t>дослідної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роботи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Розробка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методики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підготовки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військових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фахівців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інтегрованій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системі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військової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для</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9</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вищого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військового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навчального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закладу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0101U001833, </w:t>
      </w:r>
      <w:r w:rsidRPr="00BD0CB7">
        <w:rPr>
          <w:rFonts w:ascii="Verdana" w:hAnsi="Verdana" w:hint="eastAsia"/>
          <w:color w:val="000000"/>
          <w:shd w:val="clear" w:color="auto" w:fill="FFFFFF"/>
        </w:rPr>
        <w:t>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також</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при</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дослідженні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рамках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науково</w:t>
      </w:r>
      <w:r w:rsidRPr="00BD0CB7">
        <w:rPr>
          <w:rFonts w:ascii="Verdana" w:hAnsi="Verdana"/>
          <w:color w:val="000000"/>
          <w:shd w:val="clear" w:color="auto" w:fill="FFFFFF"/>
        </w:rPr>
        <w:t>-</w:t>
      </w:r>
      <w:r w:rsidRPr="00BD0CB7">
        <w:rPr>
          <w:rFonts w:ascii="Verdana" w:hAnsi="Verdana" w:hint="eastAsia"/>
          <w:color w:val="000000"/>
          <w:shd w:val="clear" w:color="auto" w:fill="FFFFFF"/>
        </w:rPr>
        <w:t>дослідної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11</w:t>
      </w:r>
      <w:r w:rsidRPr="00BD0CB7">
        <w:rPr>
          <w:rFonts w:ascii="Verdana" w:hAnsi="Verdana" w:hint="eastAsia"/>
          <w:color w:val="000000"/>
          <w:shd w:val="clear" w:color="auto" w:fill="FFFFFF"/>
        </w:rPr>
        <w:t>БФ</w:t>
      </w:r>
      <w:r w:rsidRPr="00BD0CB7">
        <w:rPr>
          <w:rFonts w:ascii="Verdana" w:hAnsi="Verdana"/>
          <w:color w:val="000000"/>
          <w:shd w:val="clear" w:color="auto" w:fill="FFFFFF"/>
        </w:rPr>
        <w:t>015-06 "</w:t>
      </w:r>
      <w:r w:rsidRPr="00BD0CB7">
        <w:rPr>
          <w:rFonts w:ascii="Verdana" w:hAnsi="Verdana" w:hint="eastAsia"/>
          <w:color w:val="000000"/>
          <w:shd w:val="clear" w:color="auto" w:fill="FFFFFF"/>
        </w:rPr>
        <w:t>Проблеми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теорії</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прийняття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рішень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системного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аналізу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стохастичних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мереж</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№ДР</w:t>
      </w:r>
      <w:r w:rsidRPr="00BD0CB7">
        <w:rPr>
          <w:rFonts w:ascii="Verdana" w:hAnsi="Verdana"/>
          <w:color w:val="000000"/>
          <w:shd w:val="clear" w:color="auto" w:fill="FFFFFF"/>
        </w:rPr>
        <w:t xml:space="preserve"> 0111U006680.</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Мета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задачі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дослідження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роботи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є</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розробка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інформаційної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технології</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базується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інтелектуалізації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процесів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формування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управлінських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впливів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щодо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здійснення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коригування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Задачі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необхідно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вирішити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для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досягнення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поставленої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мети</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1. </w:t>
      </w:r>
      <w:r w:rsidRPr="00BD0CB7">
        <w:rPr>
          <w:rFonts w:ascii="Verdana" w:hAnsi="Verdana" w:hint="eastAsia"/>
          <w:color w:val="000000"/>
          <w:shd w:val="clear" w:color="auto" w:fill="FFFFFF"/>
        </w:rPr>
        <w:t>Аналіз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існуючої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нормативно</w:t>
      </w:r>
      <w:r w:rsidRPr="00BD0CB7">
        <w:rPr>
          <w:rFonts w:ascii="Verdana" w:hAnsi="Verdana"/>
          <w:color w:val="000000"/>
          <w:shd w:val="clear" w:color="auto" w:fill="FFFFFF"/>
        </w:rPr>
        <w:t>-</w:t>
      </w:r>
      <w:r w:rsidRPr="00BD0CB7">
        <w:rPr>
          <w:rFonts w:ascii="Verdana" w:hAnsi="Verdana" w:hint="eastAsia"/>
          <w:color w:val="000000"/>
          <w:shd w:val="clear" w:color="auto" w:fill="FFFFFF"/>
        </w:rPr>
        <w:t>правової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бази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підходів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ІАС</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рівня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2. </w:t>
      </w:r>
      <w:r w:rsidRPr="00BD0CB7">
        <w:rPr>
          <w:rFonts w:ascii="Verdana" w:hAnsi="Verdana" w:hint="eastAsia"/>
          <w:color w:val="000000"/>
          <w:shd w:val="clear" w:color="auto" w:fill="FFFFFF"/>
        </w:rPr>
        <w:t>Обґрунтування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показників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що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впливають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якість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3. </w:t>
      </w:r>
      <w:r w:rsidRPr="00BD0CB7">
        <w:rPr>
          <w:rFonts w:ascii="Verdana" w:hAnsi="Verdana" w:hint="eastAsia"/>
          <w:color w:val="000000"/>
          <w:shd w:val="clear" w:color="auto" w:fill="FFFFFF"/>
        </w:rPr>
        <w:t>Розробка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математичної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моделі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проведення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4. </w:t>
      </w:r>
      <w:r w:rsidRPr="00BD0CB7">
        <w:rPr>
          <w:rFonts w:ascii="Verdana" w:hAnsi="Verdana" w:hint="eastAsia"/>
          <w:color w:val="000000"/>
          <w:shd w:val="clear" w:color="auto" w:fill="FFFFFF"/>
        </w:rPr>
        <w:t>Розробка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методики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основі</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інформаційної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технології</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5. </w:t>
      </w:r>
      <w:r w:rsidRPr="00BD0CB7">
        <w:rPr>
          <w:rFonts w:ascii="Verdana" w:hAnsi="Verdana" w:hint="eastAsia"/>
          <w:color w:val="000000"/>
          <w:shd w:val="clear" w:color="auto" w:fill="FFFFFF"/>
        </w:rPr>
        <w:t>Розробка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технічних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рішень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щодо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реалізації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методики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рівня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основі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інформаційної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технології</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Об</w:t>
      </w:r>
      <w:r w:rsidRPr="00BD0CB7">
        <w:rPr>
          <w:rFonts w:ascii="Verdana" w:hAnsi="Verdana"/>
          <w:color w:val="000000"/>
          <w:shd w:val="clear" w:color="auto" w:fill="FFFFFF"/>
        </w:rPr>
        <w:t>'</w:t>
      </w:r>
      <w:r w:rsidRPr="00BD0CB7">
        <w:rPr>
          <w:rFonts w:ascii="Verdana" w:hAnsi="Verdana" w:hint="eastAsia"/>
          <w:color w:val="000000"/>
          <w:shd w:val="clear" w:color="auto" w:fill="FFFFFF"/>
        </w:rPr>
        <w:t>єкт</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дослідження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інформаційні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потоки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навчально</w:t>
      </w:r>
      <w:r w:rsidRPr="00BD0CB7">
        <w:rPr>
          <w:rFonts w:ascii="Verdana" w:hAnsi="Verdana"/>
          <w:color w:val="000000"/>
          <w:shd w:val="clear" w:color="auto" w:fill="FFFFFF"/>
        </w:rPr>
        <w:t>-</w:t>
      </w:r>
      <w:r w:rsidRPr="00BD0CB7">
        <w:rPr>
          <w:rFonts w:ascii="Verdana" w:hAnsi="Verdana" w:hint="eastAsia"/>
          <w:color w:val="000000"/>
          <w:shd w:val="clear" w:color="auto" w:fill="FFFFFF"/>
        </w:rPr>
        <w:t>виховного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процесу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Предмет</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дослідження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математичні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моделі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алгоритми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методи</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інформаційної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технології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проведення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Методи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дослідження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Методологічною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основою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дослідження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обрано</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“системний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підхід”</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тому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об’єкт</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дослідження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інтерпретований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складна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система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визначені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його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системні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ознаки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властивості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характеристики</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дисертації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використовуються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наступні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дослідження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для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розробки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математичної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моделі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проведення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аналізу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ієрархій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експертного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теорія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автоматичного</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управління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теорія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нечітких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множин</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для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моделювання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методи</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теорії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оптимальних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рішень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теорія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надійності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теорія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математичного</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моделювання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теорія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нечітких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множин</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10</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Наукова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новизна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одержаних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результатів</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1. </w:t>
      </w:r>
      <w:r w:rsidRPr="00BD0CB7">
        <w:rPr>
          <w:rFonts w:ascii="Verdana" w:hAnsi="Verdana" w:hint="eastAsia"/>
          <w:color w:val="000000"/>
          <w:shd w:val="clear" w:color="auto" w:fill="FFFFFF"/>
        </w:rPr>
        <w:t>Вперше</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розроблено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математичну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модель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проведення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сутність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полягає</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представленні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з’єднаних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між</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собою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блоків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системи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допомогою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динамічних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ланок</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відповідними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передавальними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функціями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параметрами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Відрізняється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від</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існуючих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тим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що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математична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модель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представлена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застосуванням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методу</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простору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станів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Дозволяє</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визначати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значення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змінної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виході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кожного</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структурного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елементу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математичної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моделі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для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відповідності</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характеристик</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перехідного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процесу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щодо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проведення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2. </w:t>
      </w:r>
      <w:r w:rsidRPr="00BD0CB7">
        <w:rPr>
          <w:rFonts w:ascii="Verdana" w:hAnsi="Verdana" w:hint="eastAsia"/>
          <w:color w:val="000000"/>
          <w:shd w:val="clear" w:color="auto" w:fill="FFFFFF"/>
        </w:rPr>
        <w:t>Розроблено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проведення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Сутність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полягає</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побудові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еталонних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функцій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приналежності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показників</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що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впливають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допомогою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здійснюється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реального</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рівня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відповідності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кожного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показників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еталонних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вибору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альтернатив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для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формування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управлінських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впливів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відрізняється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від</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існуючих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тим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що</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дозволяє</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здійснити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аналіз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невідповідності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параметрів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проведення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визначити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необхідні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параметри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коригування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для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забезпечення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ЯО</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не</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нижче</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заданого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Це</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цілому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дозволяє</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оцінити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отримані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результати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щодо</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прийняття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альтернативних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рішень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основі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інтелектуалізації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процесів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формування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управлінських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впливів</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3. </w:t>
      </w:r>
      <w:r w:rsidRPr="00BD0CB7">
        <w:rPr>
          <w:rFonts w:ascii="Verdana" w:hAnsi="Verdana" w:hint="eastAsia"/>
          <w:color w:val="000000"/>
          <w:shd w:val="clear" w:color="auto" w:fill="FFFFFF"/>
        </w:rPr>
        <w:t>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основі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інформаційної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технології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запропоновано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методику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рівня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Сутність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методики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полягає</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використанні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узгодженні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розробленої</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математичної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моделі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проведення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для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забезпечення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не</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нижче</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заданого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Відрізняється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від</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існуючих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можливістю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проведення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всебічного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контролю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інтелектуалізацією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процесу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формування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управлінських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впливів</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Розроблена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математична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модель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методика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орієнтовані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автоматизацію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процесу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також</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для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підвищення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оперативного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адекватного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проведення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11</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формування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управлінських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впливів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для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їх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коригування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допомогою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інформаційних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технологій</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Практичне</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значення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одержаних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результатів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Результати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наукового</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дослідження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алгоритмів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проведення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НВП</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для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розв’язування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прикладних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задач</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сучасних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інформаційних</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системах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отримані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рамках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підготовки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кандидатської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дисертації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Савкової</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Валентини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Павлівни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hint="eastAsia"/>
          <w:color w:val="000000"/>
          <w:shd w:val="clear" w:color="auto" w:fill="FFFFFF"/>
        </w:rPr>
        <w:t>Системний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аналіз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інформаційної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технології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оцінювання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вищого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навчального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закладу</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впроваджені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2013-2014 </w:t>
      </w:r>
      <w:r w:rsidRPr="00BD0CB7">
        <w:rPr>
          <w:rFonts w:ascii="Verdana" w:hAnsi="Verdana" w:hint="eastAsia"/>
          <w:color w:val="000000"/>
          <w:shd w:val="clear" w:color="auto" w:fill="FFFFFF"/>
        </w:rPr>
        <w:t>н</w:t>
      </w:r>
      <w:r w:rsidRPr="00BD0CB7">
        <w:rPr>
          <w:rFonts w:ascii="Verdana" w:hAnsi="Verdana"/>
          <w:color w:val="000000"/>
          <w:shd w:val="clear" w:color="auto" w:fill="FFFFFF"/>
        </w:rPr>
        <w:t>.</w:t>
      </w:r>
      <w:r w:rsidRPr="00BD0CB7">
        <w:rPr>
          <w:rFonts w:ascii="Verdana" w:hAnsi="Verdana" w:hint="eastAsia"/>
          <w:color w:val="000000"/>
          <w:shd w:val="clear" w:color="auto" w:fill="FFFFFF"/>
        </w:rPr>
        <w:t>р</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навчальний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процес</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кафедри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системного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аналізу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теорії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прийняття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рішень</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факультету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кібернетики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Київського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національного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університету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імені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Тараса</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Шевченка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викладанні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курсу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hint="eastAsia"/>
          <w:color w:val="000000"/>
          <w:shd w:val="clear" w:color="auto" w:fill="FFFFFF"/>
        </w:rPr>
        <w:t>Обробка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інформації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умовах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невизначеності</w:t>
      </w:r>
      <w:r w:rsidRPr="00BD0CB7">
        <w:rPr>
          <w:rFonts w:ascii="Verdana" w:hAnsi="Verdana" w:hint="eastAsi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для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студентів</w:t>
      </w:r>
      <w:r w:rsidRPr="00BD0CB7">
        <w:rPr>
          <w:rFonts w:ascii="Verdana" w:hAnsi="Verdana"/>
          <w:color w:val="000000"/>
          <w:shd w:val="clear" w:color="auto" w:fill="FFFFFF"/>
        </w:rPr>
        <w:t xml:space="preserve"> 1 </w:t>
      </w:r>
      <w:r w:rsidRPr="00BD0CB7">
        <w:rPr>
          <w:rFonts w:ascii="Verdana" w:hAnsi="Verdana" w:hint="eastAsia"/>
          <w:color w:val="000000"/>
          <w:shd w:val="clear" w:color="auto" w:fill="FFFFFF"/>
        </w:rPr>
        <w:t>курсу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магістратури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спеціальністю</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hint="eastAsia"/>
          <w:color w:val="000000"/>
          <w:shd w:val="clear" w:color="auto" w:fill="FFFFFF"/>
        </w:rPr>
        <w:t>Системи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методи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прийняття</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рішень</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також</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навчальний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процес</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кафедри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фінансів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права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військового</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факультету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фінансів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права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Військового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інституту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Київського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національного</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університету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імені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Тараса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Шевченка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організації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проведенні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навчальновиховного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процесу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підготовки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студентів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освітньо</w:t>
      </w:r>
      <w:r w:rsidRPr="00BD0CB7">
        <w:rPr>
          <w:rFonts w:ascii="Verdana" w:hAnsi="Verdana"/>
          <w:color w:val="000000"/>
          <w:shd w:val="clear" w:color="auto" w:fill="FFFFFF"/>
        </w:rPr>
        <w:t>-</w:t>
      </w:r>
      <w:r w:rsidRPr="00BD0CB7">
        <w:rPr>
          <w:rFonts w:ascii="Verdana" w:hAnsi="Verdana" w:hint="eastAsia"/>
          <w:color w:val="000000"/>
          <w:shd w:val="clear" w:color="auto" w:fill="FFFFFF"/>
        </w:rPr>
        <w:t>кваліфікаційним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рівнем</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w:t>
      </w:r>
      <w:r w:rsidRPr="00BD0CB7">
        <w:rPr>
          <w:rFonts w:ascii="Verdana" w:hAnsi="Verdana" w:hint="eastAsia"/>
          <w:color w:val="000000"/>
          <w:shd w:val="clear" w:color="auto" w:fill="FFFFFF"/>
        </w:rPr>
        <w:t>бакалавр</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hint="eastAsia"/>
          <w:color w:val="000000"/>
          <w:shd w:val="clear" w:color="auto" w:fill="FFFFFF"/>
        </w:rPr>
        <w:t>магістр</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спеціальність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hint="eastAsia"/>
          <w:color w:val="000000"/>
          <w:shd w:val="clear" w:color="auto" w:fill="FFFFFF"/>
        </w:rPr>
        <w:t>фінанси</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період</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w:t>
      </w:r>
      <w:r w:rsidRPr="00BD0CB7">
        <w:rPr>
          <w:rFonts w:ascii="Verdana" w:hAnsi="Verdana"/>
          <w:color w:val="000000"/>
          <w:shd w:val="clear" w:color="auto" w:fill="FFFFFF"/>
        </w:rPr>
        <w:t xml:space="preserve"> 2012 </w:t>
      </w:r>
      <w:r w:rsidRPr="00BD0CB7">
        <w:rPr>
          <w:rFonts w:ascii="Verdana" w:hAnsi="Verdana" w:hint="eastAsia"/>
          <w:color w:val="000000"/>
          <w:shd w:val="clear" w:color="auto" w:fill="FFFFFF"/>
        </w:rPr>
        <w:t>по</w:t>
      </w:r>
      <w:r w:rsidRPr="00BD0CB7">
        <w:rPr>
          <w:rFonts w:ascii="Verdana" w:hAnsi="Verdana"/>
          <w:color w:val="000000"/>
          <w:shd w:val="clear" w:color="auto" w:fill="FFFFFF"/>
        </w:rPr>
        <w:t xml:space="preserve"> 2015 </w:t>
      </w:r>
      <w:r w:rsidRPr="00BD0CB7">
        <w:rPr>
          <w:rFonts w:ascii="Verdana" w:hAnsi="Verdana" w:hint="eastAsia"/>
          <w:color w:val="000000"/>
          <w:shd w:val="clear" w:color="auto" w:fill="FFFFFF"/>
        </w:rPr>
        <w:t>н</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Особистий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внесок</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здобувача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Основні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наукові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результати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теоретичних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практичних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досліджень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викладені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дисертації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одержані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автором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особисто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працях</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опублікованих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співавторстві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автору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належить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[98]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розроблена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математична</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модель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вибору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показників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ВНЗ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[143]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проаналізовано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загальні</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принципи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реалізації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апаратно</w:t>
      </w:r>
      <w:r w:rsidRPr="00BD0CB7">
        <w:rPr>
          <w:rFonts w:ascii="Verdana" w:hAnsi="Verdana"/>
          <w:color w:val="000000"/>
          <w:shd w:val="clear" w:color="auto" w:fill="FFFFFF"/>
        </w:rPr>
        <w:t>-</w:t>
      </w:r>
      <w:r w:rsidRPr="00BD0CB7">
        <w:rPr>
          <w:rFonts w:ascii="Verdana" w:hAnsi="Verdana" w:hint="eastAsia"/>
          <w:color w:val="000000"/>
          <w:shd w:val="clear" w:color="auto" w:fill="FFFFFF"/>
        </w:rPr>
        <w:t>програмних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засобів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має</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використовувати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особа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яка</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приймає</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рішення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подальше</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функціонування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кластерних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систем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[142] </w:t>
      </w:r>
      <w:r w:rsidRPr="00BD0CB7">
        <w:rPr>
          <w:rFonts w:ascii="Verdana" w:hAnsi="Verdana" w:hint="eastAsi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розглянуто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особливості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створення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системи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інформаційного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забезпечення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конролю</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вивчення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військової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техніки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розроблена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її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структурно</w:t>
      </w:r>
      <w:r w:rsidRPr="00BD0CB7">
        <w:rPr>
          <w:rFonts w:ascii="Verdana" w:hAnsi="Verdana"/>
          <w:color w:val="000000"/>
          <w:shd w:val="clear" w:color="auto" w:fill="FFFFFF"/>
        </w:rPr>
        <w:t>-</w:t>
      </w:r>
      <w:r w:rsidRPr="00BD0CB7">
        <w:rPr>
          <w:rFonts w:ascii="Verdana" w:hAnsi="Verdana" w:hint="eastAsia"/>
          <w:color w:val="000000"/>
          <w:shd w:val="clear" w:color="auto" w:fill="FFFFFF"/>
        </w:rPr>
        <w:t>функціональна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схема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[118]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доведено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що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коли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елементи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матриці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порівнянь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випадкові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частково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невідомими</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ймовірностями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оцінки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максимальної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вірогідності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ймовірностей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визначаються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із</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деякого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рівняння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що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має</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єдиний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розв’язок</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Для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оптимальних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усереднених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оцінок</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ймовірностей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одержані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явні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формули</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12</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Апробація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результатів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дисертації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Результати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дисертаційного</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дослідження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оприлюднені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доповідях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міжнародних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наукових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конференцій</w:t>
      </w:r>
      <w:r w:rsidRPr="00BD0CB7">
        <w:rPr>
          <w:rFonts w:ascii="Verdana" w:hAnsi="Verdan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зокрема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Х</w:t>
      </w:r>
      <w:r w:rsidRPr="00BD0CB7">
        <w:rPr>
          <w:rFonts w:ascii="Verdana" w:hAnsi="Verdana"/>
          <w:color w:val="000000"/>
          <w:shd w:val="clear" w:color="auto" w:fill="FFFFFF"/>
        </w:rPr>
        <w:t xml:space="preserve">VII </w:t>
      </w:r>
      <w:r w:rsidRPr="00BD0CB7">
        <w:rPr>
          <w:rFonts w:ascii="Verdana" w:hAnsi="Verdana" w:hint="eastAsia"/>
          <w:color w:val="000000"/>
          <w:shd w:val="clear" w:color="auto" w:fill="FFFFFF"/>
        </w:rPr>
        <w:t>міжнародна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конференція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hint="eastAsia"/>
          <w:color w:val="000000"/>
          <w:shd w:val="clear" w:color="auto" w:fill="FFFFFF"/>
        </w:rPr>
        <w:t>Проблеми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прийняття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рішень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умовах</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невизначеності</w:t>
      </w:r>
      <w:r w:rsidRPr="00BD0CB7">
        <w:rPr>
          <w:rFonts w:ascii="Verdana" w:hAnsi="Verdana"/>
          <w:color w:val="000000"/>
          <w:shd w:val="clear" w:color="auto" w:fill="FFFFFF"/>
        </w:rPr>
        <w:t xml:space="preserve"> (PDMU)</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Східниця</w:t>
      </w:r>
      <w:r w:rsidRPr="00BD0CB7">
        <w:rPr>
          <w:rFonts w:ascii="Verdana" w:hAnsi="Verdana"/>
          <w:color w:val="000000"/>
          <w:shd w:val="clear" w:color="auto" w:fill="FFFFFF"/>
        </w:rPr>
        <w:t xml:space="preserve">, 2011), </w:t>
      </w:r>
      <w:r w:rsidRPr="00BD0CB7">
        <w:rPr>
          <w:rFonts w:ascii="Verdana" w:hAnsi="Verdana" w:hint="eastAsia"/>
          <w:color w:val="000000"/>
          <w:shd w:val="clear" w:color="auto" w:fill="FFFFFF"/>
        </w:rPr>
        <w:t>Практична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конференція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молодих</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учених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студентів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hint="eastAsia"/>
          <w:color w:val="000000"/>
          <w:shd w:val="clear" w:color="auto" w:fill="FFFFFF"/>
        </w:rPr>
        <w:t>Інформаційно</w:t>
      </w:r>
      <w:r w:rsidRPr="00BD0CB7">
        <w:rPr>
          <w:rFonts w:ascii="Verdana" w:hAnsi="Verdana"/>
          <w:color w:val="000000"/>
          <w:shd w:val="clear" w:color="auto" w:fill="FFFFFF"/>
        </w:rPr>
        <w:t>-</w:t>
      </w:r>
      <w:r w:rsidRPr="00BD0CB7">
        <w:rPr>
          <w:rFonts w:ascii="Verdana" w:hAnsi="Verdana" w:hint="eastAsia"/>
          <w:color w:val="000000"/>
          <w:shd w:val="clear" w:color="auto" w:fill="FFFFFF"/>
        </w:rPr>
        <w:t>вимірювальні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технології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технічне</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регулювання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менеджмент</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стан</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досягнення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перспективи</w:t>
      </w:r>
      <w:r w:rsidRPr="00BD0CB7">
        <w:rPr>
          <w:rFonts w:ascii="Verdana" w:hAnsi="Verdana" w:hint="eastAsi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w:t>
      </w:r>
      <w:r w:rsidRPr="00BD0CB7">
        <w:rPr>
          <w:rFonts w:ascii="Verdana" w:hAnsi="Verdana" w:hint="eastAsia"/>
          <w:color w:val="000000"/>
          <w:shd w:val="clear" w:color="auto" w:fill="FFFFFF"/>
        </w:rPr>
        <w:t>Одеса</w:t>
      </w:r>
      <w:r w:rsidRPr="00BD0CB7">
        <w:rPr>
          <w:rFonts w:ascii="Verdana" w:hAnsi="Verdana"/>
          <w:color w:val="000000"/>
          <w:shd w:val="clear" w:color="auto" w:fill="FFFFFF"/>
        </w:rPr>
        <w:t xml:space="preserve">, 2012), </w:t>
      </w:r>
      <w:r w:rsidRPr="00BD0CB7">
        <w:rPr>
          <w:rFonts w:ascii="Verdana" w:hAnsi="Verdana" w:hint="eastAsia"/>
          <w:color w:val="000000"/>
          <w:shd w:val="clear" w:color="auto" w:fill="FFFFFF"/>
        </w:rPr>
        <w:t>Х</w:t>
      </w:r>
      <w:r w:rsidRPr="00BD0CB7">
        <w:rPr>
          <w:rFonts w:ascii="Verdana" w:hAnsi="Verdana"/>
          <w:color w:val="000000"/>
          <w:shd w:val="clear" w:color="auto" w:fill="FFFFFF"/>
        </w:rPr>
        <w:t xml:space="preserve">IX </w:t>
      </w:r>
      <w:r w:rsidRPr="00BD0CB7">
        <w:rPr>
          <w:rFonts w:ascii="Verdana" w:hAnsi="Verdana" w:hint="eastAsia"/>
          <w:color w:val="000000"/>
          <w:shd w:val="clear" w:color="auto" w:fill="FFFFFF"/>
        </w:rPr>
        <w:t>Міжнародна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конференція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hint="eastAsia"/>
          <w:color w:val="000000"/>
          <w:shd w:val="clear" w:color="auto" w:fill="FFFFFF"/>
        </w:rPr>
        <w:t>Проблеми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прийняття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рішень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умовах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невизначеності</w:t>
      </w:r>
      <w:r w:rsidRPr="00BD0CB7">
        <w:rPr>
          <w:rFonts w:ascii="Verdana" w:hAnsi="Verdana"/>
          <w:color w:val="000000"/>
          <w:shd w:val="clear" w:color="auto" w:fill="FFFFFF"/>
        </w:rPr>
        <w:t xml:space="preserve"> (PDMU)</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Мукачево</w:t>
      </w:r>
      <w:r w:rsidRPr="00BD0CB7">
        <w:rPr>
          <w:rFonts w:ascii="Verdana" w:hAnsi="Verdana"/>
          <w:color w:val="000000"/>
          <w:shd w:val="clear" w:color="auto" w:fill="FFFFFF"/>
        </w:rPr>
        <w:t xml:space="preserve">, 2012), </w:t>
      </w:r>
      <w:r w:rsidRPr="00BD0CB7">
        <w:rPr>
          <w:rFonts w:ascii="Verdana" w:hAnsi="Verdana" w:hint="eastAsia"/>
          <w:color w:val="000000"/>
          <w:shd w:val="clear" w:color="auto" w:fill="FFFFFF"/>
        </w:rPr>
        <w:t>Всеукраїнська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науковопрактична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конференція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молодих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вчених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ад’юнктів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слухачів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курсантів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студентів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hint="eastAsia"/>
          <w:color w:val="000000"/>
          <w:shd w:val="clear" w:color="auto" w:fill="FFFFFF"/>
        </w:rPr>
        <w:t>Сучасні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проблеми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розбудови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Збройних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Сил</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України</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Київ</w:t>
      </w:r>
      <w:r w:rsidRPr="00BD0CB7">
        <w:rPr>
          <w:rFonts w:ascii="Verdana" w:hAnsi="Verdana"/>
          <w:color w:val="000000"/>
          <w:shd w:val="clear" w:color="auto" w:fill="FFFFFF"/>
        </w:rPr>
        <w:t>, 2013), IX</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міжнародна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конференція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hint="eastAsia"/>
          <w:color w:val="000000"/>
          <w:shd w:val="clear" w:color="auto" w:fill="FFFFFF"/>
        </w:rPr>
        <w:t>Стратегія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якості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промисловості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освіті</w:t>
      </w:r>
      <w:r w:rsidRPr="00BD0CB7">
        <w:rPr>
          <w:rFonts w:ascii="Verdana" w:hAnsi="Verdana" w:hint="eastAsi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w:t>
      </w:r>
      <w:r w:rsidRPr="00BD0CB7">
        <w:rPr>
          <w:rFonts w:ascii="Verdana" w:hAnsi="Verdana" w:hint="eastAsia"/>
          <w:color w:val="000000"/>
          <w:shd w:val="clear" w:color="auto" w:fill="FFFFFF"/>
        </w:rPr>
        <w:t>Варна</w:t>
      </w:r>
      <w:r w:rsidRPr="00BD0CB7">
        <w:rPr>
          <w:rFonts w:ascii="Verdana" w:hAnsi="Verdana"/>
          <w:color w:val="000000"/>
          <w:shd w:val="clear" w:color="auto" w:fill="FFFFFF"/>
        </w:rPr>
        <w:t xml:space="preserve">, 2013),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X </w:t>
      </w:r>
      <w:r w:rsidRPr="00BD0CB7">
        <w:rPr>
          <w:rFonts w:ascii="Verdana" w:hAnsi="Verdana" w:hint="eastAsia"/>
          <w:color w:val="000000"/>
          <w:shd w:val="clear" w:color="auto" w:fill="FFFFFF"/>
        </w:rPr>
        <w:t>міжнародна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науково</w:t>
      </w:r>
      <w:r w:rsidRPr="00BD0CB7">
        <w:rPr>
          <w:rFonts w:ascii="Verdana" w:hAnsi="Verdana"/>
          <w:color w:val="000000"/>
          <w:shd w:val="clear" w:color="auto" w:fill="FFFFFF"/>
        </w:rPr>
        <w:t>-</w:t>
      </w:r>
      <w:r w:rsidRPr="00BD0CB7">
        <w:rPr>
          <w:rFonts w:ascii="Verdana" w:hAnsi="Verdana" w:hint="eastAsia"/>
          <w:color w:val="000000"/>
          <w:shd w:val="clear" w:color="auto" w:fill="FFFFFF"/>
        </w:rPr>
        <w:t>практична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конференція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hint="eastAsia"/>
          <w:color w:val="000000"/>
          <w:shd w:val="clear" w:color="auto" w:fill="FFFFFF"/>
        </w:rPr>
        <w:t>Військова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освіта</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наука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сьогодення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майбутнє</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Київ</w:t>
      </w:r>
      <w:r w:rsidRPr="00BD0CB7">
        <w:rPr>
          <w:rFonts w:ascii="Verdana" w:hAnsi="Verdana"/>
          <w:color w:val="000000"/>
          <w:shd w:val="clear" w:color="auto" w:fill="FFFFFF"/>
        </w:rPr>
        <w:t xml:space="preserve">, 2013), </w:t>
      </w:r>
      <w:r w:rsidRPr="00BD0CB7">
        <w:rPr>
          <w:rFonts w:ascii="Verdana" w:hAnsi="Verdana" w:hint="eastAsia"/>
          <w:color w:val="000000"/>
          <w:shd w:val="clear" w:color="auto" w:fill="FFFFFF"/>
        </w:rPr>
        <w:t>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міжнародна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науковопрактична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конференція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hint="eastAsia"/>
          <w:color w:val="000000"/>
          <w:shd w:val="clear" w:color="auto" w:fill="FFFFFF"/>
        </w:rPr>
        <w:t>Військова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освіта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наука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сьогодення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майбутнє</w:t>
      </w:r>
      <w:r w:rsidRPr="00BD0CB7">
        <w:rPr>
          <w:rFonts w:ascii="Verdana" w:hAnsi="Verdana" w:hint="eastAsia"/>
          <w:color w:val="000000"/>
          <w:shd w:val="clear" w:color="auto" w:fill="FFFFFF"/>
        </w:rPr>
        <w:t>»</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w:t>
      </w:r>
      <w:r w:rsidRPr="00BD0CB7">
        <w:rPr>
          <w:rFonts w:ascii="Verdana" w:hAnsi="Verdana" w:hint="eastAsia"/>
          <w:color w:val="000000"/>
          <w:shd w:val="clear" w:color="auto" w:fill="FFFFFF"/>
        </w:rPr>
        <w:t>Київ</w:t>
      </w:r>
      <w:r w:rsidRPr="00BD0CB7">
        <w:rPr>
          <w:rFonts w:ascii="Verdana" w:hAnsi="Verdana"/>
          <w:color w:val="000000"/>
          <w:shd w:val="clear" w:color="auto" w:fill="FFFFFF"/>
        </w:rPr>
        <w:t>, 2014), X</w:t>
      </w:r>
      <w:r w:rsidRPr="00BD0CB7">
        <w:rPr>
          <w:rFonts w:ascii="Verdana" w:hAnsi="Verdana" w:hint="eastAsia"/>
          <w:color w:val="000000"/>
          <w:shd w:val="clear" w:color="auto" w:fill="FFFFFF"/>
        </w:rPr>
        <w:t>Х</w:t>
      </w:r>
      <w:r w:rsidRPr="00BD0CB7">
        <w:rPr>
          <w:rFonts w:ascii="Verdana" w:hAnsi="Verdana"/>
          <w:color w:val="000000"/>
          <w:shd w:val="clear" w:color="auto" w:fill="FFFFFF"/>
        </w:rPr>
        <w:t xml:space="preserve">IV </w:t>
      </w:r>
      <w:r w:rsidRPr="00BD0CB7">
        <w:rPr>
          <w:rFonts w:ascii="Verdana" w:hAnsi="Verdana" w:hint="eastAsia"/>
          <w:color w:val="000000"/>
          <w:shd w:val="clear" w:color="auto" w:fill="FFFFFF"/>
        </w:rPr>
        <w:t>міжнародна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конференція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hint="eastAsia"/>
          <w:color w:val="000000"/>
          <w:shd w:val="clear" w:color="auto" w:fill="FFFFFF"/>
        </w:rPr>
        <w:t>Проблеми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прийняття</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рішень</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умовах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невизначеності</w:t>
      </w:r>
      <w:r w:rsidRPr="00BD0CB7">
        <w:rPr>
          <w:rFonts w:ascii="Verdana" w:hAnsi="Verdana"/>
          <w:color w:val="000000"/>
          <w:shd w:val="clear" w:color="auto" w:fill="FFFFFF"/>
        </w:rPr>
        <w:t xml:space="preserve"> (PDMU)</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Чеський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Рудолець</w:t>
      </w:r>
      <w:r w:rsidRPr="00BD0CB7">
        <w:rPr>
          <w:rFonts w:ascii="Verdana" w:hAnsi="Verdana"/>
          <w:color w:val="000000"/>
          <w:shd w:val="clear" w:color="auto" w:fill="FFFFFF"/>
        </w:rPr>
        <w:t>, 2014).</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Публікації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Основні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результати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дисертаційної</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роботи</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опубліковані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w:t>
      </w:r>
    </w:p>
    <w:p w:rsidR="00BD0CB7" w:rsidRPr="00BD0CB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16 </w:t>
      </w:r>
      <w:r w:rsidRPr="00BD0CB7">
        <w:rPr>
          <w:rFonts w:ascii="Verdana" w:hAnsi="Verdana" w:hint="eastAsia"/>
          <w:color w:val="000000"/>
          <w:shd w:val="clear" w:color="auto" w:fill="FFFFFF"/>
        </w:rPr>
        <w:t>наукових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публікаціях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загальним</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обсягом</w:t>
      </w:r>
      <w:r w:rsidRPr="00BD0CB7">
        <w:rPr>
          <w:rFonts w:ascii="Verdana" w:hAnsi="Verdana"/>
          <w:color w:val="000000"/>
          <w:shd w:val="clear" w:color="auto" w:fill="FFFFFF"/>
        </w:rPr>
        <w:t xml:space="preserve"> 2,4 </w:t>
      </w:r>
      <w:r w:rsidRPr="00BD0CB7">
        <w:rPr>
          <w:rFonts w:ascii="Verdana" w:hAnsi="Verdana" w:hint="eastAsia"/>
          <w:color w:val="000000"/>
          <w:shd w:val="clear" w:color="auto" w:fill="FFFFFF"/>
        </w:rPr>
        <w:t>д</w:t>
      </w:r>
      <w:r w:rsidRPr="00BD0CB7">
        <w:rPr>
          <w:rFonts w:ascii="Verdana" w:hAnsi="Verdana"/>
          <w:color w:val="000000"/>
          <w:shd w:val="clear" w:color="auto" w:fill="FFFFFF"/>
        </w:rPr>
        <w:t>.</w:t>
      </w:r>
      <w:r w:rsidRPr="00BD0CB7">
        <w:rPr>
          <w:rFonts w:ascii="Verdana" w:hAnsi="Verdana" w:hint="eastAsia"/>
          <w:color w:val="000000"/>
          <w:shd w:val="clear" w:color="auto" w:fill="FFFFFF"/>
        </w:rPr>
        <w:t>а</w:t>
      </w:r>
      <w:r w:rsidRPr="00BD0CB7">
        <w:rPr>
          <w:rFonts w:ascii="Verdana" w:hAnsi="Verdana"/>
          <w:color w:val="000000"/>
          <w:shd w:val="clear" w:color="auto" w:fill="FFFFFF"/>
        </w:rPr>
        <w:t>. (</w:t>
      </w:r>
      <w:r w:rsidRPr="00BD0CB7">
        <w:rPr>
          <w:rFonts w:ascii="Verdana" w:hAnsi="Verdana" w:hint="eastAsia"/>
          <w:color w:val="000000"/>
          <w:shd w:val="clear" w:color="auto" w:fill="FFFFFF"/>
        </w:rPr>
        <w:t>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них</w:t>
      </w:r>
      <w:r w:rsidRPr="00BD0CB7">
        <w:rPr>
          <w:rFonts w:ascii="Verdana" w:hAnsi="Verdana"/>
          <w:color w:val="000000"/>
          <w:shd w:val="clear" w:color="auto" w:fill="FFFFFF"/>
        </w:rPr>
        <w:t xml:space="preserve"> 1,7 </w:t>
      </w:r>
      <w:r w:rsidRPr="00BD0CB7">
        <w:rPr>
          <w:rFonts w:ascii="Verdana" w:hAnsi="Verdana" w:hint="eastAsia"/>
          <w:color w:val="000000"/>
          <w:shd w:val="clear" w:color="auto" w:fill="FFFFFF"/>
        </w:rPr>
        <w:t>д</w:t>
      </w:r>
      <w:r w:rsidRPr="00BD0CB7">
        <w:rPr>
          <w:rFonts w:ascii="Verdana" w:hAnsi="Verdana"/>
          <w:color w:val="000000"/>
          <w:shd w:val="clear" w:color="auto" w:fill="FFFFFF"/>
        </w:rPr>
        <w:t>.</w:t>
      </w:r>
      <w:r w:rsidRPr="00BD0CB7">
        <w:rPr>
          <w:rFonts w:ascii="Verdana" w:hAnsi="Verdana" w:hint="eastAsia"/>
          <w:color w:val="000000"/>
          <w:shd w:val="clear" w:color="auto" w:fill="FFFFFF"/>
        </w:rPr>
        <w:t>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належать</w:t>
      </w:r>
    </w:p>
    <w:p w:rsidR="00BD0CB7" w:rsidRPr="00BD0CB7" w:rsidRDefault="00BD0CB7" w:rsidP="00BD0CB7">
      <w:pPr>
        <w:rPr>
          <w:rFonts w:ascii="Verdana" w:hAnsi="Verdana"/>
          <w:color w:val="000000"/>
          <w:shd w:val="clear" w:color="auto" w:fill="FFFFFF"/>
        </w:rPr>
      </w:pPr>
      <w:r w:rsidRPr="00BD0CB7">
        <w:rPr>
          <w:rFonts w:ascii="Verdana" w:hAnsi="Verdana" w:hint="eastAsia"/>
          <w:color w:val="000000"/>
          <w:shd w:val="clear" w:color="auto" w:fill="FFFFFF"/>
        </w:rPr>
        <w:t>особисто</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автору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них</w:t>
      </w:r>
      <w:r w:rsidRPr="00BD0CB7">
        <w:rPr>
          <w:rFonts w:ascii="Verdana" w:hAnsi="Verdana"/>
          <w:color w:val="000000"/>
          <w:shd w:val="clear" w:color="auto" w:fill="FFFFFF"/>
        </w:rPr>
        <w:t xml:space="preserve"> 6 </w:t>
      </w:r>
      <w:r w:rsidRPr="00BD0CB7">
        <w:rPr>
          <w:rFonts w:ascii="Verdana" w:hAnsi="Verdana" w:hint="eastAsia"/>
          <w:color w:val="000000"/>
          <w:shd w:val="clear" w:color="auto" w:fill="FFFFFF"/>
        </w:rPr>
        <w:t>наукових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статей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у</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фахових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виданнях</w:t>
      </w:r>
      <w:r w:rsidRPr="00BD0CB7">
        <w:rPr>
          <w:rFonts w:ascii="Verdana" w:hAnsi="Verdana"/>
          <w:color w:val="000000"/>
          <w:shd w:val="clear" w:color="auto" w:fill="FFFFFF"/>
        </w:rPr>
        <w:t xml:space="preserve"> (1,64 </w:t>
      </w:r>
      <w:r w:rsidRPr="00BD0CB7">
        <w:rPr>
          <w:rFonts w:ascii="Verdana" w:hAnsi="Verdana" w:hint="eastAsia"/>
          <w:color w:val="000000"/>
          <w:shd w:val="clear" w:color="auto" w:fill="FFFFFF"/>
        </w:rPr>
        <w:t>д</w:t>
      </w:r>
      <w:r w:rsidRPr="00BD0CB7">
        <w:rPr>
          <w:rFonts w:ascii="Verdana" w:hAnsi="Verdana"/>
          <w:color w:val="000000"/>
          <w:shd w:val="clear" w:color="auto" w:fill="FFFFFF"/>
        </w:rPr>
        <w:t>.</w:t>
      </w:r>
      <w:r w:rsidRPr="00BD0CB7">
        <w:rPr>
          <w:rFonts w:ascii="Verdana" w:hAnsi="Verdana" w:hint="eastAsia"/>
          <w:color w:val="000000"/>
          <w:shd w:val="clear" w:color="auto" w:fill="FFFFFF"/>
        </w:rPr>
        <w:t>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них</w:t>
      </w:r>
    </w:p>
    <w:p w:rsidR="00170B47" w:rsidRDefault="00BD0CB7" w:rsidP="00BD0CB7">
      <w:pPr>
        <w:rPr>
          <w:rFonts w:ascii="Verdana" w:hAnsi="Verdana"/>
          <w:color w:val="000000"/>
          <w:shd w:val="clear" w:color="auto" w:fill="FFFFFF"/>
        </w:rPr>
      </w:pPr>
      <w:r w:rsidRPr="00BD0CB7">
        <w:rPr>
          <w:rFonts w:ascii="Verdana" w:hAnsi="Verdana"/>
          <w:color w:val="000000"/>
          <w:shd w:val="clear" w:color="auto" w:fill="FFFFFF"/>
        </w:rPr>
        <w:t xml:space="preserve">1,18 </w:t>
      </w:r>
      <w:r w:rsidRPr="00BD0CB7">
        <w:rPr>
          <w:rFonts w:ascii="Verdana" w:hAnsi="Verdana" w:hint="eastAsia"/>
          <w:color w:val="000000"/>
          <w:shd w:val="clear" w:color="auto" w:fill="FFFFFF"/>
        </w:rPr>
        <w:t>д</w:t>
      </w:r>
      <w:r w:rsidRPr="00BD0CB7">
        <w:rPr>
          <w:rFonts w:ascii="Verdana" w:hAnsi="Verdana"/>
          <w:color w:val="000000"/>
          <w:shd w:val="clear" w:color="auto" w:fill="FFFFFF"/>
        </w:rPr>
        <w:t>.</w:t>
      </w:r>
      <w:r w:rsidRPr="00BD0CB7">
        <w:rPr>
          <w:rFonts w:ascii="Verdana" w:hAnsi="Verdana" w:hint="eastAsia"/>
          <w:color w:val="000000"/>
          <w:shd w:val="clear" w:color="auto" w:fill="FFFFFF"/>
        </w:rPr>
        <w:t>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авторські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та</w:t>
      </w:r>
      <w:r w:rsidRPr="00BD0CB7">
        <w:rPr>
          <w:rFonts w:ascii="Verdana" w:hAnsi="Verdana"/>
          <w:color w:val="000000"/>
          <w:shd w:val="clear" w:color="auto" w:fill="FFFFFF"/>
        </w:rPr>
        <w:t xml:space="preserve"> 9 </w:t>
      </w:r>
      <w:r w:rsidRPr="00BD0CB7">
        <w:rPr>
          <w:rFonts w:ascii="Verdana" w:hAnsi="Verdana" w:hint="eastAsia"/>
          <w:color w:val="000000"/>
          <w:shd w:val="clear" w:color="auto" w:fill="FFFFFF"/>
        </w:rPr>
        <w:t>матеріалів</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і</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тез</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доповідей</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наукових</w:t>
      </w:r>
      <w:r w:rsidRPr="00BD0CB7">
        <w:rPr>
          <w:rFonts w:ascii="Verdana" w:hAnsi="Verdana"/>
          <w:color w:val="000000"/>
          <w:shd w:val="clear" w:color="auto" w:fill="FFFFFF"/>
        </w:rPr>
        <w:t xml:space="preserve"> </w:t>
      </w:r>
      <w:r w:rsidRPr="00BD0CB7">
        <w:rPr>
          <w:rFonts w:ascii="Verdana" w:hAnsi="Verdana" w:hint="eastAsia"/>
          <w:color w:val="000000"/>
          <w:shd w:val="clear" w:color="auto" w:fill="FFFFFF"/>
        </w:rPr>
        <w:t>конференціях</w:t>
      </w:r>
      <w:r w:rsidRPr="00BD0CB7">
        <w:rPr>
          <w:rFonts w:ascii="Verdana" w:hAnsi="Verdana"/>
          <w:color w:val="000000"/>
          <w:shd w:val="clear" w:color="auto" w:fill="FFFFFF"/>
        </w:rPr>
        <w:t>.</w:t>
      </w:r>
    </w:p>
    <w:p w:rsidR="00BD0CB7" w:rsidRDefault="00BD0CB7" w:rsidP="00BD0CB7">
      <w:pPr>
        <w:rPr>
          <w:rFonts w:ascii="Verdana" w:hAnsi="Verdana"/>
          <w:color w:val="000000"/>
          <w:shd w:val="clear" w:color="auto" w:fill="FFFFFF"/>
        </w:rPr>
      </w:pPr>
    </w:p>
    <w:p w:rsidR="00BD0CB7" w:rsidRDefault="00BD0CB7" w:rsidP="00BD0CB7">
      <w:pPr>
        <w:rPr>
          <w:rFonts w:ascii="Verdana" w:hAnsi="Verdana"/>
          <w:color w:val="000000"/>
          <w:shd w:val="clear" w:color="auto" w:fill="FFFFFF"/>
        </w:rPr>
      </w:pPr>
    </w:p>
    <w:p w:rsidR="00BD0CB7" w:rsidRDefault="00BD0CB7" w:rsidP="00BD0CB7">
      <w:r>
        <w:rPr>
          <w:rFonts w:hint="eastAsia"/>
        </w:rPr>
        <w:t>ВИСНОВКИ</w:t>
      </w:r>
    </w:p>
    <w:p w:rsidR="00BD0CB7" w:rsidRDefault="00BD0CB7" w:rsidP="00BD0CB7">
      <w:r>
        <w:rPr>
          <w:rFonts w:hint="eastAsia"/>
        </w:rPr>
        <w:t>У</w:t>
      </w:r>
      <w:r>
        <w:t></w:t>
      </w:r>
      <w:r>
        <w:rPr>
          <w:rFonts w:hint="eastAsia"/>
        </w:rPr>
        <w:t>дисертаційній</w:t>
      </w:r>
      <w:r>
        <w:t></w:t>
      </w:r>
      <w:r>
        <w:rPr>
          <w:rFonts w:hint="eastAsia"/>
        </w:rPr>
        <w:t>роботі</w:t>
      </w:r>
      <w:r>
        <w:t></w:t>
      </w:r>
      <w:r>
        <w:rPr>
          <w:rFonts w:hint="eastAsia"/>
        </w:rPr>
        <w:t>вирішено</w:t>
      </w:r>
      <w:r>
        <w:t></w:t>
      </w:r>
      <w:r>
        <w:rPr>
          <w:rFonts w:hint="eastAsia"/>
        </w:rPr>
        <w:t>актуальне</w:t>
      </w:r>
      <w:r>
        <w:t></w:t>
      </w:r>
      <w:r>
        <w:rPr>
          <w:rFonts w:hint="eastAsia"/>
        </w:rPr>
        <w:t>наукове</w:t>
      </w:r>
      <w:r>
        <w:t></w:t>
      </w:r>
      <w:r>
        <w:rPr>
          <w:rFonts w:hint="eastAsia"/>
        </w:rPr>
        <w:t>завдання</w:t>
      </w:r>
      <w:r>
        <w:t></w:t>
      </w:r>
      <w:r>
        <w:rPr>
          <w:rFonts w:hint="eastAsia"/>
        </w:rPr>
        <w:t>щодо</w:t>
      </w:r>
    </w:p>
    <w:p w:rsidR="00BD0CB7" w:rsidRDefault="00BD0CB7" w:rsidP="00BD0CB7">
      <w:r>
        <w:rPr>
          <w:rFonts w:hint="eastAsia"/>
        </w:rPr>
        <w:t>розробки</w:t>
      </w:r>
      <w:r>
        <w:t></w:t>
      </w:r>
      <w:r>
        <w:rPr>
          <w:rFonts w:hint="eastAsia"/>
        </w:rPr>
        <w:t>інформаційної</w:t>
      </w:r>
      <w:r>
        <w:t></w:t>
      </w:r>
      <w:r>
        <w:rPr>
          <w:rFonts w:hint="eastAsia"/>
        </w:rPr>
        <w:t>технології</w:t>
      </w:r>
      <w:r>
        <w:t></w:t>
      </w:r>
      <w:r>
        <w:rPr>
          <w:rFonts w:hint="eastAsia"/>
        </w:rPr>
        <w:t>оцінювання</w:t>
      </w:r>
      <w:r>
        <w:t></w:t>
      </w:r>
      <w:r>
        <w:rPr>
          <w:rFonts w:hint="eastAsia"/>
        </w:rPr>
        <w:t>якості</w:t>
      </w:r>
      <w:r>
        <w:t></w:t>
      </w:r>
      <w:r>
        <w:rPr>
          <w:rFonts w:hint="eastAsia"/>
        </w:rPr>
        <w:t>освіти</w:t>
      </w:r>
      <w:r>
        <w:t></w:t>
      </w:r>
      <w:r>
        <w:rPr>
          <w:rFonts w:hint="eastAsia"/>
        </w:rPr>
        <w:t>ВНЗ</w:t>
      </w:r>
      <w:r>
        <w:t></w:t>
      </w:r>
      <w:r>
        <w:t></w:t>
      </w:r>
      <w:r>
        <w:rPr>
          <w:rFonts w:hint="eastAsia"/>
        </w:rPr>
        <w:t>яка</w:t>
      </w:r>
    </w:p>
    <w:p w:rsidR="00BD0CB7" w:rsidRDefault="00BD0CB7" w:rsidP="00BD0CB7">
      <w:r>
        <w:rPr>
          <w:rFonts w:hint="eastAsia"/>
        </w:rPr>
        <w:t>базується</w:t>
      </w:r>
      <w:r>
        <w:t></w:t>
      </w:r>
      <w:r>
        <w:rPr>
          <w:rFonts w:hint="eastAsia"/>
        </w:rPr>
        <w:t>на</w:t>
      </w:r>
      <w:r>
        <w:t></w:t>
      </w:r>
      <w:r>
        <w:rPr>
          <w:rFonts w:hint="eastAsia"/>
        </w:rPr>
        <w:t>інтелектуалізації</w:t>
      </w:r>
      <w:r>
        <w:t></w:t>
      </w:r>
      <w:r>
        <w:rPr>
          <w:rFonts w:hint="eastAsia"/>
        </w:rPr>
        <w:t>процесів</w:t>
      </w:r>
      <w:r>
        <w:t></w:t>
      </w:r>
      <w:r>
        <w:rPr>
          <w:rFonts w:hint="eastAsia"/>
        </w:rPr>
        <w:t>формування</w:t>
      </w:r>
      <w:r>
        <w:t></w:t>
      </w:r>
      <w:r>
        <w:rPr>
          <w:rFonts w:hint="eastAsia"/>
        </w:rPr>
        <w:t>управлінських</w:t>
      </w:r>
      <w:r>
        <w:t></w:t>
      </w:r>
      <w:r>
        <w:rPr>
          <w:rFonts w:hint="eastAsia"/>
        </w:rPr>
        <w:t>впливів</w:t>
      </w:r>
    </w:p>
    <w:p w:rsidR="00BD0CB7" w:rsidRDefault="00BD0CB7" w:rsidP="00BD0CB7">
      <w:r>
        <w:rPr>
          <w:rFonts w:hint="eastAsia"/>
        </w:rPr>
        <w:t>щодо</w:t>
      </w:r>
      <w:r>
        <w:t></w:t>
      </w:r>
      <w:r>
        <w:rPr>
          <w:rFonts w:hint="eastAsia"/>
        </w:rPr>
        <w:t>здійснення</w:t>
      </w:r>
      <w:r>
        <w:t></w:t>
      </w:r>
      <w:r>
        <w:rPr>
          <w:rFonts w:hint="eastAsia"/>
        </w:rPr>
        <w:t>коригування</w:t>
      </w:r>
      <w:r>
        <w:t></w:t>
      </w:r>
      <w:r>
        <w:rPr>
          <w:rFonts w:hint="eastAsia"/>
        </w:rPr>
        <w:t>навчально</w:t>
      </w:r>
      <w:r>
        <w:t></w:t>
      </w:r>
      <w:r>
        <w:rPr>
          <w:rFonts w:hint="eastAsia"/>
        </w:rPr>
        <w:t>виховного</w:t>
      </w:r>
      <w:r>
        <w:t></w:t>
      </w:r>
      <w:r>
        <w:rPr>
          <w:rFonts w:hint="eastAsia"/>
        </w:rPr>
        <w:t>процесу</w:t>
      </w:r>
      <w:r>
        <w:t></w:t>
      </w:r>
      <w:r>
        <w:rPr>
          <w:rFonts w:hint="eastAsia"/>
        </w:rPr>
        <w:t>в</w:t>
      </w:r>
      <w:r>
        <w:t></w:t>
      </w:r>
      <w:r>
        <w:rPr>
          <w:rFonts w:hint="eastAsia"/>
        </w:rPr>
        <w:t>ВНЗ</w:t>
      </w:r>
      <w:r>
        <w:t></w:t>
      </w:r>
    </w:p>
    <w:p w:rsidR="00BD0CB7" w:rsidRDefault="00BD0CB7" w:rsidP="00BD0CB7">
      <w:r>
        <w:rPr>
          <w:rFonts w:hint="eastAsia"/>
        </w:rPr>
        <w:t>Отримані</w:t>
      </w:r>
      <w:r>
        <w:t></w:t>
      </w:r>
      <w:r>
        <w:rPr>
          <w:rFonts w:hint="eastAsia"/>
        </w:rPr>
        <w:t>результати</w:t>
      </w:r>
      <w:r>
        <w:t></w:t>
      </w:r>
      <w:r>
        <w:rPr>
          <w:rFonts w:hint="eastAsia"/>
        </w:rPr>
        <w:t>надають</w:t>
      </w:r>
      <w:r>
        <w:t></w:t>
      </w:r>
      <w:r>
        <w:rPr>
          <w:rFonts w:hint="eastAsia"/>
        </w:rPr>
        <w:t>можливість</w:t>
      </w:r>
      <w:r>
        <w:t></w:t>
      </w:r>
      <w:r>
        <w:rPr>
          <w:rFonts w:hint="eastAsia"/>
        </w:rPr>
        <w:t>забезпечити</w:t>
      </w:r>
      <w:r>
        <w:t></w:t>
      </w:r>
      <w:r>
        <w:rPr>
          <w:rFonts w:hint="eastAsia"/>
        </w:rPr>
        <w:t>рівень</w:t>
      </w:r>
      <w:r>
        <w:t></w:t>
      </w:r>
      <w:r>
        <w:rPr>
          <w:rFonts w:hint="eastAsia"/>
        </w:rPr>
        <w:t>якості</w:t>
      </w:r>
    </w:p>
    <w:p w:rsidR="00BD0CB7" w:rsidRDefault="00BD0CB7" w:rsidP="00BD0CB7">
      <w:r>
        <w:rPr>
          <w:rFonts w:hint="eastAsia"/>
        </w:rPr>
        <w:t>освіти</w:t>
      </w:r>
      <w:r>
        <w:t></w:t>
      </w:r>
      <w:r>
        <w:rPr>
          <w:rFonts w:hint="eastAsia"/>
        </w:rPr>
        <w:t>ВНЗ</w:t>
      </w:r>
      <w:r>
        <w:t></w:t>
      </w:r>
      <w:r>
        <w:rPr>
          <w:rFonts w:hint="eastAsia"/>
        </w:rPr>
        <w:t>не</w:t>
      </w:r>
      <w:r>
        <w:t></w:t>
      </w:r>
      <w:r>
        <w:rPr>
          <w:rFonts w:hint="eastAsia"/>
        </w:rPr>
        <w:t>нижче</w:t>
      </w:r>
      <w:r>
        <w:t></w:t>
      </w:r>
      <w:r>
        <w:rPr>
          <w:rFonts w:hint="eastAsia"/>
        </w:rPr>
        <w:t>заданого</w:t>
      </w:r>
      <w:r>
        <w:t></w:t>
      </w:r>
      <w:r>
        <w:rPr>
          <w:rFonts w:hint="eastAsia"/>
        </w:rPr>
        <w:t>шляхом</w:t>
      </w:r>
      <w:r>
        <w:t></w:t>
      </w:r>
      <w:r>
        <w:rPr>
          <w:rFonts w:hint="eastAsia"/>
        </w:rPr>
        <w:t>інтелектуалізації</w:t>
      </w:r>
      <w:r>
        <w:t></w:t>
      </w:r>
      <w:r>
        <w:rPr>
          <w:rFonts w:hint="eastAsia"/>
        </w:rPr>
        <w:t>процесу</w:t>
      </w:r>
      <w:r>
        <w:t></w:t>
      </w:r>
      <w:r>
        <w:rPr>
          <w:rFonts w:hint="eastAsia"/>
        </w:rPr>
        <w:t>формування</w:t>
      </w:r>
    </w:p>
    <w:p w:rsidR="00BD0CB7" w:rsidRDefault="00BD0CB7" w:rsidP="00BD0CB7">
      <w:r>
        <w:rPr>
          <w:rFonts w:hint="eastAsia"/>
        </w:rPr>
        <w:t>управлінських</w:t>
      </w:r>
      <w:r>
        <w:t></w:t>
      </w:r>
      <w:r>
        <w:rPr>
          <w:rFonts w:hint="eastAsia"/>
        </w:rPr>
        <w:t>впливів</w:t>
      </w:r>
      <w:r>
        <w:t></w:t>
      </w:r>
      <w:r>
        <w:t></w:t>
      </w:r>
      <w:r>
        <w:rPr>
          <w:rFonts w:hint="eastAsia"/>
        </w:rPr>
        <w:t>спрямованих</w:t>
      </w:r>
      <w:r>
        <w:t></w:t>
      </w:r>
      <w:r>
        <w:rPr>
          <w:rFonts w:hint="eastAsia"/>
        </w:rPr>
        <w:t>на</w:t>
      </w:r>
      <w:r>
        <w:t></w:t>
      </w:r>
      <w:r>
        <w:rPr>
          <w:rFonts w:hint="eastAsia"/>
        </w:rPr>
        <w:t>удосконалення</w:t>
      </w:r>
      <w:r>
        <w:t></w:t>
      </w:r>
      <w:r>
        <w:rPr>
          <w:rFonts w:hint="eastAsia"/>
        </w:rPr>
        <w:t>організації</w:t>
      </w:r>
      <w:r>
        <w:t></w:t>
      </w:r>
      <w:r>
        <w:rPr>
          <w:rFonts w:hint="eastAsia"/>
        </w:rPr>
        <w:t>і</w:t>
      </w:r>
    </w:p>
    <w:p w:rsidR="00BD0CB7" w:rsidRDefault="00BD0CB7" w:rsidP="00BD0CB7">
      <w:r>
        <w:rPr>
          <w:rFonts w:hint="eastAsia"/>
        </w:rPr>
        <w:t>проведення</w:t>
      </w:r>
      <w:r>
        <w:t></w:t>
      </w:r>
      <w:r>
        <w:rPr>
          <w:rFonts w:hint="eastAsia"/>
        </w:rPr>
        <w:t>навчально</w:t>
      </w:r>
      <w:r>
        <w:t></w:t>
      </w:r>
      <w:r>
        <w:rPr>
          <w:rFonts w:hint="eastAsia"/>
        </w:rPr>
        <w:t>виховного</w:t>
      </w:r>
      <w:r>
        <w:t></w:t>
      </w:r>
      <w:r>
        <w:rPr>
          <w:rFonts w:hint="eastAsia"/>
        </w:rPr>
        <w:t>процесу</w:t>
      </w:r>
      <w:r>
        <w:t></w:t>
      </w:r>
      <w:r>
        <w:rPr>
          <w:rFonts w:hint="eastAsia"/>
        </w:rPr>
        <w:t>в</w:t>
      </w:r>
      <w:r>
        <w:t></w:t>
      </w:r>
      <w:r>
        <w:rPr>
          <w:rFonts w:hint="eastAsia"/>
        </w:rPr>
        <w:t>ВНЗ</w:t>
      </w:r>
      <w:r>
        <w:t></w:t>
      </w:r>
    </w:p>
    <w:p w:rsidR="00BD0CB7" w:rsidRDefault="00BD0CB7" w:rsidP="00BD0CB7">
      <w:r>
        <w:rPr>
          <w:rFonts w:hint="eastAsia"/>
        </w:rPr>
        <w:t>Головні</w:t>
      </w:r>
      <w:r>
        <w:t></w:t>
      </w:r>
      <w:r>
        <w:rPr>
          <w:rFonts w:hint="eastAsia"/>
        </w:rPr>
        <w:t>наукові</w:t>
      </w:r>
      <w:r>
        <w:t></w:t>
      </w:r>
      <w:r>
        <w:rPr>
          <w:rFonts w:hint="eastAsia"/>
        </w:rPr>
        <w:t>і</w:t>
      </w:r>
      <w:r>
        <w:t></w:t>
      </w:r>
      <w:r>
        <w:rPr>
          <w:rFonts w:hint="eastAsia"/>
        </w:rPr>
        <w:t>практичні</w:t>
      </w:r>
      <w:r>
        <w:t></w:t>
      </w:r>
      <w:r>
        <w:rPr>
          <w:rFonts w:hint="eastAsia"/>
        </w:rPr>
        <w:t>результати</w:t>
      </w:r>
      <w:r>
        <w:t></w:t>
      </w:r>
    </w:p>
    <w:p w:rsidR="00BD0CB7" w:rsidRDefault="00BD0CB7" w:rsidP="00BD0CB7">
      <w:r>
        <w:t></w:t>
      </w:r>
      <w:r>
        <w:t></w:t>
      </w:r>
      <w:r>
        <w:t></w:t>
      </w:r>
      <w:r>
        <w:rPr>
          <w:rFonts w:hint="eastAsia"/>
        </w:rPr>
        <w:t>Обґрунтовано</w:t>
      </w:r>
      <w:r>
        <w:t></w:t>
      </w:r>
      <w:r>
        <w:rPr>
          <w:rFonts w:hint="eastAsia"/>
        </w:rPr>
        <w:t>вибір</w:t>
      </w:r>
      <w:r>
        <w:t></w:t>
      </w:r>
      <w:r>
        <w:rPr>
          <w:rFonts w:hint="eastAsia"/>
        </w:rPr>
        <w:t>показників</w:t>
      </w:r>
      <w:r>
        <w:t></w:t>
      </w:r>
      <w:r>
        <w:t></w:t>
      </w:r>
      <w:r>
        <w:rPr>
          <w:rFonts w:hint="eastAsia"/>
        </w:rPr>
        <w:t>що</w:t>
      </w:r>
      <w:r>
        <w:t></w:t>
      </w:r>
      <w:r>
        <w:rPr>
          <w:rFonts w:hint="eastAsia"/>
        </w:rPr>
        <w:t>впливають</w:t>
      </w:r>
      <w:r>
        <w:t></w:t>
      </w:r>
      <w:r>
        <w:rPr>
          <w:rFonts w:hint="eastAsia"/>
        </w:rPr>
        <w:t>на</w:t>
      </w:r>
      <w:r>
        <w:t></w:t>
      </w:r>
      <w:r>
        <w:rPr>
          <w:rFonts w:hint="eastAsia"/>
        </w:rPr>
        <w:t>рівень</w:t>
      </w:r>
      <w:r>
        <w:t></w:t>
      </w:r>
      <w:r>
        <w:rPr>
          <w:rFonts w:hint="eastAsia"/>
        </w:rPr>
        <w:t>якості</w:t>
      </w:r>
    </w:p>
    <w:p w:rsidR="00BD0CB7" w:rsidRDefault="00BD0CB7" w:rsidP="00BD0CB7">
      <w:r>
        <w:rPr>
          <w:rFonts w:hint="eastAsia"/>
        </w:rPr>
        <w:t>освіти</w:t>
      </w:r>
      <w:r>
        <w:t></w:t>
      </w:r>
      <w:r>
        <w:rPr>
          <w:rFonts w:hint="eastAsia"/>
        </w:rPr>
        <w:t>ВНЗ</w:t>
      </w:r>
      <w:r>
        <w:t></w:t>
      </w:r>
      <w:r>
        <w:t></w:t>
      </w:r>
      <w:r>
        <w:rPr>
          <w:rFonts w:hint="eastAsia"/>
        </w:rPr>
        <w:t>Сформовано</w:t>
      </w:r>
      <w:r>
        <w:t></w:t>
      </w:r>
      <w:r>
        <w:rPr>
          <w:rFonts w:hint="eastAsia"/>
        </w:rPr>
        <w:t>ієрархію</w:t>
      </w:r>
      <w:r>
        <w:t></w:t>
      </w:r>
      <w:r>
        <w:rPr>
          <w:rFonts w:hint="eastAsia"/>
        </w:rPr>
        <w:t>впливу</w:t>
      </w:r>
      <w:r>
        <w:t></w:t>
      </w:r>
      <w:r>
        <w:rPr>
          <w:rFonts w:hint="eastAsia"/>
        </w:rPr>
        <w:t>показників</w:t>
      </w:r>
      <w:r>
        <w:t></w:t>
      </w:r>
      <w:r>
        <w:rPr>
          <w:rFonts w:hint="eastAsia"/>
        </w:rPr>
        <w:t>на</w:t>
      </w:r>
      <w:r>
        <w:t></w:t>
      </w:r>
      <w:r>
        <w:rPr>
          <w:rFonts w:hint="eastAsia"/>
        </w:rPr>
        <w:t>загальну</w:t>
      </w:r>
      <w:r>
        <w:t></w:t>
      </w:r>
      <w:r>
        <w:rPr>
          <w:rFonts w:hint="eastAsia"/>
        </w:rPr>
        <w:t>організацію</w:t>
      </w:r>
    </w:p>
    <w:p w:rsidR="00BD0CB7" w:rsidRDefault="00BD0CB7" w:rsidP="00BD0CB7">
      <w:r>
        <w:rPr>
          <w:rFonts w:hint="eastAsia"/>
        </w:rPr>
        <w:t>і</w:t>
      </w:r>
      <w:r>
        <w:t></w:t>
      </w:r>
      <w:r>
        <w:rPr>
          <w:rFonts w:hint="eastAsia"/>
        </w:rPr>
        <w:t>проведення</w:t>
      </w:r>
      <w:r>
        <w:t></w:t>
      </w:r>
      <w:r>
        <w:rPr>
          <w:rFonts w:hint="eastAsia"/>
        </w:rPr>
        <w:t>навчально</w:t>
      </w:r>
      <w:r>
        <w:t></w:t>
      </w:r>
      <w:r>
        <w:rPr>
          <w:rFonts w:hint="eastAsia"/>
        </w:rPr>
        <w:t>виховного</w:t>
      </w:r>
      <w:r>
        <w:t></w:t>
      </w:r>
      <w:r>
        <w:rPr>
          <w:rFonts w:hint="eastAsia"/>
        </w:rPr>
        <w:t>процесу</w:t>
      </w:r>
      <w:r>
        <w:t></w:t>
      </w:r>
      <w:r>
        <w:rPr>
          <w:rFonts w:hint="eastAsia"/>
        </w:rPr>
        <w:t>в</w:t>
      </w:r>
      <w:r>
        <w:t></w:t>
      </w:r>
      <w:r>
        <w:rPr>
          <w:rFonts w:hint="eastAsia"/>
        </w:rPr>
        <w:t>ВНЗ</w:t>
      </w:r>
      <w:r>
        <w:t></w:t>
      </w:r>
      <w:r>
        <w:t></w:t>
      </w:r>
      <w:r>
        <w:rPr>
          <w:rFonts w:hint="eastAsia"/>
        </w:rPr>
        <w:t>Визначено</w:t>
      </w:r>
      <w:r>
        <w:t></w:t>
      </w:r>
      <w:r>
        <w:rPr>
          <w:rFonts w:hint="eastAsia"/>
        </w:rPr>
        <w:t>їх</w:t>
      </w:r>
      <w:r>
        <w:t></w:t>
      </w:r>
      <w:r>
        <w:rPr>
          <w:rFonts w:hint="eastAsia"/>
        </w:rPr>
        <w:t>вагові</w:t>
      </w:r>
    </w:p>
    <w:p w:rsidR="00BD0CB7" w:rsidRDefault="00BD0CB7" w:rsidP="00BD0CB7">
      <w:r>
        <w:rPr>
          <w:rFonts w:hint="eastAsia"/>
        </w:rPr>
        <w:t>коефіцієнти</w:t>
      </w:r>
      <w:r>
        <w:t></w:t>
      </w:r>
      <w:r>
        <w:t></w:t>
      </w:r>
      <w:r>
        <w:rPr>
          <w:rFonts w:hint="eastAsia"/>
        </w:rPr>
        <w:t>проведено</w:t>
      </w:r>
      <w:r>
        <w:t></w:t>
      </w:r>
      <w:r>
        <w:rPr>
          <w:rFonts w:hint="eastAsia"/>
        </w:rPr>
        <w:t>безпосереднє</w:t>
      </w:r>
      <w:r>
        <w:t></w:t>
      </w:r>
      <w:r>
        <w:rPr>
          <w:rFonts w:hint="eastAsia"/>
        </w:rPr>
        <w:t>оцінювання</w:t>
      </w:r>
      <w:r>
        <w:t></w:t>
      </w:r>
      <w:r>
        <w:rPr>
          <w:rFonts w:hint="eastAsia"/>
        </w:rPr>
        <w:t>впливу</w:t>
      </w:r>
      <w:r>
        <w:t></w:t>
      </w:r>
      <w:r>
        <w:rPr>
          <w:rFonts w:hint="eastAsia"/>
        </w:rPr>
        <w:t>керівництва</w:t>
      </w:r>
      <w:r>
        <w:t></w:t>
      </w:r>
      <w:r>
        <w:rPr>
          <w:rFonts w:hint="eastAsia"/>
        </w:rPr>
        <w:t>ВНЗ</w:t>
      </w:r>
      <w:r>
        <w:t></w:t>
      </w:r>
      <w:r>
        <w:rPr>
          <w:rFonts w:hint="eastAsia"/>
        </w:rPr>
        <w:t>за</w:t>
      </w:r>
    </w:p>
    <w:p w:rsidR="00BD0CB7" w:rsidRDefault="00BD0CB7" w:rsidP="00BD0CB7">
      <w:r>
        <w:rPr>
          <w:rFonts w:hint="eastAsia"/>
        </w:rPr>
        <w:t>відповідними</w:t>
      </w:r>
      <w:r>
        <w:t></w:t>
      </w:r>
      <w:r>
        <w:rPr>
          <w:rFonts w:hint="eastAsia"/>
        </w:rPr>
        <w:t>напрямками</w:t>
      </w:r>
      <w:r>
        <w:t></w:t>
      </w:r>
      <w:r>
        <w:rPr>
          <w:rFonts w:hint="eastAsia"/>
        </w:rPr>
        <w:t>роботи</w:t>
      </w:r>
      <w:r>
        <w:t></w:t>
      </w:r>
      <w:r>
        <w:rPr>
          <w:rFonts w:hint="eastAsia"/>
        </w:rPr>
        <w:t>для</w:t>
      </w:r>
      <w:r>
        <w:t></w:t>
      </w:r>
      <w:r>
        <w:rPr>
          <w:rFonts w:hint="eastAsia"/>
        </w:rPr>
        <w:t>кожного</w:t>
      </w:r>
      <w:r>
        <w:t></w:t>
      </w:r>
      <w:r>
        <w:rPr>
          <w:rFonts w:hint="eastAsia"/>
        </w:rPr>
        <w:t>з</w:t>
      </w:r>
      <w:r>
        <w:t></w:t>
      </w:r>
      <w:r>
        <w:rPr>
          <w:rFonts w:hint="eastAsia"/>
        </w:rPr>
        <w:t>показників</w:t>
      </w:r>
      <w:r>
        <w:t></w:t>
      </w:r>
      <w:r>
        <w:rPr>
          <w:rFonts w:hint="eastAsia"/>
        </w:rPr>
        <w:t>у</w:t>
      </w:r>
      <w:r>
        <w:t></w:t>
      </w:r>
      <w:r>
        <w:rPr>
          <w:rFonts w:hint="eastAsia"/>
        </w:rPr>
        <w:t>порядку</w:t>
      </w:r>
    </w:p>
    <w:p w:rsidR="00BD0CB7" w:rsidRDefault="00BD0CB7" w:rsidP="00BD0CB7">
      <w:r>
        <w:rPr>
          <w:rFonts w:hint="eastAsia"/>
        </w:rPr>
        <w:t>зменшення</w:t>
      </w:r>
      <w:r>
        <w:t></w:t>
      </w:r>
      <w:r>
        <w:rPr>
          <w:rFonts w:hint="eastAsia"/>
        </w:rPr>
        <w:t>їх</w:t>
      </w:r>
      <w:r>
        <w:t></w:t>
      </w:r>
      <w:r>
        <w:rPr>
          <w:rFonts w:hint="eastAsia"/>
        </w:rPr>
        <w:t>пріоритетності</w:t>
      </w:r>
      <w:r>
        <w:t></w:t>
      </w:r>
    </w:p>
    <w:p w:rsidR="00BD0CB7" w:rsidRDefault="00BD0CB7" w:rsidP="00BD0CB7">
      <w:r>
        <w:t></w:t>
      </w:r>
      <w:r>
        <w:t></w:t>
      </w:r>
      <w:r>
        <w:t></w:t>
      </w:r>
      <w:r>
        <w:rPr>
          <w:rFonts w:hint="eastAsia"/>
        </w:rPr>
        <w:t>Розроблено</w:t>
      </w:r>
      <w:r>
        <w:t></w:t>
      </w:r>
      <w:r>
        <w:rPr>
          <w:rFonts w:hint="eastAsia"/>
        </w:rPr>
        <w:t>математичну</w:t>
      </w:r>
      <w:r>
        <w:t></w:t>
      </w:r>
      <w:r>
        <w:rPr>
          <w:rFonts w:hint="eastAsia"/>
        </w:rPr>
        <w:t>модель</w:t>
      </w:r>
      <w:r>
        <w:t></w:t>
      </w:r>
      <w:r>
        <w:rPr>
          <w:rFonts w:hint="eastAsia"/>
        </w:rPr>
        <w:t>оцінювання</w:t>
      </w:r>
      <w:r>
        <w:t></w:t>
      </w:r>
      <w:r>
        <w:rPr>
          <w:rFonts w:hint="eastAsia"/>
        </w:rPr>
        <w:t>організації</w:t>
      </w:r>
      <w:r>
        <w:t></w:t>
      </w:r>
      <w:r>
        <w:rPr>
          <w:rFonts w:hint="eastAsia"/>
        </w:rPr>
        <w:t>і</w:t>
      </w:r>
      <w:r>
        <w:t></w:t>
      </w:r>
      <w:r>
        <w:rPr>
          <w:rFonts w:hint="eastAsia"/>
        </w:rPr>
        <w:t>проведення</w:t>
      </w:r>
    </w:p>
    <w:p w:rsidR="00BD0CB7" w:rsidRDefault="00BD0CB7" w:rsidP="00BD0CB7">
      <w:r>
        <w:rPr>
          <w:rFonts w:hint="eastAsia"/>
        </w:rPr>
        <w:t>навчально</w:t>
      </w:r>
      <w:r>
        <w:t></w:t>
      </w:r>
      <w:r>
        <w:rPr>
          <w:rFonts w:hint="eastAsia"/>
        </w:rPr>
        <w:t>виховного</w:t>
      </w:r>
      <w:r>
        <w:t></w:t>
      </w:r>
      <w:r>
        <w:rPr>
          <w:rFonts w:hint="eastAsia"/>
        </w:rPr>
        <w:t>процесу</w:t>
      </w:r>
      <w:r>
        <w:t></w:t>
      </w:r>
      <w:r>
        <w:rPr>
          <w:rFonts w:hint="eastAsia"/>
        </w:rPr>
        <w:t>в</w:t>
      </w:r>
      <w:r>
        <w:t></w:t>
      </w:r>
      <w:r>
        <w:rPr>
          <w:rFonts w:hint="eastAsia"/>
        </w:rPr>
        <w:t>ВНЗ</w:t>
      </w:r>
      <w:r>
        <w:t></w:t>
      </w:r>
      <w:r>
        <w:t></w:t>
      </w:r>
      <w:r>
        <w:rPr>
          <w:rFonts w:hint="eastAsia"/>
        </w:rPr>
        <w:t>Наукова</w:t>
      </w:r>
      <w:r>
        <w:t></w:t>
      </w:r>
      <w:r>
        <w:rPr>
          <w:rFonts w:hint="eastAsia"/>
        </w:rPr>
        <w:t>новизна</w:t>
      </w:r>
      <w:r>
        <w:t></w:t>
      </w:r>
      <w:r>
        <w:rPr>
          <w:rFonts w:hint="eastAsia"/>
        </w:rPr>
        <w:t>математичної</w:t>
      </w:r>
      <w:r>
        <w:t></w:t>
      </w:r>
      <w:r>
        <w:rPr>
          <w:rFonts w:hint="eastAsia"/>
        </w:rPr>
        <w:t>моделі</w:t>
      </w:r>
    </w:p>
    <w:p w:rsidR="00BD0CB7" w:rsidRDefault="00BD0CB7" w:rsidP="00BD0CB7">
      <w:r>
        <w:rPr>
          <w:rFonts w:hint="eastAsia"/>
        </w:rPr>
        <w:t>полягає</w:t>
      </w:r>
      <w:r>
        <w:t></w:t>
      </w:r>
      <w:r>
        <w:rPr>
          <w:rFonts w:hint="eastAsia"/>
        </w:rPr>
        <w:t>в</w:t>
      </w:r>
      <w:r>
        <w:t></w:t>
      </w:r>
      <w:r>
        <w:rPr>
          <w:rFonts w:hint="eastAsia"/>
        </w:rPr>
        <w:t>тому</w:t>
      </w:r>
      <w:r>
        <w:t></w:t>
      </w:r>
      <w:r>
        <w:t></w:t>
      </w:r>
      <w:r>
        <w:rPr>
          <w:rFonts w:hint="eastAsia"/>
        </w:rPr>
        <w:t>що</w:t>
      </w:r>
      <w:r>
        <w:t></w:t>
      </w:r>
      <w:r>
        <w:t></w:t>
      </w:r>
      <w:r>
        <w:rPr>
          <w:rFonts w:hint="eastAsia"/>
        </w:rPr>
        <w:t>на</w:t>
      </w:r>
      <w:r>
        <w:t></w:t>
      </w:r>
      <w:r>
        <w:rPr>
          <w:rFonts w:hint="eastAsia"/>
        </w:rPr>
        <w:t>відміну</w:t>
      </w:r>
      <w:r>
        <w:t></w:t>
      </w:r>
      <w:r>
        <w:rPr>
          <w:rFonts w:hint="eastAsia"/>
        </w:rPr>
        <w:t>від</w:t>
      </w:r>
      <w:r>
        <w:t></w:t>
      </w:r>
      <w:r>
        <w:rPr>
          <w:rFonts w:hint="eastAsia"/>
        </w:rPr>
        <w:t>існуючих</w:t>
      </w:r>
      <w:r>
        <w:t></w:t>
      </w:r>
      <w:r>
        <w:t></w:t>
      </w:r>
      <w:r>
        <w:rPr>
          <w:rFonts w:hint="eastAsia"/>
        </w:rPr>
        <w:t>модель</w:t>
      </w:r>
      <w:r>
        <w:t></w:t>
      </w:r>
      <w:r>
        <w:rPr>
          <w:rFonts w:hint="eastAsia"/>
        </w:rPr>
        <w:t>описується</w:t>
      </w:r>
      <w:r>
        <w:t></w:t>
      </w:r>
      <w:r>
        <w:rPr>
          <w:rFonts w:hint="eastAsia"/>
        </w:rPr>
        <w:t>системою</w:t>
      </w:r>
    </w:p>
    <w:p w:rsidR="00BD0CB7" w:rsidRDefault="00BD0CB7" w:rsidP="00BD0CB7">
      <w:r>
        <w:rPr>
          <w:rFonts w:hint="eastAsia"/>
        </w:rPr>
        <w:t>диференційних</w:t>
      </w:r>
      <w:r>
        <w:t></w:t>
      </w:r>
      <w:r>
        <w:rPr>
          <w:rFonts w:hint="eastAsia"/>
        </w:rPr>
        <w:t>рівнянь</w:t>
      </w:r>
      <w:r>
        <w:t></w:t>
      </w:r>
      <w:r>
        <w:rPr>
          <w:rFonts w:hint="eastAsia"/>
        </w:rPr>
        <w:t>побудованих</w:t>
      </w:r>
      <w:r>
        <w:t></w:t>
      </w:r>
      <w:r>
        <w:rPr>
          <w:rFonts w:hint="eastAsia"/>
        </w:rPr>
        <w:t>із</w:t>
      </w:r>
      <w:r>
        <w:t></w:t>
      </w:r>
      <w:r>
        <w:rPr>
          <w:rFonts w:hint="eastAsia"/>
        </w:rPr>
        <w:t>застосуванням</w:t>
      </w:r>
      <w:r>
        <w:t></w:t>
      </w:r>
      <w:r>
        <w:rPr>
          <w:rFonts w:hint="eastAsia"/>
        </w:rPr>
        <w:t>методу</w:t>
      </w:r>
      <w:r>
        <w:t></w:t>
      </w:r>
      <w:r>
        <w:rPr>
          <w:rFonts w:hint="eastAsia"/>
        </w:rPr>
        <w:t>простору</w:t>
      </w:r>
    </w:p>
    <w:p w:rsidR="00BD0CB7" w:rsidRDefault="00BD0CB7" w:rsidP="00BD0CB7">
      <w:r>
        <w:rPr>
          <w:rFonts w:hint="eastAsia"/>
        </w:rPr>
        <w:t>станів</w:t>
      </w:r>
      <w:r>
        <w:t></w:t>
      </w:r>
      <w:r>
        <w:t></w:t>
      </w:r>
      <w:r>
        <w:rPr>
          <w:rFonts w:hint="eastAsia"/>
        </w:rPr>
        <w:t>який</w:t>
      </w:r>
      <w:r>
        <w:t></w:t>
      </w:r>
      <w:r>
        <w:rPr>
          <w:rFonts w:hint="eastAsia"/>
        </w:rPr>
        <w:t>дозволяє</w:t>
      </w:r>
      <w:r>
        <w:t></w:t>
      </w:r>
      <w:r>
        <w:rPr>
          <w:rFonts w:hint="eastAsia"/>
        </w:rPr>
        <w:t>визначати</w:t>
      </w:r>
      <w:r>
        <w:t></w:t>
      </w:r>
      <w:r>
        <w:rPr>
          <w:rFonts w:hint="eastAsia"/>
        </w:rPr>
        <w:t>значення</w:t>
      </w:r>
      <w:r>
        <w:t></w:t>
      </w:r>
      <w:r>
        <w:rPr>
          <w:rFonts w:hint="eastAsia"/>
        </w:rPr>
        <w:t>кожної</w:t>
      </w:r>
      <w:r>
        <w:t></w:t>
      </w:r>
      <w:r>
        <w:rPr>
          <w:rFonts w:hint="eastAsia"/>
        </w:rPr>
        <w:t>змінної</w:t>
      </w:r>
      <w:r>
        <w:t></w:t>
      </w:r>
      <w:r>
        <w:rPr>
          <w:rFonts w:hint="eastAsia"/>
        </w:rPr>
        <w:t>математичної</w:t>
      </w:r>
    </w:p>
    <w:p w:rsidR="00BD0CB7" w:rsidRDefault="00BD0CB7" w:rsidP="00BD0CB7">
      <w:r>
        <w:rPr>
          <w:rFonts w:hint="eastAsia"/>
        </w:rPr>
        <w:t>моделі</w:t>
      </w:r>
      <w:r>
        <w:t></w:t>
      </w:r>
      <w:r>
        <w:rPr>
          <w:rFonts w:hint="eastAsia"/>
        </w:rPr>
        <w:t>в</w:t>
      </w:r>
      <w:r>
        <w:t></w:t>
      </w:r>
      <w:r>
        <w:rPr>
          <w:rFonts w:hint="eastAsia"/>
        </w:rPr>
        <w:t>часі</w:t>
      </w:r>
      <w:r>
        <w:t></w:t>
      </w:r>
      <w:r>
        <w:t></w:t>
      </w:r>
      <w:r>
        <w:rPr>
          <w:rFonts w:hint="eastAsia"/>
        </w:rPr>
        <w:t>а</w:t>
      </w:r>
      <w:r>
        <w:t></w:t>
      </w:r>
      <w:r>
        <w:rPr>
          <w:rFonts w:hint="eastAsia"/>
        </w:rPr>
        <w:t>також</w:t>
      </w:r>
      <w:r>
        <w:t></w:t>
      </w:r>
      <w:r>
        <w:rPr>
          <w:rFonts w:hint="eastAsia"/>
        </w:rPr>
        <w:t>здійснити</w:t>
      </w:r>
      <w:r>
        <w:t></w:t>
      </w:r>
      <w:r>
        <w:rPr>
          <w:rFonts w:hint="eastAsia"/>
        </w:rPr>
        <w:t>оцінювання</w:t>
      </w:r>
      <w:r>
        <w:t></w:t>
      </w:r>
      <w:r>
        <w:rPr>
          <w:rFonts w:hint="eastAsia"/>
        </w:rPr>
        <w:t>якості</w:t>
      </w:r>
      <w:r>
        <w:t></w:t>
      </w:r>
      <w:r>
        <w:rPr>
          <w:rFonts w:hint="eastAsia"/>
        </w:rPr>
        <w:t>роботи</w:t>
      </w:r>
      <w:r>
        <w:t></w:t>
      </w:r>
      <w:r>
        <w:rPr>
          <w:rFonts w:hint="eastAsia"/>
        </w:rPr>
        <w:t>кожного</w:t>
      </w:r>
      <w:r>
        <w:t></w:t>
      </w:r>
      <w:r>
        <w:rPr>
          <w:rFonts w:hint="eastAsia"/>
        </w:rPr>
        <w:t>з</w:t>
      </w:r>
    </w:p>
    <w:p w:rsidR="00BD0CB7" w:rsidRDefault="00BD0CB7" w:rsidP="00BD0CB7">
      <w:r>
        <w:rPr>
          <w:rFonts w:hint="eastAsia"/>
        </w:rPr>
        <w:t>елементів</w:t>
      </w:r>
      <w:r>
        <w:t></w:t>
      </w:r>
      <w:r>
        <w:rPr>
          <w:rFonts w:hint="eastAsia"/>
        </w:rPr>
        <w:t>даного</w:t>
      </w:r>
      <w:r>
        <w:t></w:t>
      </w:r>
      <w:r>
        <w:rPr>
          <w:rFonts w:hint="eastAsia"/>
        </w:rPr>
        <w:t>процесу</w:t>
      </w:r>
      <w:r>
        <w:t></w:t>
      </w:r>
    </w:p>
    <w:p w:rsidR="00BD0CB7" w:rsidRDefault="00BD0CB7" w:rsidP="00BD0CB7">
      <w:r>
        <w:t></w:t>
      </w:r>
      <w:r>
        <w:t></w:t>
      </w:r>
      <w:r>
        <w:t></w:t>
      </w:r>
      <w:r>
        <w:rPr>
          <w:rFonts w:hint="eastAsia"/>
        </w:rPr>
        <w:t>Розроблено</w:t>
      </w:r>
      <w:r>
        <w:t></w:t>
      </w:r>
      <w:r>
        <w:rPr>
          <w:rFonts w:hint="eastAsia"/>
        </w:rPr>
        <w:t>метод</w:t>
      </w:r>
      <w:r>
        <w:t></w:t>
      </w:r>
      <w:r>
        <w:rPr>
          <w:rFonts w:hint="eastAsia"/>
        </w:rPr>
        <w:t>оцінювання</w:t>
      </w:r>
      <w:r>
        <w:t></w:t>
      </w:r>
      <w:r>
        <w:rPr>
          <w:rFonts w:hint="eastAsia"/>
        </w:rPr>
        <w:t>рівня</w:t>
      </w:r>
      <w:r>
        <w:t></w:t>
      </w:r>
      <w:r>
        <w:rPr>
          <w:rFonts w:hint="eastAsia"/>
        </w:rPr>
        <w:t>якості</w:t>
      </w:r>
      <w:r>
        <w:t></w:t>
      </w:r>
      <w:r>
        <w:rPr>
          <w:rFonts w:hint="eastAsia"/>
        </w:rPr>
        <w:t>освіти</w:t>
      </w:r>
      <w:r>
        <w:t></w:t>
      </w:r>
      <w:r>
        <w:rPr>
          <w:rFonts w:hint="eastAsia"/>
        </w:rPr>
        <w:t>ВНЗ</w:t>
      </w:r>
      <w:r>
        <w:t></w:t>
      </w:r>
      <w:r>
        <w:t></w:t>
      </w:r>
      <w:r>
        <w:rPr>
          <w:rFonts w:hint="eastAsia"/>
        </w:rPr>
        <w:t>Побудовано</w:t>
      </w:r>
    </w:p>
    <w:p w:rsidR="00BD0CB7" w:rsidRDefault="00BD0CB7" w:rsidP="00BD0CB7">
      <w:r>
        <w:rPr>
          <w:rFonts w:hint="eastAsia"/>
        </w:rPr>
        <w:t>еталонні</w:t>
      </w:r>
      <w:r>
        <w:t></w:t>
      </w:r>
      <w:r>
        <w:rPr>
          <w:rFonts w:hint="eastAsia"/>
        </w:rPr>
        <w:t>функції</w:t>
      </w:r>
      <w:r>
        <w:t></w:t>
      </w:r>
      <w:r>
        <w:rPr>
          <w:rFonts w:hint="eastAsia"/>
        </w:rPr>
        <w:t>приналежності</w:t>
      </w:r>
      <w:r>
        <w:t></w:t>
      </w:r>
      <w:r>
        <w:rPr>
          <w:rFonts w:hint="eastAsia"/>
        </w:rPr>
        <w:t>показників</w:t>
      </w:r>
      <w:r>
        <w:t></w:t>
      </w:r>
      <w:r>
        <w:rPr>
          <w:rFonts w:hint="eastAsia"/>
        </w:rPr>
        <w:t>впливу</w:t>
      </w:r>
      <w:r>
        <w:t></w:t>
      </w:r>
      <w:r>
        <w:rPr>
          <w:rFonts w:hint="eastAsia"/>
        </w:rPr>
        <w:t>на</w:t>
      </w:r>
      <w:r>
        <w:t></w:t>
      </w:r>
      <w:r>
        <w:rPr>
          <w:rFonts w:hint="eastAsia"/>
        </w:rPr>
        <w:t>організацію</w:t>
      </w:r>
      <w:r>
        <w:t></w:t>
      </w:r>
      <w:r>
        <w:rPr>
          <w:rFonts w:hint="eastAsia"/>
        </w:rPr>
        <w:t>і</w:t>
      </w:r>
    </w:p>
    <w:p w:rsidR="00BD0CB7" w:rsidRDefault="00BD0CB7" w:rsidP="00BD0CB7">
      <w:r>
        <w:rPr>
          <w:rFonts w:hint="eastAsia"/>
        </w:rPr>
        <w:t>проведення</w:t>
      </w:r>
      <w:r>
        <w:t></w:t>
      </w:r>
      <w:r>
        <w:rPr>
          <w:rFonts w:hint="eastAsia"/>
        </w:rPr>
        <w:t>навчально</w:t>
      </w:r>
      <w:r>
        <w:t></w:t>
      </w:r>
      <w:r>
        <w:rPr>
          <w:rFonts w:hint="eastAsia"/>
        </w:rPr>
        <w:t>виховного</w:t>
      </w:r>
      <w:r>
        <w:t></w:t>
      </w:r>
      <w:r>
        <w:rPr>
          <w:rFonts w:hint="eastAsia"/>
        </w:rPr>
        <w:t>процесу</w:t>
      </w:r>
      <w:r>
        <w:t></w:t>
      </w:r>
      <w:r>
        <w:rPr>
          <w:rFonts w:hint="eastAsia"/>
        </w:rPr>
        <w:t>в</w:t>
      </w:r>
      <w:r>
        <w:t></w:t>
      </w:r>
      <w:r>
        <w:rPr>
          <w:rFonts w:hint="eastAsia"/>
        </w:rPr>
        <w:t>ВНЗ</w:t>
      </w:r>
      <w:r>
        <w:t></w:t>
      </w:r>
    </w:p>
    <w:p w:rsidR="00BD0CB7" w:rsidRDefault="00BD0CB7" w:rsidP="00BD0CB7">
      <w:r>
        <w:t></w:t>
      </w:r>
      <w:r>
        <w:t></w:t>
      </w:r>
      <w:r>
        <w:t></w:t>
      </w:r>
      <w:r>
        <w:rPr>
          <w:rFonts w:hint="eastAsia"/>
        </w:rPr>
        <w:t>На</w:t>
      </w:r>
      <w:r>
        <w:t></w:t>
      </w:r>
      <w:r>
        <w:rPr>
          <w:rFonts w:hint="eastAsia"/>
        </w:rPr>
        <w:t>основі</w:t>
      </w:r>
      <w:r>
        <w:t></w:t>
      </w:r>
      <w:r>
        <w:rPr>
          <w:rFonts w:hint="eastAsia"/>
        </w:rPr>
        <w:t>інформаційної</w:t>
      </w:r>
      <w:r>
        <w:t></w:t>
      </w:r>
      <w:r>
        <w:rPr>
          <w:rFonts w:hint="eastAsia"/>
        </w:rPr>
        <w:t>технології</w:t>
      </w:r>
      <w:r>
        <w:t></w:t>
      </w:r>
      <w:r>
        <w:rPr>
          <w:rFonts w:hint="eastAsia"/>
        </w:rPr>
        <w:t>розроблено</w:t>
      </w:r>
      <w:r>
        <w:t></w:t>
      </w:r>
      <w:r>
        <w:rPr>
          <w:rFonts w:hint="eastAsia"/>
        </w:rPr>
        <w:t>методику</w:t>
      </w:r>
    </w:p>
    <w:p w:rsidR="00BD0CB7" w:rsidRDefault="00BD0CB7" w:rsidP="00BD0CB7">
      <w:r>
        <w:rPr>
          <w:rFonts w:hint="eastAsia"/>
        </w:rPr>
        <w:t>оцінювання</w:t>
      </w:r>
      <w:r>
        <w:t></w:t>
      </w:r>
      <w:r>
        <w:rPr>
          <w:rFonts w:hint="eastAsia"/>
        </w:rPr>
        <w:t>рівня</w:t>
      </w:r>
      <w:r>
        <w:t></w:t>
      </w:r>
      <w:r>
        <w:rPr>
          <w:rFonts w:hint="eastAsia"/>
        </w:rPr>
        <w:t>якості</w:t>
      </w:r>
      <w:r>
        <w:t></w:t>
      </w:r>
      <w:r>
        <w:rPr>
          <w:rFonts w:hint="eastAsia"/>
        </w:rPr>
        <w:t>освіти</w:t>
      </w:r>
      <w:r>
        <w:t></w:t>
      </w:r>
      <w:r>
        <w:rPr>
          <w:rFonts w:hint="eastAsia"/>
        </w:rPr>
        <w:t>ВНЗ</w:t>
      </w:r>
      <w:r>
        <w:t></w:t>
      </w:r>
      <w:r>
        <w:t></w:t>
      </w:r>
      <w:r>
        <w:rPr>
          <w:rFonts w:hint="eastAsia"/>
        </w:rPr>
        <w:t>Наукова</w:t>
      </w:r>
      <w:r>
        <w:t></w:t>
      </w:r>
      <w:r>
        <w:rPr>
          <w:rFonts w:hint="eastAsia"/>
        </w:rPr>
        <w:t>новизна</w:t>
      </w:r>
      <w:r>
        <w:t></w:t>
      </w:r>
      <w:r>
        <w:rPr>
          <w:rFonts w:hint="eastAsia"/>
        </w:rPr>
        <w:t>методики</w:t>
      </w:r>
      <w:r>
        <w:t></w:t>
      </w:r>
      <w:r>
        <w:rPr>
          <w:rFonts w:hint="eastAsia"/>
        </w:rPr>
        <w:t>полягає</w:t>
      </w:r>
      <w:r>
        <w:t></w:t>
      </w:r>
      <w:r>
        <w:rPr>
          <w:rFonts w:hint="eastAsia"/>
        </w:rPr>
        <w:t>в</w:t>
      </w:r>
    </w:p>
    <w:p w:rsidR="00BD0CB7" w:rsidRDefault="00BD0CB7" w:rsidP="00BD0CB7">
      <w:r>
        <w:t></w:t>
      </w:r>
      <w:r>
        <w:t></w:t>
      </w:r>
      <w:r>
        <w:t></w:t>
      </w:r>
    </w:p>
    <w:p w:rsidR="00BD0CB7" w:rsidRDefault="00BD0CB7" w:rsidP="00BD0CB7">
      <w:r>
        <w:rPr>
          <w:rFonts w:hint="eastAsia"/>
        </w:rPr>
        <w:t>тому</w:t>
      </w:r>
      <w:r>
        <w:t></w:t>
      </w:r>
      <w:r>
        <w:t></w:t>
      </w:r>
      <w:r>
        <w:rPr>
          <w:rFonts w:hint="eastAsia"/>
        </w:rPr>
        <w:t>що</w:t>
      </w:r>
      <w:r>
        <w:t></w:t>
      </w:r>
      <w:r>
        <w:rPr>
          <w:rFonts w:hint="eastAsia"/>
        </w:rPr>
        <w:t>на</w:t>
      </w:r>
      <w:r>
        <w:t></w:t>
      </w:r>
      <w:r>
        <w:rPr>
          <w:rFonts w:hint="eastAsia"/>
        </w:rPr>
        <w:t>відміну</w:t>
      </w:r>
      <w:r>
        <w:t></w:t>
      </w:r>
      <w:r>
        <w:rPr>
          <w:rFonts w:hint="eastAsia"/>
        </w:rPr>
        <w:t>від</w:t>
      </w:r>
      <w:r>
        <w:t></w:t>
      </w:r>
      <w:r>
        <w:rPr>
          <w:rFonts w:hint="eastAsia"/>
        </w:rPr>
        <w:t>існуючих</w:t>
      </w:r>
      <w:r>
        <w:t></w:t>
      </w:r>
      <w:r>
        <w:t></w:t>
      </w:r>
      <w:r>
        <w:rPr>
          <w:rFonts w:hint="eastAsia"/>
        </w:rPr>
        <w:t>вона</w:t>
      </w:r>
      <w:r>
        <w:t></w:t>
      </w:r>
      <w:r>
        <w:rPr>
          <w:rFonts w:hint="eastAsia"/>
        </w:rPr>
        <w:t>дозволяє</w:t>
      </w:r>
      <w:r>
        <w:t></w:t>
      </w:r>
      <w:r>
        <w:rPr>
          <w:rFonts w:hint="eastAsia"/>
        </w:rPr>
        <w:t>оперативно</w:t>
      </w:r>
      <w:r>
        <w:t></w:t>
      </w:r>
      <w:r>
        <w:rPr>
          <w:rFonts w:hint="eastAsia"/>
        </w:rPr>
        <w:t>здійснити</w:t>
      </w:r>
    </w:p>
    <w:p w:rsidR="00BD0CB7" w:rsidRDefault="00BD0CB7" w:rsidP="00BD0CB7">
      <w:r>
        <w:rPr>
          <w:rFonts w:hint="eastAsia"/>
        </w:rPr>
        <w:t>оцінювання</w:t>
      </w:r>
      <w:r>
        <w:t></w:t>
      </w:r>
      <w:r>
        <w:rPr>
          <w:rFonts w:hint="eastAsia"/>
        </w:rPr>
        <w:t>рівня</w:t>
      </w:r>
      <w:r>
        <w:t></w:t>
      </w:r>
      <w:r>
        <w:rPr>
          <w:rFonts w:hint="eastAsia"/>
        </w:rPr>
        <w:t>якості</w:t>
      </w:r>
      <w:r>
        <w:t></w:t>
      </w:r>
      <w:r>
        <w:rPr>
          <w:rFonts w:hint="eastAsia"/>
        </w:rPr>
        <w:t>освіти</w:t>
      </w:r>
      <w:r>
        <w:t></w:t>
      </w:r>
      <w:r>
        <w:rPr>
          <w:rFonts w:hint="eastAsia"/>
        </w:rPr>
        <w:t>ВНЗ</w:t>
      </w:r>
      <w:r>
        <w:t></w:t>
      </w:r>
      <w:r>
        <w:rPr>
          <w:rFonts w:hint="eastAsia"/>
        </w:rPr>
        <w:t>і</w:t>
      </w:r>
      <w:r>
        <w:t></w:t>
      </w:r>
      <w:r>
        <w:rPr>
          <w:rFonts w:hint="eastAsia"/>
        </w:rPr>
        <w:t>надати</w:t>
      </w:r>
      <w:r>
        <w:t></w:t>
      </w:r>
      <w:r>
        <w:rPr>
          <w:rFonts w:hint="eastAsia"/>
        </w:rPr>
        <w:t>альтернативи</w:t>
      </w:r>
      <w:r>
        <w:t></w:t>
      </w:r>
      <w:r>
        <w:rPr>
          <w:rFonts w:hint="eastAsia"/>
        </w:rPr>
        <w:t>шляхом</w:t>
      </w:r>
    </w:p>
    <w:p w:rsidR="00BD0CB7" w:rsidRDefault="00BD0CB7" w:rsidP="00BD0CB7">
      <w:r>
        <w:rPr>
          <w:rFonts w:hint="eastAsia"/>
        </w:rPr>
        <w:t>інтелектуалізації</w:t>
      </w:r>
      <w:r>
        <w:t></w:t>
      </w:r>
      <w:r>
        <w:rPr>
          <w:rFonts w:hint="eastAsia"/>
        </w:rPr>
        <w:t>процесу</w:t>
      </w:r>
      <w:r>
        <w:t></w:t>
      </w:r>
      <w:r>
        <w:rPr>
          <w:rFonts w:hint="eastAsia"/>
        </w:rPr>
        <w:t>формування</w:t>
      </w:r>
      <w:r>
        <w:t></w:t>
      </w:r>
      <w:r>
        <w:rPr>
          <w:rFonts w:hint="eastAsia"/>
        </w:rPr>
        <w:t>управлінських</w:t>
      </w:r>
      <w:r>
        <w:t></w:t>
      </w:r>
      <w:r>
        <w:rPr>
          <w:rFonts w:hint="eastAsia"/>
        </w:rPr>
        <w:t>впливів</w:t>
      </w:r>
      <w:r>
        <w:t></w:t>
      </w:r>
      <w:r>
        <w:rPr>
          <w:rFonts w:hint="eastAsia"/>
        </w:rPr>
        <w:t>для</w:t>
      </w:r>
    </w:p>
    <w:p w:rsidR="00BD0CB7" w:rsidRDefault="00BD0CB7" w:rsidP="00BD0CB7">
      <w:r>
        <w:rPr>
          <w:rFonts w:hint="eastAsia"/>
        </w:rPr>
        <w:t>коригування</w:t>
      </w:r>
      <w:r>
        <w:t></w:t>
      </w:r>
      <w:r>
        <w:rPr>
          <w:rFonts w:hint="eastAsia"/>
        </w:rPr>
        <w:t>навчально</w:t>
      </w:r>
      <w:r>
        <w:t></w:t>
      </w:r>
      <w:r>
        <w:rPr>
          <w:rFonts w:hint="eastAsia"/>
        </w:rPr>
        <w:t>виховного</w:t>
      </w:r>
      <w:r>
        <w:t></w:t>
      </w:r>
      <w:r>
        <w:rPr>
          <w:rFonts w:hint="eastAsia"/>
        </w:rPr>
        <w:t>процесу</w:t>
      </w:r>
      <w:r>
        <w:t></w:t>
      </w:r>
      <w:r>
        <w:rPr>
          <w:rFonts w:hint="eastAsia"/>
        </w:rPr>
        <w:t>в</w:t>
      </w:r>
      <w:r>
        <w:t></w:t>
      </w:r>
      <w:r>
        <w:rPr>
          <w:rFonts w:hint="eastAsia"/>
        </w:rPr>
        <w:t>ВНЗ</w:t>
      </w:r>
      <w:r>
        <w:t></w:t>
      </w:r>
      <w:r>
        <w:rPr>
          <w:rFonts w:hint="eastAsia"/>
        </w:rPr>
        <w:t>із</w:t>
      </w:r>
      <w:r>
        <w:t></w:t>
      </w:r>
      <w:r>
        <w:rPr>
          <w:rFonts w:hint="eastAsia"/>
        </w:rPr>
        <w:t>забезпечення</w:t>
      </w:r>
      <w:r>
        <w:t></w:t>
      </w:r>
      <w:r>
        <w:rPr>
          <w:rFonts w:hint="eastAsia"/>
        </w:rPr>
        <w:t>рівня</w:t>
      </w:r>
    </w:p>
    <w:p w:rsidR="00BD0CB7" w:rsidRDefault="00BD0CB7" w:rsidP="00BD0CB7">
      <w:r>
        <w:rPr>
          <w:rFonts w:hint="eastAsia"/>
        </w:rPr>
        <w:t>якості</w:t>
      </w:r>
      <w:r>
        <w:t></w:t>
      </w:r>
      <w:r>
        <w:rPr>
          <w:rFonts w:hint="eastAsia"/>
        </w:rPr>
        <w:t>освіти</w:t>
      </w:r>
      <w:r>
        <w:t></w:t>
      </w:r>
      <w:r>
        <w:rPr>
          <w:rFonts w:hint="eastAsia"/>
        </w:rPr>
        <w:t>ВНЗ</w:t>
      </w:r>
      <w:r>
        <w:t></w:t>
      </w:r>
      <w:r>
        <w:rPr>
          <w:rFonts w:hint="eastAsia"/>
        </w:rPr>
        <w:t>не</w:t>
      </w:r>
      <w:r>
        <w:t></w:t>
      </w:r>
      <w:r>
        <w:rPr>
          <w:rFonts w:hint="eastAsia"/>
        </w:rPr>
        <w:t>нижче</w:t>
      </w:r>
      <w:r>
        <w:t></w:t>
      </w:r>
      <w:r>
        <w:rPr>
          <w:rFonts w:hint="eastAsia"/>
        </w:rPr>
        <w:t>заданого</w:t>
      </w:r>
      <w:r>
        <w:t></w:t>
      </w:r>
    </w:p>
    <w:p w:rsidR="00BD0CB7" w:rsidRDefault="00BD0CB7" w:rsidP="00BD0CB7">
      <w:r>
        <w:t></w:t>
      </w:r>
      <w:r>
        <w:t></w:t>
      </w:r>
      <w:r>
        <w:t></w:t>
      </w:r>
      <w:r>
        <w:rPr>
          <w:rFonts w:hint="eastAsia"/>
        </w:rPr>
        <w:t>Для</w:t>
      </w:r>
      <w:r>
        <w:t></w:t>
      </w:r>
      <w:r>
        <w:rPr>
          <w:rFonts w:hint="eastAsia"/>
        </w:rPr>
        <w:t>практичної</w:t>
      </w:r>
      <w:r>
        <w:t></w:t>
      </w:r>
      <w:r>
        <w:rPr>
          <w:rFonts w:hint="eastAsia"/>
        </w:rPr>
        <w:t>реалізації</w:t>
      </w:r>
      <w:r>
        <w:t></w:t>
      </w:r>
      <w:r>
        <w:rPr>
          <w:rFonts w:hint="eastAsia"/>
        </w:rPr>
        <w:t>розробленої</w:t>
      </w:r>
      <w:r>
        <w:t></w:t>
      </w:r>
      <w:r>
        <w:rPr>
          <w:rFonts w:hint="eastAsia"/>
        </w:rPr>
        <w:t>методики</w:t>
      </w:r>
      <w:r>
        <w:t></w:t>
      </w:r>
      <w:r>
        <w:rPr>
          <w:rFonts w:hint="eastAsia"/>
        </w:rPr>
        <w:t>запропоновано</w:t>
      </w:r>
    </w:p>
    <w:p w:rsidR="00BD0CB7" w:rsidRDefault="00BD0CB7" w:rsidP="00BD0CB7">
      <w:r>
        <w:rPr>
          <w:rFonts w:hint="eastAsia"/>
        </w:rPr>
        <w:t>функціональну</w:t>
      </w:r>
      <w:r>
        <w:t></w:t>
      </w:r>
      <w:r>
        <w:rPr>
          <w:rFonts w:hint="eastAsia"/>
        </w:rPr>
        <w:t>схему</w:t>
      </w:r>
      <w:r>
        <w:t></w:t>
      </w:r>
      <w:r>
        <w:rPr>
          <w:rFonts w:hint="eastAsia"/>
        </w:rPr>
        <w:t>інформаційно</w:t>
      </w:r>
      <w:r>
        <w:t></w:t>
      </w:r>
      <w:r>
        <w:rPr>
          <w:rFonts w:hint="eastAsia"/>
        </w:rPr>
        <w:t>аналітичної</w:t>
      </w:r>
      <w:r>
        <w:t></w:t>
      </w:r>
      <w:r>
        <w:rPr>
          <w:rFonts w:hint="eastAsia"/>
        </w:rPr>
        <w:t>системи</w:t>
      </w:r>
      <w:r>
        <w:t></w:t>
      </w:r>
      <w:r>
        <w:t></w:t>
      </w:r>
      <w:r>
        <w:rPr>
          <w:rFonts w:hint="eastAsia"/>
        </w:rPr>
        <w:t>яка</w:t>
      </w:r>
      <w:r>
        <w:t></w:t>
      </w:r>
      <w:r>
        <w:rPr>
          <w:rFonts w:hint="eastAsia"/>
        </w:rPr>
        <w:t>дозволить</w:t>
      </w:r>
    </w:p>
    <w:p w:rsidR="00BD0CB7" w:rsidRDefault="00BD0CB7" w:rsidP="00BD0CB7">
      <w:r>
        <w:rPr>
          <w:rFonts w:hint="eastAsia"/>
        </w:rPr>
        <w:t>автоматизувати</w:t>
      </w:r>
      <w:r>
        <w:t></w:t>
      </w:r>
      <w:r>
        <w:rPr>
          <w:rFonts w:hint="eastAsia"/>
        </w:rPr>
        <w:t>процес</w:t>
      </w:r>
      <w:r>
        <w:t></w:t>
      </w:r>
      <w:r>
        <w:rPr>
          <w:rFonts w:hint="eastAsia"/>
        </w:rPr>
        <w:t>оцінювання</w:t>
      </w:r>
      <w:r>
        <w:t></w:t>
      </w:r>
      <w:r>
        <w:rPr>
          <w:rFonts w:hint="eastAsia"/>
        </w:rPr>
        <w:t>рівня</w:t>
      </w:r>
      <w:r>
        <w:t></w:t>
      </w:r>
      <w:r>
        <w:rPr>
          <w:rFonts w:hint="eastAsia"/>
        </w:rPr>
        <w:t>якості</w:t>
      </w:r>
      <w:r>
        <w:t></w:t>
      </w:r>
      <w:r>
        <w:rPr>
          <w:rFonts w:hint="eastAsia"/>
        </w:rPr>
        <w:t>освіти</w:t>
      </w:r>
      <w:r>
        <w:t></w:t>
      </w:r>
      <w:r>
        <w:rPr>
          <w:rFonts w:hint="eastAsia"/>
        </w:rPr>
        <w:t>ВНЗ</w:t>
      </w:r>
      <w:r>
        <w:t></w:t>
      </w:r>
      <w:r>
        <w:rPr>
          <w:rFonts w:hint="eastAsia"/>
        </w:rPr>
        <w:t>і</w:t>
      </w:r>
    </w:p>
    <w:p w:rsidR="00BD0CB7" w:rsidRDefault="00BD0CB7" w:rsidP="00BD0CB7">
      <w:r>
        <w:rPr>
          <w:rFonts w:hint="eastAsia"/>
        </w:rPr>
        <w:t>використовується</w:t>
      </w:r>
      <w:r>
        <w:t></w:t>
      </w:r>
      <w:r>
        <w:rPr>
          <w:rFonts w:hint="eastAsia"/>
        </w:rPr>
        <w:t>як</w:t>
      </w:r>
      <w:r>
        <w:t></w:t>
      </w:r>
      <w:r>
        <w:rPr>
          <w:rFonts w:hint="eastAsia"/>
        </w:rPr>
        <w:t>інструмент</w:t>
      </w:r>
      <w:r>
        <w:t></w:t>
      </w:r>
      <w:r>
        <w:rPr>
          <w:rFonts w:hint="eastAsia"/>
        </w:rPr>
        <w:t>для</w:t>
      </w:r>
      <w:r>
        <w:t></w:t>
      </w:r>
      <w:r>
        <w:rPr>
          <w:rFonts w:hint="eastAsia"/>
        </w:rPr>
        <w:t>надання</w:t>
      </w:r>
      <w:r>
        <w:t></w:t>
      </w:r>
      <w:r>
        <w:rPr>
          <w:rFonts w:hint="eastAsia"/>
        </w:rPr>
        <w:t>альтернатив</w:t>
      </w:r>
      <w:r>
        <w:t></w:t>
      </w:r>
      <w:r>
        <w:rPr>
          <w:rFonts w:hint="eastAsia"/>
        </w:rPr>
        <w:t>керівнику</w:t>
      </w:r>
      <w:r>
        <w:t></w:t>
      </w:r>
      <w:r>
        <w:rPr>
          <w:rFonts w:hint="eastAsia"/>
        </w:rPr>
        <w:t>ВНЗ</w:t>
      </w:r>
      <w:r>
        <w:t></w:t>
      </w:r>
      <w:r>
        <w:rPr>
          <w:rFonts w:hint="eastAsia"/>
        </w:rPr>
        <w:t>і</w:t>
      </w:r>
    </w:p>
    <w:p w:rsidR="00BD0CB7" w:rsidRDefault="00BD0CB7" w:rsidP="00BD0CB7">
      <w:r>
        <w:rPr>
          <w:rFonts w:hint="eastAsia"/>
        </w:rPr>
        <w:t>формування</w:t>
      </w:r>
      <w:r>
        <w:t></w:t>
      </w:r>
      <w:r>
        <w:rPr>
          <w:rFonts w:hint="eastAsia"/>
        </w:rPr>
        <w:t>управлінських</w:t>
      </w:r>
      <w:r>
        <w:t></w:t>
      </w:r>
      <w:r>
        <w:rPr>
          <w:rFonts w:hint="eastAsia"/>
        </w:rPr>
        <w:t>впливів</w:t>
      </w:r>
      <w:r>
        <w:t></w:t>
      </w:r>
      <w:r>
        <w:t></w:t>
      </w:r>
      <w:r>
        <w:rPr>
          <w:rFonts w:hint="eastAsia"/>
        </w:rPr>
        <w:t>спрямованих</w:t>
      </w:r>
      <w:r>
        <w:t></w:t>
      </w:r>
      <w:r>
        <w:rPr>
          <w:rFonts w:hint="eastAsia"/>
        </w:rPr>
        <w:t>на</w:t>
      </w:r>
      <w:r>
        <w:t></w:t>
      </w:r>
      <w:r>
        <w:rPr>
          <w:rFonts w:hint="eastAsia"/>
        </w:rPr>
        <w:t>коригування</w:t>
      </w:r>
      <w:r>
        <w:t></w:t>
      </w:r>
      <w:r>
        <w:rPr>
          <w:rFonts w:hint="eastAsia"/>
        </w:rPr>
        <w:t>організації</w:t>
      </w:r>
    </w:p>
    <w:p w:rsidR="00BD0CB7" w:rsidRDefault="00BD0CB7" w:rsidP="00BD0CB7">
      <w:r>
        <w:rPr>
          <w:rFonts w:hint="eastAsia"/>
        </w:rPr>
        <w:t>і</w:t>
      </w:r>
      <w:r>
        <w:t></w:t>
      </w:r>
      <w:r>
        <w:rPr>
          <w:rFonts w:hint="eastAsia"/>
        </w:rPr>
        <w:t>проведення</w:t>
      </w:r>
      <w:r>
        <w:t></w:t>
      </w:r>
      <w:r>
        <w:rPr>
          <w:rFonts w:hint="eastAsia"/>
        </w:rPr>
        <w:t>навчально</w:t>
      </w:r>
      <w:r>
        <w:t></w:t>
      </w:r>
      <w:r>
        <w:rPr>
          <w:rFonts w:hint="eastAsia"/>
        </w:rPr>
        <w:t>виховного</w:t>
      </w:r>
      <w:r>
        <w:t></w:t>
      </w:r>
      <w:r>
        <w:rPr>
          <w:rFonts w:hint="eastAsia"/>
        </w:rPr>
        <w:t>процесу</w:t>
      </w:r>
      <w:r>
        <w:t></w:t>
      </w:r>
      <w:r>
        <w:rPr>
          <w:rFonts w:hint="eastAsia"/>
        </w:rPr>
        <w:t>для</w:t>
      </w:r>
      <w:r>
        <w:t></w:t>
      </w:r>
      <w:r>
        <w:rPr>
          <w:rFonts w:hint="eastAsia"/>
        </w:rPr>
        <w:t>забезпечення</w:t>
      </w:r>
      <w:r>
        <w:t></w:t>
      </w:r>
      <w:r>
        <w:rPr>
          <w:rFonts w:hint="eastAsia"/>
        </w:rPr>
        <w:t>рівня</w:t>
      </w:r>
      <w:r>
        <w:t></w:t>
      </w:r>
      <w:r>
        <w:rPr>
          <w:rFonts w:hint="eastAsia"/>
        </w:rPr>
        <w:t>якості</w:t>
      </w:r>
    </w:p>
    <w:p w:rsidR="00BD0CB7" w:rsidRDefault="00BD0CB7" w:rsidP="00BD0CB7">
      <w:r>
        <w:rPr>
          <w:rFonts w:hint="eastAsia"/>
        </w:rPr>
        <w:t>освіти</w:t>
      </w:r>
      <w:r>
        <w:t></w:t>
      </w:r>
      <w:r>
        <w:rPr>
          <w:rFonts w:hint="eastAsia"/>
        </w:rPr>
        <w:t>ВНЗ</w:t>
      </w:r>
      <w:r>
        <w:t></w:t>
      </w:r>
      <w:r>
        <w:rPr>
          <w:rFonts w:hint="eastAsia"/>
        </w:rPr>
        <w:t>не</w:t>
      </w:r>
      <w:r>
        <w:t></w:t>
      </w:r>
      <w:r>
        <w:rPr>
          <w:rFonts w:hint="eastAsia"/>
        </w:rPr>
        <w:t>нижче</w:t>
      </w:r>
      <w:r>
        <w:t></w:t>
      </w:r>
      <w:r>
        <w:rPr>
          <w:rFonts w:hint="eastAsia"/>
        </w:rPr>
        <w:t>заданого</w:t>
      </w:r>
      <w:r>
        <w:t></w:t>
      </w:r>
    </w:p>
    <w:p w:rsidR="00BD0CB7" w:rsidRDefault="00BD0CB7" w:rsidP="00BD0CB7">
      <w:r>
        <w:rPr>
          <w:rFonts w:hint="eastAsia"/>
        </w:rPr>
        <w:t>Таким</w:t>
      </w:r>
      <w:r>
        <w:t></w:t>
      </w:r>
      <w:r>
        <w:rPr>
          <w:rFonts w:hint="eastAsia"/>
        </w:rPr>
        <w:t>чином</w:t>
      </w:r>
      <w:r>
        <w:t></w:t>
      </w:r>
      <w:r>
        <w:rPr>
          <w:rFonts w:hint="eastAsia"/>
        </w:rPr>
        <w:t>розроблена</w:t>
      </w:r>
      <w:r>
        <w:t></w:t>
      </w:r>
      <w:r>
        <w:rPr>
          <w:rFonts w:hint="eastAsia"/>
        </w:rPr>
        <w:t>у</w:t>
      </w:r>
      <w:r>
        <w:t></w:t>
      </w:r>
      <w:r>
        <w:rPr>
          <w:rFonts w:hint="eastAsia"/>
        </w:rPr>
        <w:t>дисертації</w:t>
      </w:r>
      <w:r>
        <w:t></w:t>
      </w:r>
      <w:r>
        <w:rPr>
          <w:rFonts w:hint="eastAsia"/>
        </w:rPr>
        <w:t>інформаційна</w:t>
      </w:r>
      <w:r>
        <w:t></w:t>
      </w:r>
      <w:r>
        <w:rPr>
          <w:rFonts w:hint="eastAsia"/>
        </w:rPr>
        <w:t>технологія</w:t>
      </w:r>
    </w:p>
    <w:p w:rsidR="00BD0CB7" w:rsidRDefault="00BD0CB7" w:rsidP="00BD0CB7">
      <w:r>
        <w:rPr>
          <w:rFonts w:hint="eastAsia"/>
        </w:rPr>
        <w:t>оцінювання</w:t>
      </w:r>
      <w:r>
        <w:t></w:t>
      </w:r>
      <w:r>
        <w:rPr>
          <w:rFonts w:hint="eastAsia"/>
        </w:rPr>
        <w:t>якості</w:t>
      </w:r>
      <w:r>
        <w:t></w:t>
      </w:r>
      <w:r>
        <w:rPr>
          <w:rFonts w:hint="eastAsia"/>
        </w:rPr>
        <w:t>освіти</w:t>
      </w:r>
      <w:r>
        <w:t></w:t>
      </w:r>
      <w:r>
        <w:rPr>
          <w:rFonts w:hint="eastAsia"/>
        </w:rPr>
        <w:t>ВНЗ</w:t>
      </w:r>
      <w:r>
        <w:t></w:t>
      </w:r>
      <w:r>
        <w:rPr>
          <w:rFonts w:hint="eastAsia"/>
        </w:rPr>
        <w:t>є</w:t>
      </w:r>
      <w:r>
        <w:t></w:t>
      </w:r>
      <w:r>
        <w:rPr>
          <w:rFonts w:hint="eastAsia"/>
        </w:rPr>
        <w:t>результатом</w:t>
      </w:r>
      <w:r>
        <w:t></w:t>
      </w:r>
      <w:r>
        <w:rPr>
          <w:rFonts w:hint="eastAsia"/>
        </w:rPr>
        <w:t>вирішення</w:t>
      </w:r>
      <w:r>
        <w:t></w:t>
      </w:r>
      <w:r>
        <w:rPr>
          <w:rFonts w:hint="eastAsia"/>
        </w:rPr>
        <w:t>сформульованої</w:t>
      </w:r>
    </w:p>
    <w:p w:rsidR="00BD0CB7" w:rsidRDefault="00BD0CB7" w:rsidP="00BD0CB7">
      <w:r>
        <w:rPr>
          <w:rFonts w:hint="eastAsia"/>
        </w:rPr>
        <w:t>наукової</w:t>
      </w:r>
      <w:r>
        <w:t></w:t>
      </w:r>
      <w:r>
        <w:rPr>
          <w:rFonts w:hint="eastAsia"/>
        </w:rPr>
        <w:t>задачі</w:t>
      </w:r>
      <w:r>
        <w:t></w:t>
      </w:r>
      <w:r>
        <w:rPr>
          <w:rFonts w:hint="eastAsia"/>
        </w:rPr>
        <w:t>і</w:t>
      </w:r>
      <w:r>
        <w:t></w:t>
      </w:r>
      <w:r>
        <w:rPr>
          <w:rFonts w:hint="eastAsia"/>
        </w:rPr>
        <w:t>дозволяє</w:t>
      </w:r>
      <w:r>
        <w:t></w:t>
      </w:r>
      <w:r>
        <w:rPr>
          <w:rFonts w:hint="eastAsia"/>
        </w:rPr>
        <w:t>досягти</w:t>
      </w:r>
      <w:r>
        <w:t></w:t>
      </w:r>
      <w:r>
        <w:rPr>
          <w:rFonts w:hint="eastAsia"/>
        </w:rPr>
        <w:t>мети</w:t>
      </w:r>
      <w:r>
        <w:t></w:t>
      </w:r>
      <w:r>
        <w:rPr>
          <w:rFonts w:hint="eastAsia"/>
        </w:rPr>
        <w:t>дослідження</w:t>
      </w:r>
      <w:r>
        <w:t></w:t>
      </w:r>
      <w:r>
        <w:rPr>
          <w:rFonts w:hint="eastAsia"/>
        </w:rPr>
        <w:t>–</w:t>
      </w:r>
      <w:r>
        <w:t></w:t>
      </w:r>
      <w:r>
        <w:rPr>
          <w:rFonts w:hint="eastAsia"/>
        </w:rPr>
        <w:t>забезпечення</w:t>
      </w:r>
      <w:r>
        <w:t></w:t>
      </w:r>
      <w:r>
        <w:rPr>
          <w:rFonts w:hint="eastAsia"/>
        </w:rPr>
        <w:t>рівня</w:t>
      </w:r>
    </w:p>
    <w:p w:rsidR="00BD0CB7" w:rsidRDefault="00BD0CB7" w:rsidP="00BD0CB7">
      <w:r>
        <w:rPr>
          <w:rFonts w:hint="eastAsia"/>
        </w:rPr>
        <w:t>якості</w:t>
      </w:r>
      <w:r>
        <w:t></w:t>
      </w:r>
      <w:r>
        <w:rPr>
          <w:rFonts w:hint="eastAsia"/>
        </w:rPr>
        <w:t>освіти</w:t>
      </w:r>
      <w:r>
        <w:t></w:t>
      </w:r>
      <w:r>
        <w:rPr>
          <w:rFonts w:hint="eastAsia"/>
        </w:rPr>
        <w:t>ВНЗ</w:t>
      </w:r>
      <w:r>
        <w:t></w:t>
      </w:r>
      <w:r>
        <w:rPr>
          <w:rFonts w:hint="eastAsia"/>
        </w:rPr>
        <w:t>не</w:t>
      </w:r>
      <w:r>
        <w:t></w:t>
      </w:r>
      <w:r>
        <w:rPr>
          <w:rFonts w:hint="eastAsia"/>
        </w:rPr>
        <w:t>нижче</w:t>
      </w:r>
      <w:r>
        <w:t></w:t>
      </w:r>
      <w:r>
        <w:rPr>
          <w:rFonts w:hint="eastAsia"/>
        </w:rPr>
        <w:t>заданого</w:t>
      </w:r>
      <w:r>
        <w:t></w:t>
      </w:r>
      <w:r>
        <w:rPr>
          <w:rFonts w:hint="eastAsia"/>
        </w:rPr>
        <w:t>завдяки</w:t>
      </w:r>
      <w:r>
        <w:t></w:t>
      </w:r>
      <w:r>
        <w:rPr>
          <w:rFonts w:hint="eastAsia"/>
        </w:rPr>
        <w:t>впровадження</w:t>
      </w:r>
      <w:r>
        <w:t></w:t>
      </w:r>
      <w:r>
        <w:rPr>
          <w:rFonts w:hint="eastAsia"/>
        </w:rPr>
        <w:t>новітніх</w:t>
      </w:r>
    </w:p>
    <w:p w:rsidR="00BD0CB7" w:rsidRDefault="00BD0CB7" w:rsidP="00BD0CB7">
      <w:r>
        <w:rPr>
          <w:rFonts w:hint="eastAsia"/>
        </w:rPr>
        <w:t>інформаційних</w:t>
      </w:r>
      <w:r>
        <w:t></w:t>
      </w:r>
      <w:r>
        <w:rPr>
          <w:rFonts w:hint="eastAsia"/>
        </w:rPr>
        <w:t>технологій</w:t>
      </w:r>
      <w:r>
        <w:t></w:t>
      </w:r>
    </w:p>
    <w:p w:rsidR="00BD0CB7" w:rsidRDefault="00BD0CB7" w:rsidP="00BD0CB7">
      <w:r>
        <w:rPr>
          <w:rFonts w:hint="eastAsia"/>
        </w:rPr>
        <w:t>Основні</w:t>
      </w:r>
      <w:r>
        <w:t></w:t>
      </w:r>
      <w:r>
        <w:rPr>
          <w:rFonts w:hint="eastAsia"/>
        </w:rPr>
        <w:t>результати</w:t>
      </w:r>
      <w:r>
        <w:t></w:t>
      </w:r>
      <w:r>
        <w:rPr>
          <w:rFonts w:hint="eastAsia"/>
        </w:rPr>
        <w:t>дисертаційного</w:t>
      </w:r>
      <w:r>
        <w:t></w:t>
      </w:r>
      <w:r>
        <w:rPr>
          <w:rFonts w:hint="eastAsia"/>
        </w:rPr>
        <w:t>дослідження</w:t>
      </w:r>
      <w:r>
        <w:t></w:t>
      </w:r>
      <w:r>
        <w:rPr>
          <w:rFonts w:hint="eastAsia"/>
        </w:rPr>
        <w:t>можуть</w:t>
      </w:r>
      <w:r>
        <w:t></w:t>
      </w:r>
      <w:r>
        <w:rPr>
          <w:rFonts w:hint="eastAsia"/>
        </w:rPr>
        <w:t>бути</w:t>
      </w:r>
    </w:p>
    <w:p w:rsidR="00BD0CB7" w:rsidRDefault="00BD0CB7" w:rsidP="00BD0CB7">
      <w:r>
        <w:rPr>
          <w:rFonts w:hint="eastAsia"/>
        </w:rPr>
        <w:t>використанні</w:t>
      </w:r>
      <w:r>
        <w:t></w:t>
      </w:r>
      <w:r>
        <w:rPr>
          <w:rFonts w:hint="eastAsia"/>
        </w:rPr>
        <w:t>під</w:t>
      </w:r>
      <w:r>
        <w:t></w:t>
      </w:r>
      <w:r>
        <w:rPr>
          <w:rFonts w:hint="eastAsia"/>
        </w:rPr>
        <w:t>час</w:t>
      </w:r>
      <w:r>
        <w:t></w:t>
      </w:r>
      <w:r>
        <w:rPr>
          <w:rFonts w:hint="eastAsia"/>
        </w:rPr>
        <w:t>здійснення</w:t>
      </w:r>
      <w:r>
        <w:t></w:t>
      </w:r>
      <w:r>
        <w:rPr>
          <w:rFonts w:hint="eastAsia"/>
        </w:rPr>
        <w:t>оцінювання</w:t>
      </w:r>
      <w:r>
        <w:t></w:t>
      </w:r>
      <w:r>
        <w:rPr>
          <w:rFonts w:hint="eastAsia"/>
        </w:rPr>
        <w:t>якості</w:t>
      </w:r>
      <w:r>
        <w:t></w:t>
      </w:r>
      <w:r>
        <w:rPr>
          <w:rFonts w:hint="eastAsia"/>
        </w:rPr>
        <w:t>освіти</w:t>
      </w:r>
      <w:r>
        <w:t></w:t>
      </w:r>
      <w:r>
        <w:rPr>
          <w:rFonts w:hint="eastAsia"/>
        </w:rPr>
        <w:t>у</w:t>
      </w:r>
      <w:r>
        <w:t></w:t>
      </w:r>
      <w:r>
        <w:rPr>
          <w:rFonts w:hint="eastAsia"/>
        </w:rPr>
        <w:t>вищих</w:t>
      </w:r>
    </w:p>
    <w:p w:rsidR="00BD0CB7" w:rsidRDefault="00BD0CB7" w:rsidP="00BD0CB7">
      <w:r>
        <w:rPr>
          <w:rFonts w:hint="eastAsia"/>
        </w:rPr>
        <w:t>навчальних</w:t>
      </w:r>
      <w:r>
        <w:t></w:t>
      </w:r>
      <w:r>
        <w:rPr>
          <w:rFonts w:hint="eastAsia"/>
        </w:rPr>
        <w:t>закладах</w:t>
      </w:r>
      <w:r>
        <w:t></w:t>
      </w:r>
      <w:r>
        <w:t></w:t>
      </w:r>
      <w:r>
        <w:rPr>
          <w:rFonts w:hint="eastAsia"/>
        </w:rPr>
        <w:t>яка</w:t>
      </w:r>
      <w:r>
        <w:t></w:t>
      </w:r>
      <w:r>
        <w:rPr>
          <w:rFonts w:hint="eastAsia"/>
        </w:rPr>
        <w:t>уможливить</w:t>
      </w:r>
      <w:r>
        <w:t></w:t>
      </w:r>
      <w:r>
        <w:rPr>
          <w:rFonts w:hint="eastAsia"/>
        </w:rPr>
        <w:t>оперативне</w:t>
      </w:r>
      <w:r>
        <w:t></w:t>
      </w:r>
      <w:r>
        <w:rPr>
          <w:rFonts w:hint="eastAsia"/>
        </w:rPr>
        <w:t>коригування</w:t>
      </w:r>
      <w:r>
        <w:t></w:t>
      </w:r>
      <w:r>
        <w:rPr>
          <w:rFonts w:hint="eastAsia"/>
        </w:rPr>
        <w:t>навчальновиховного</w:t>
      </w:r>
      <w:r>
        <w:t></w:t>
      </w:r>
      <w:r>
        <w:rPr>
          <w:rFonts w:hint="eastAsia"/>
        </w:rPr>
        <w:t>процесу</w:t>
      </w:r>
      <w:r>
        <w:t></w:t>
      </w:r>
      <w:r>
        <w:rPr>
          <w:rFonts w:hint="eastAsia"/>
        </w:rPr>
        <w:t>в</w:t>
      </w:r>
      <w:r>
        <w:t></w:t>
      </w:r>
      <w:r>
        <w:rPr>
          <w:rFonts w:hint="eastAsia"/>
        </w:rPr>
        <w:t>ВНЗ</w:t>
      </w:r>
      <w:r>
        <w:t></w:t>
      </w:r>
      <w:r>
        <w:rPr>
          <w:rFonts w:hint="eastAsia"/>
        </w:rPr>
        <w:t>для</w:t>
      </w:r>
      <w:r>
        <w:t></w:t>
      </w:r>
      <w:r>
        <w:rPr>
          <w:rFonts w:hint="eastAsia"/>
        </w:rPr>
        <w:t>досягнення</w:t>
      </w:r>
      <w:r>
        <w:t></w:t>
      </w:r>
      <w:r>
        <w:rPr>
          <w:rFonts w:hint="eastAsia"/>
        </w:rPr>
        <w:t>рівня</w:t>
      </w:r>
      <w:r>
        <w:t></w:t>
      </w:r>
      <w:r>
        <w:rPr>
          <w:rFonts w:hint="eastAsia"/>
        </w:rPr>
        <w:t>якості</w:t>
      </w:r>
      <w:r>
        <w:t></w:t>
      </w:r>
      <w:r>
        <w:rPr>
          <w:rFonts w:hint="eastAsia"/>
        </w:rPr>
        <w:t>освіти</w:t>
      </w:r>
      <w:r>
        <w:t></w:t>
      </w:r>
      <w:r>
        <w:rPr>
          <w:rFonts w:hint="eastAsia"/>
        </w:rPr>
        <w:t>ВНЗ</w:t>
      </w:r>
      <w:r>
        <w:t></w:t>
      </w:r>
      <w:r>
        <w:rPr>
          <w:rFonts w:hint="eastAsia"/>
        </w:rPr>
        <w:t>не</w:t>
      </w:r>
      <w:r>
        <w:t></w:t>
      </w:r>
      <w:r>
        <w:rPr>
          <w:rFonts w:hint="eastAsia"/>
        </w:rPr>
        <w:t>нижче</w:t>
      </w:r>
    </w:p>
    <w:p w:rsidR="00BD0CB7" w:rsidRPr="00BD0CB7" w:rsidRDefault="00BD0CB7" w:rsidP="00BD0CB7">
      <w:r>
        <w:rPr>
          <w:rFonts w:hint="eastAsia"/>
        </w:rPr>
        <w:t>заданого</w:t>
      </w:r>
      <w:r>
        <w:t></w:t>
      </w:r>
    </w:p>
    <w:sectPr w:rsidR="00BD0CB7" w:rsidRPr="00BD0CB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472" w:rsidRDefault="004D7472">
      <w:pPr>
        <w:spacing w:after="0" w:line="240" w:lineRule="auto"/>
      </w:pPr>
      <w:r>
        <w:separator/>
      </w:r>
    </w:p>
  </w:endnote>
  <w:endnote w:type="continuationSeparator" w:id="0">
    <w:p w:rsidR="004D7472" w:rsidRDefault="004D7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D7472" w:rsidRDefault="004D7472">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D7472" w:rsidRDefault="004D7472">
                <w:pPr>
                  <w:spacing w:line="240" w:lineRule="auto"/>
                </w:pPr>
                <w:fldSimple w:instr=" PAGE \* MERGEFORMAT ">
                  <w:r w:rsidR="00BD0CB7" w:rsidRPr="00BD0CB7">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472" w:rsidRDefault="004D7472"/>
    <w:p w:rsidR="004D7472" w:rsidRDefault="004D7472"/>
    <w:p w:rsidR="004D7472" w:rsidRDefault="004D7472"/>
    <w:p w:rsidR="004D7472" w:rsidRDefault="004D7472"/>
    <w:p w:rsidR="004D7472" w:rsidRDefault="004D7472"/>
    <w:p w:rsidR="004D7472" w:rsidRDefault="004D7472"/>
    <w:p w:rsidR="004D7472" w:rsidRDefault="004D7472">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D7472" w:rsidRDefault="004D7472">
                  <w:pPr>
                    <w:spacing w:line="240" w:lineRule="auto"/>
                  </w:pPr>
                  <w:fldSimple w:instr=" PAGE \* MERGEFORMAT ">
                    <w:r w:rsidRPr="000257D2">
                      <w:rPr>
                        <w:rStyle w:val="afffff9"/>
                        <w:b w:val="0"/>
                        <w:bCs w:val="0"/>
                        <w:noProof/>
                      </w:rPr>
                      <w:t>8</w:t>
                    </w:r>
                  </w:fldSimple>
                </w:p>
              </w:txbxContent>
            </v:textbox>
            <w10:wrap anchorx="page" anchory="page"/>
          </v:shape>
        </w:pict>
      </w:r>
    </w:p>
    <w:p w:rsidR="004D7472" w:rsidRDefault="004D7472"/>
    <w:p w:rsidR="004D7472" w:rsidRDefault="004D7472"/>
    <w:p w:rsidR="004D7472" w:rsidRDefault="004D7472">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D7472" w:rsidRDefault="004D7472"/>
                <w:p w:rsidR="004D7472" w:rsidRDefault="004D7472">
                  <w:pPr>
                    <w:pStyle w:val="1ffffff7"/>
                    <w:spacing w:line="240" w:lineRule="auto"/>
                  </w:pPr>
                  <w:fldSimple w:instr=" PAGE \* MERGEFORMAT ">
                    <w:r w:rsidRPr="000257D2">
                      <w:rPr>
                        <w:rStyle w:val="3b"/>
                        <w:noProof/>
                      </w:rPr>
                      <w:t>8</w:t>
                    </w:r>
                  </w:fldSimple>
                </w:p>
              </w:txbxContent>
            </v:textbox>
            <w10:wrap anchorx="page" anchory="page"/>
          </v:shape>
        </w:pict>
      </w:r>
    </w:p>
    <w:p w:rsidR="004D7472" w:rsidRDefault="004D7472"/>
    <w:p w:rsidR="004D7472" w:rsidRDefault="004D7472">
      <w:pPr>
        <w:rPr>
          <w:sz w:val="2"/>
          <w:szCs w:val="2"/>
        </w:rPr>
      </w:pPr>
    </w:p>
    <w:p w:rsidR="004D7472" w:rsidRDefault="004D7472"/>
    <w:p w:rsidR="004D7472" w:rsidRDefault="004D7472">
      <w:pPr>
        <w:spacing w:after="0" w:line="240" w:lineRule="auto"/>
      </w:pPr>
    </w:p>
  </w:footnote>
  <w:footnote w:type="continuationSeparator" w:id="0">
    <w:p w:rsidR="004D7472" w:rsidRDefault="004D7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Pr="005856C0" w:rsidRDefault="004D747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DB11F-A3EA-438B-B5F0-AA4BBA63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TotalTime>
  <Pages>18</Pages>
  <Words>3167</Words>
  <Characters>18055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2022-03-26T09:52:00Z</dcterms:created>
  <dcterms:modified xsi:type="dcterms:W3CDTF">2022-03-27T16:03:00Z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