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EAB65" w14:textId="61E52517" w:rsidR="00BC7CB6" w:rsidRDefault="009950E3" w:rsidP="009950E3">
      <w:pPr>
        <w:rPr>
          <w:rFonts w:ascii="Times New Roman" w:eastAsia="Arial Unicode MS" w:hAnsi="Times New Roman" w:cs="Times New Roman"/>
          <w:b/>
          <w:bCs/>
          <w:color w:val="000000"/>
          <w:kern w:val="0"/>
          <w:sz w:val="28"/>
          <w:szCs w:val="28"/>
          <w:lang w:eastAsia="ru-RU" w:bidi="uk-UA"/>
        </w:rPr>
      </w:pPr>
      <w:r w:rsidRPr="009950E3">
        <w:rPr>
          <w:rFonts w:ascii="Times New Roman" w:eastAsia="Arial Unicode MS" w:hAnsi="Times New Roman" w:cs="Times New Roman" w:hint="eastAsia"/>
          <w:b/>
          <w:bCs/>
          <w:color w:val="000000"/>
          <w:kern w:val="0"/>
          <w:sz w:val="28"/>
          <w:szCs w:val="28"/>
          <w:lang w:eastAsia="ru-RU" w:bidi="uk-UA"/>
        </w:rPr>
        <w:t>Спешилов</w:t>
      </w:r>
      <w:r w:rsidRPr="009950E3">
        <w:rPr>
          <w:rFonts w:ascii="Times New Roman" w:eastAsia="Arial Unicode MS" w:hAnsi="Times New Roman" w:cs="Times New Roman"/>
          <w:b/>
          <w:bCs/>
          <w:color w:val="000000"/>
          <w:kern w:val="0"/>
          <w:sz w:val="28"/>
          <w:szCs w:val="28"/>
          <w:lang w:eastAsia="ru-RU" w:bidi="uk-UA"/>
        </w:rPr>
        <w:t xml:space="preserve"> </w:t>
      </w:r>
      <w:r w:rsidRPr="009950E3">
        <w:rPr>
          <w:rFonts w:ascii="Times New Roman" w:eastAsia="Arial Unicode MS" w:hAnsi="Times New Roman" w:cs="Times New Roman" w:hint="eastAsia"/>
          <w:b/>
          <w:bCs/>
          <w:color w:val="000000"/>
          <w:kern w:val="0"/>
          <w:sz w:val="28"/>
          <w:szCs w:val="28"/>
          <w:lang w:eastAsia="ru-RU" w:bidi="uk-UA"/>
        </w:rPr>
        <w:t>Иван</w:t>
      </w:r>
      <w:r w:rsidRPr="009950E3">
        <w:rPr>
          <w:rFonts w:ascii="Times New Roman" w:eastAsia="Arial Unicode MS" w:hAnsi="Times New Roman" w:cs="Times New Roman"/>
          <w:b/>
          <w:bCs/>
          <w:color w:val="000000"/>
          <w:kern w:val="0"/>
          <w:sz w:val="28"/>
          <w:szCs w:val="28"/>
          <w:lang w:eastAsia="ru-RU" w:bidi="uk-UA"/>
        </w:rPr>
        <w:t xml:space="preserve"> </w:t>
      </w:r>
      <w:r w:rsidRPr="009950E3">
        <w:rPr>
          <w:rFonts w:ascii="Times New Roman" w:eastAsia="Arial Unicode MS" w:hAnsi="Times New Roman" w:cs="Times New Roman" w:hint="eastAsia"/>
          <w:b/>
          <w:bCs/>
          <w:color w:val="000000"/>
          <w:kern w:val="0"/>
          <w:sz w:val="28"/>
          <w:szCs w:val="28"/>
          <w:lang w:eastAsia="ru-RU" w:bidi="uk-UA"/>
        </w:rPr>
        <w:t>Олегович</w:t>
      </w:r>
      <w:r>
        <w:rPr>
          <w:rFonts w:ascii="Times New Roman" w:eastAsia="Arial Unicode MS" w:hAnsi="Times New Roman" w:cs="Times New Roman" w:hint="eastAsia"/>
          <w:b/>
          <w:bCs/>
          <w:color w:val="000000"/>
          <w:kern w:val="0"/>
          <w:sz w:val="28"/>
          <w:szCs w:val="28"/>
          <w:lang w:eastAsia="ru-RU" w:bidi="uk-UA"/>
        </w:rPr>
        <w:t xml:space="preserve"> </w:t>
      </w:r>
      <w:r w:rsidRPr="009950E3">
        <w:rPr>
          <w:rFonts w:ascii="Times New Roman" w:eastAsia="Arial Unicode MS" w:hAnsi="Times New Roman" w:cs="Times New Roman" w:hint="eastAsia"/>
          <w:b/>
          <w:bCs/>
          <w:color w:val="000000"/>
          <w:kern w:val="0"/>
          <w:sz w:val="28"/>
          <w:szCs w:val="28"/>
          <w:lang w:eastAsia="ru-RU" w:bidi="uk-UA"/>
        </w:rPr>
        <w:t>Разработка</w:t>
      </w:r>
      <w:r w:rsidRPr="009950E3">
        <w:rPr>
          <w:rFonts w:ascii="Times New Roman" w:eastAsia="Arial Unicode MS" w:hAnsi="Times New Roman" w:cs="Times New Roman"/>
          <w:b/>
          <w:bCs/>
          <w:color w:val="000000"/>
          <w:kern w:val="0"/>
          <w:sz w:val="28"/>
          <w:szCs w:val="28"/>
          <w:lang w:eastAsia="ru-RU" w:bidi="uk-UA"/>
        </w:rPr>
        <w:t xml:space="preserve"> </w:t>
      </w:r>
      <w:r w:rsidRPr="009950E3">
        <w:rPr>
          <w:rFonts w:ascii="Times New Roman" w:eastAsia="Arial Unicode MS" w:hAnsi="Times New Roman" w:cs="Times New Roman" w:hint="eastAsia"/>
          <w:b/>
          <w:bCs/>
          <w:color w:val="000000"/>
          <w:kern w:val="0"/>
          <w:sz w:val="28"/>
          <w:szCs w:val="28"/>
          <w:lang w:eastAsia="ru-RU" w:bidi="uk-UA"/>
        </w:rPr>
        <w:t>процессов</w:t>
      </w:r>
      <w:r w:rsidRPr="009950E3">
        <w:rPr>
          <w:rFonts w:ascii="Times New Roman" w:eastAsia="Arial Unicode MS" w:hAnsi="Times New Roman" w:cs="Times New Roman"/>
          <w:b/>
          <w:bCs/>
          <w:color w:val="000000"/>
          <w:kern w:val="0"/>
          <w:sz w:val="28"/>
          <w:szCs w:val="28"/>
          <w:lang w:eastAsia="ru-RU" w:bidi="uk-UA"/>
        </w:rPr>
        <w:t xml:space="preserve"> </w:t>
      </w:r>
      <w:r w:rsidRPr="009950E3">
        <w:rPr>
          <w:rFonts w:ascii="Times New Roman" w:eastAsia="Arial Unicode MS" w:hAnsi="Times New Roman" w:cs="Times New Roman" w:hint="eastAsia"/>
          <w:b/>
          <w:bCs/>
          <w:color w:val="000000"/>
          <w:kern w:val="0"/>
          <w:sz w:val="28"/>
          <w:szCs w:val="28"/>
          <w:lang w:eastAsia="ru-RU" w:bidi="uk-UA"/>
        </w:rPr>
        <w:t>химической</w:t>
      </w:r>
      <w:r w:rsidRPr="009950E3">
        <w:rPr>
          <w:rFonts w:ascii="Times New Roman" w:eastAsia="Arial Unicode MS" w:hAnsi="Times New Roman" w:cs="Times New Roman"/>
          <w:b/>
          <w:bCs/>
          <w:color w:val="000000"/>
          <w:kern w:val="0"/>
          <w:sz w:val="28"/>
          <w:szCs w:val="28"/>
          <w:lang w:eastAsia="ru-RU" w:bidi="uk-UA"/>
        </w:rPr>
        <w:t xml:space="preserve"> </w:t>
      </w:r>
      <w:r w:rsidRPr="009950E3">
        <w:rPr>
          <w:rFonts w:ascii="Times New Roman" w:eastAsia="Arial Unicode MS" w:hAnsi="Times New Roman" w:cs="Times New Roman" w:hint="eastAsia"/>
          <w:b/>
          <w:bCs/>
          <w:color w:val="000000"/>
          <w:kern w:val="0"/>
          <w:sz w:val="28"/>
          <w:szCs w:val="28"/>
          <w:lang w:eastAsia="ru-RU" w:bidi="uk-UA"/>
        </w:rPr>
        <w:t>металлизации</w:t>
      </w:r>
      <w:r w:rsidRPr="009950E3">
        <w:rPr>
          <w:rFonts w:ascii="Times New Roman" w:eastAsia="Arial Unicode MS" w:hAnsi="Times New Roman" w:cs="Times New Roman"/>
          <w:b/>
          <w:bCs/>
          <w:color w:val="000000"/>
          <w:kern w:val="0"/>
          <w:sz w:val="28"/>
          <w:szCs w:val="28"/>
          <w:lang w:eastAsia="ru-RU" w:bidi="uk-UA"/>
        </w:rPr>
        <w:t xml:space="preserve"> </w:t>
      </w:r>
      <w:r w:rsidRPr="009950E3">
        <w:rPr>
          <w:rFonts w:ascii="Times New Roman" w:eastAsia="Arial Unicode MS" w:hAnsi="Times New Roman" w:cs="Times New Roman" w:hint="eastAsia"/>
          <w:b/>
          <w:bCs/>
          <w:color w:val="000000"/>
          <w:kern w:val="0"/>
          <w:sz w:val="28"/>
          <w:szCs w:val="28"/>
          <w:lang w:eastAsia="ru-RU" w:bidi="uk-UA"/>
        </w:rPr>
        <w:t>высокопористых</w:t>
      </w:r>
      <w:r w:rsidRPr="009950E3">
        <w:rPr>
          <w:rFonts w:ascii="Times New Roman" w:eastAsia="Arial Unicode MS" w:hAnsi="Times New Roman" w:cs="Times New Roman"/>
          <w:b/>
          <w:bCs/>
          <w:color w:val="000000"/>
          <w:kern w:val="0"/>
          <w:sz w:val="28"/>
          <w:szCs w:val="28"/>
          <w:lang w:eastAsia="ru-RU" w:bidi="uk-UA"/>
        </w:rPr>
        <w:t xml:space="preserve"> </w:t>
      </w:r>
      <w:r w:rsidRPr="009950E3">
        <w:rPr>
          <w:rFonts w:ascii="Times New Roman" w:eastAsia="Arial Unicode MS" w:hAnsi="Times New Roman" w:cs="Times New Roman" w:hint="eastAsia"/>
          <w:b/>
          <w:bCs/>
          <w:color w:val="000000"/>
          <w:kern w:val="0"/>
          <w:sz w:val="28"/>
          <w:szCs w:val="28"/>
          <w:lang w:eastAsia="ru-RU" w:bidi="uk-UA"/>
        </w:rPr>
        <w:t>керамических</w:t>
      </w:r>
      <w:r w:rsidRPr="009950E3">
        <w:rPr>
          <w:rFonts w:ascii="Times New Roman" w:eastAsia="Arial Unicode MS" w:hAnsi="Times New Roman" w:cs="Times New Roman"/>
          <w:b/>
          <w:bCs/>
          <w:color w:val="000000"/>
          <w:kern w:val="0"/>
          <w:sz w:val="28"/>
          <w:szCs w:val="28"/>
          <w:lang w:eastAsia="ru-RU" w:bidi="uk-UA"/>
        </w:rPr>
        <w:t xml:space="preserve"> </w:t>
      </w:r>
      <w:r w:rsidRPr="009950E3">
        <w:rPr>
          <w:rFonts w:ascii="Times New Roman" w:eastAsia="Arial Unicode MS" w:hAnsi="Times New Roman" w:cs="Times New Roman" w:hint="eastAsia"/>
          <w:b/>
          <w:bCs/>
          <w:color w:val="000000"/>
          <w:kern w:val="0"/>
          <w:sz w:val="28"/>
          <w:szCs w:val="28"/>
          <w:lang w:eastAsia="ru-RU" w:bidi="uk-UA"/>
        </w:rPr>
        <w:t>материалов</w:t>
      </w:r>
      <w:r w:rsidRPr="009950E3">
        <w:rPr>
          <w:rFonts w:ascii="Times New Roman" w:eastAsia="Arial Unicode MS" w:hAnsi="Times New Roman" w:cs="Times New Roman"/>
          <w:b/>
          <w:bCs/>
          <w:color w:val="000000"/>
          <w:kern w:val="0"/>
          <w:sz w:val="28"/>
          <w:szCs w:val="28"/>
          <w:lang w:eastAsia="ru-RU" w:bidi="uk-UA"/>
        </w:rPr>
        <w:t xml:space="preserve"> </w:t>
      </w:r>
      <w:r w:rsidRPr="009950E3">
        <w:rPr>
          <w:rFonts w:ascii="Times New Roman" w:eastAsia="Arial Unicode MS" w:hAnsi="Times New Roman" w:cs="Times New Roman" w:hint="eastAsia"/>
          <w:b/>
          <w:bCs/>
          <w:color w:val="000000"/>
          <w:kern w:val="0"/>
          <w:sz w:val="28"/>
          <w:szCs w:val="28"/>
          <w:lang w:eastAsia="ru-RU" w:bidi="uk-UA"/>
        </w:rPr>
        <w:t>для</w:t>
      </w:r>
      <w:r w:rsidRPr="009950E3">
        <w:rPr>
          <w:rFonts w:ascii="Times New Roman" w:eastAsia="Arial Unicode MS" w:hAnsi="Times New Roman" w:cs="Times New Roman"/>
          <w:b/>
          <w:bCs/>
          <w:color w:val="000000"/>
          <w:kern w:val="0"/>
          <w:sz w:val="28"/>
          <w:szCs w:val="28"/>
          <w:lang w:eastAsia="ru-RU" w:bidi="uk-UA"/>
        </w:rPr>
        <w:t xml:space="preserve"> </w:t>
      </w:r>
      <w:r w:rsidRPr="009950E3">
        <w:rPr>
          <w:rFonts w:ascii="Times New Roman" w:eastAsia="Arial Unicode MS" w:hAnsi="Times New Roman" w:cs="Times New Roman" w:hint="eastAsia"/>
          <w:b/>
          <w:bCs/>
          <w:color w:val="000000"/>
          <w:kern w:val="0"/>
          <w:sz w:val="28"/>
          <w:szCs w:val="28"/>
          <w:lang w:eastAsia="ru-RU" w:bidi="uk-UA"/>
        </w:rPr>
        <w:t>катализаторов</w:t>
      </w:r>
    </w:p>
    <w:p w14:paraId="09CFA437" w14:textId="77777777" w:rsidR="009950E3" w:rsidRDefault="009950E3" w:rsidP="009950E3">
      <w:r>
        <w:rPr>
          <w:rFonts w:hint="eastAsia"/>
        </w:rPr>
        <w:t>ОГЛАВЛЕНИЕ</w:t>
      </w:r>
      <w:r>
        <w:t xml:space="preserve"> </w:t>
      </w:r>
      <w:r>
        <w:rPr>
          <w:rFonts w:hint="eastAsia"/>
        </w:rPr>
        <w:t>ДИССЕРТАЦИИ</w:t>
      </w:r>
    </w:p>
    <w:p w14:paraId="7DDB908B" w14:textId="77777777" w:rsidR="009950E3" w:rsidRDefault="009950E3" w:rsidP="009950E3">
      <w:r>
        <w:rPr>
          <w:rFonts w:hint="eastAsia"/>
        </w:rPr>
        <w:t>кандидат</w:t>
      </w:r>
      <w:r>
        <w:t xml:space="preserve"> </w:t>
      </w:r>
      <w:r>
        <w:rPr>
          <w:rFonts w:hint="eastAsia"/>
        </w:rPr>
        <w:t>наук</w:t>
      </w:r>
      <w:r>
        <w:t xml:space="preserve"> </w:t>
      </w:r>
      <w:r>
        <w:rPr>
          <w:rFonts w:hint="eastAsia"/>
        </w:rPr>
        <w:t>Спешилов</w:t>
      </w:r>
      <w:r>
        <w:t xml:space="preserve"> </w:t>
      </w:r>
      <w:r>
        <w:rPr>
          <w:rFonts w:hint="eastAsia"/>
        </w:rPr>
        <w:t>Иван</w:t>
      </w:r>
      <w:r>
        <w:t xml:space="preserve"> </w:t>
      </w:r>
      <w:r>
        <w:rPr>
          <w:rFonts w:hint="eastAsia"/>
        </w:rPr>
        <w:t>Олегович</w:t>
      </w:r>
    </w:p>
    <w:p w14:paraId="6B451809" w14:textId="77777777" w:rsidR="009950E3" w:rsidRDefault="009950E3" w:rsidP="009950E3">
      <w:r>
        <w:rPr>
          <w:rFonts w:hint="eastAsia"/>
        </w:rPr>
        <w:t>СОДЕРЖАНИЕ</w:t>
      </w:r>
    </w:p>
    <w:p w14:paraId="54B7EEB4" w14:textId="77777777" w:rsidR="009950E3" w:rsidRDefault="009950E3" w:rsidP="009950E3"/>
    <w:p w14:paraId="2F4D5CB6" w14:textId="77777777" w:rsidR="009950E3" w:rsidRDefault="009950E3" w:rsidP="009950E3">
      <w:r>
        <w:rPr>
          <w:rFonts w:hint="eastAsia"/>
        </w:rPr>
        <w:t>Список</w:t>
      </w:r>
      <w:r>
        <w:t xml:space="preserve"> </w:t>
      </w:r>
      <w:r>
        <w:rPr>
          <w:rFonts w:hint="eastAsia"/>
        </w:rPr>
        <w:t>сокращений</w:t>
      </w:r>
    </w:p>
    <w:p w14:paraId="45EA8C7B" w14:textId="77777777" w:rsidR="009950E3" w:rsidRDefault="009950E3" w:rsidP="009950E3"/>
    <w:p w14:paraId="521C26C5" w14:textId="77777777" w:rsidR="009950E3" w:rsidRDefault="009950E3" w:rsidP="009950E3">
      <w:r>
        <w:rPr>
          <w:rFonts w:hint="eastAsia"/>
        </w:rPr>
        <w:t>Введение</w:t>
      </w:r>
    </w:p>
    <w:p w14:paraId="1D083679" w14:textId="77777777" w:rsidR="009950E3" w:rsidRDefault="009950E3" w:rsidP="009950E3"/>
    <w:p w14:paraId="5F1E90CE" w14:textId="77777777" w:rsidR="009950E3" w:rsidRDefault="009950E3" w:rsidP="009950E3">
      <w:r>
        <w:rPr>
          <w:rFonts w:hint="eastAsia"/>
        </w:rPr>
        <w:t>Глава</w:t>
      </w:r>
      <w:r>
        <w:t xml:space="preserve"> 1. </w:t>
      </w:r>
      <w:r>
        <w:rPr>
          <w:rFonts w:hint="eastAsia"/>
        </w:rPr>
        <w:t>Обзор</w:t>
      </w:r>
      <w:r>
        <w:t xml:space="preserve"> </w:t>
      </w:r>
      <w:r>
        <w:rPr>
          <w:rFonts w:hint="eastAsia"/>
        </w:rPr>
        <w:t>литературы</w:t>
      </w:r>
    </w:p>
    <w:p w14:paraId="32A6084D" w14:textId="77777777" w:rsidR="009950E3" w:rsidRDefault="009950E3" w:rsidP="009950E3"/>
    <w:p w14:paraId="2699472B" w14:textId="77777777" w:rsidR="009950E3" w:rsidRDefault="009950E3" w:rsidP="009950E3">
      <w:r>
        <w:t xml:space="preserve">1.1. </w:t>
      </w:r>
      <w:r>
        <w:rPr>
          <w:rFonts w:hint="eastAsia"/>
        </w:rPr>
        <w:t>Применение</w:t>
      </w:r>
      <w:r>
        <w:t xml:space="preserve"> </w:t>
      </w:r>
      <w:r>
        <w:rPr>
          <w:rFonts w:hint="eastAsia"/>
        </w:rPr>
        <w:t>каталитических</w:t>
      </w:r>
      <w:r>
        <w:t xml:space="preserve"> </w:t>
      </w:r>
      <w:r>
        <w:rPr>
          <w:rFonts w:hint="eastAsia"/>
        </w:rPr>
        <w:t>процессов</w:t>
      </w:r>
    </w:p>
    <w:p w14:paraId="614C0440" w14:textId="77777777" w:rsidR="009950E3" w:rsidRDefault="009950E3" w:rsidP="009950E3"/>
    <w:p w14:paraId="3C4BFDF7" w14:textId="77777777" w:rsidR="009950E3" w:rsidRDefault="009950E3" w:rsidP="009950E3">
      <w:r>
        <w:t xml:space="preserve">1.2. </w:t>
      </w:r>
      <w:r>
        <w:rPr>
          <w:rFonts w:hint="eastAsia"/>
        </w:rPr>
        <w:t>Высокопористые</w:t>
      </w:r>
      <w:r>
        <w:t xml:space="preserve"> </w:t>
      </w:r>
      <w:r>
        <w:rPr>
          <w:rFonts w:hint="eastAsia"/>
        </w:rPr>
        <w:t>ячеистые</w:t>
      </w:r>
      <w:r>
        <w:t xml:space="preserve"> </w:t>
      </w:r>
      <w:r>
        <w:rPr>
          <w:rFonts w:hint="eastAsia"/>
        </w:rPr>
        <w:t>керамические</w:t>
      </w:r>
      <w:r>
        <w:t xml:space="preserve"> </w:t>
      </w:r>
      <w:r>
        <w:rPr>
          <w:rFonts w:hint="eastAsia"/>
        </w:rPr>
        <w:t>материалы</w:t>
      </w:r>
      <w:r>
        <w:t xml:space="preserve"> (</w:t>
      </w:r>
      <w:r>
        <w:rPr>
          <w:rFonts w:hint="eastAsia"/>
        </w:rPr>
        <w:t>ВПЯМ</w:t>
      </w:r>
      <w:r>
        <w:t>)</w:t>
      </w:r>
    </w:p>
    <w:p w14:paraId="4A5ACA17" w14:textId="77777777" w:rsidR="009950E3" w:rsidRDefault="009950E3" w:rsidP="009950E3"/>
    <w:p w14:paraId="1807BAA3" w14:textId="77777777" w:rsidR="009950E3" w:rsidRDefault="009950E3" w:rsidP="009950E3">
      <w:r>
        <w:t xml:space="preserve">1.3. </w:t>
      </w:r>
      <w:r>
        <w:rPr>
          <w:rFonts w:hint="eastAsia"/>
        </w:rPr>
        <w:t>Подготовка</w:t>
      </w:r>
      <w:r>
        <w:t xml:space="preserve"> </w:t>
      </w:r>
      <w:r>
        <w:rPr>
          <w:rFonts w:hint="eastAsia"/>
        </w:rPr>
        <w:t>поверхности</w:t>
      </w:r>
      <w:r>
        <w:t xml:space="preserve"> </w:t>
      </w:r>
      <w:r>
        <w:rPr>
          <w:rFonts w:hint="eastAsia"/>
        </w:rPr>
        <w:t>диэлектрических</w:t>
      </w:r>
      <w:r>
        <w:t xml:space="preserve"> </w:t>
      </w:r>
      <w:r>
        <w:rPr>
          <w:rFonts w:hint="eastAsia"/>
        </w:rPr>
        <w:t>материалов</w:t>
      </w:r>
      <w:r>
        <w:t xml:space="preserve"> </w:t>
      </w:r>
      <w:r>
        <w:rPr>
          <w:rFonts w:hint="eastAsia"/>
        </w:rPr>
        <w:t>перед</w:t>
      </w:r>
      <w:r>
        <w:t xml:space="preserve"> </w:t>
      </w:r>
      <w:r>
        <w:rPr>
          <w:rFonts w:hint="eastAsia"/>
        </w:rPr>
        <w:t>химической</w:t>
      </w:r>
      <w:r>
        <w:t xml:space="preserve"> </w:t>
      </w:r>
      <w:r>
        <w:rPr>
          <w:rFonts w:hint="eastAsia"/>
        </w:rPr>
        <w:t>металлизацией</w:t>
      </w:r>
    </w:p>
    <w:p w14:paraId="7B8FB05D" w14:textId="77777777" w:rsidR="009950E3" w:rsidRDefault="009950E3" w:rsidP="009950E3"/>
    <w:p w14:paraId="526DE5FB" w14:textId="77777777" w:rsidR="009950E3" w:rsidRDefault="009950E3" w:rsidP="009950E3">
      <w:r>
        <w:t xml:space="preserve">1.3.1. </w:t>
      </w:r>
      <w:r>
        <w:rPr>
          <w:rFonts w:hint="eastAsia"/>
        </w:rPr>
        <w:t>Обезжиривание</w:t>
      </w:r>
      <w:r>
        <w:t xml:space="preserve"> </w:t>
      </w:r>
      <w:r>
        <w:rPr>
          <w:rFonts w:hint="eastAsia"/>
        </w:rPr>
        <w:t>диэлектриков</w:t>
      </w:r>
      <w:r>
        <w:t xml:space="preserve"> </w:t>
      </w:r>
      <w:r>
        <w:rPr>
          <w:rFonts w:hint="eastAsia"/>
        </w:rPr>
        <w:t>перед</w:t>
      </w:r>
      <w:r>
        <w:t xml:space="preserve"> </w:t>
      </w:r>
      <w:r>
        <w:rPr>
          <w:rFonts w:hint="eastAsia"/>
        </w:rPr>
        <w:t>химической</w:t>
      </w:r>
      <w:r>
        <w:t xml:space="preserve"> </w:t>
      </w:r>
      <w:r>
        <w:rPr>
          <w:rFonts w:hint="eastAsia"/>
        </w:rPr>
        <w:t>металлизацией</w:t>
      </w:r>
    </w:p>
    <w:p w14:paraId="5D1CB44F" w14:textId="77777777" w:rsidR="009950E3" w:rsidRDefault="009950E3" w:rsidP="009950E3"/>
    <w:p w14:paraId="313E2AA5" w14:textId="77777777" w:rsidR="009950E3" w:rsidRDefault="009950E3" w:rsidP="009950E3">
      <w:r>
        <w:t xml:space="preserve">1.3.2. </w:t>
      </w:r>
      <w:r>
        <w:rPr>
          <w:rFonts w:hint="eastAsia"/>
        </w:rPr>
        <w:t>Травление</w:t>
      </w:r>
      <w:r>
        <w:t xml:space="preserve"> </w:t>
      </w:r>
      <w:r>
        <w:rPr>
          <w:rFonts w:hint="eastAsia"/>
        </w:rPr>
        <w:t>диэлектриков</w:t>
      </w:r>
      <w:r>
        <w:t xml:space="preserve"> </w:t>
      </w:r>
      <w:r>
        <w:rPr>
          <w:rFonts w:hint="eastAsia"/>
        </w:rPr>
        <w:t>перед</w:t>
      </w:r>
      <w:r>
        <w:t xml:space="preserve"> </w:t>
      </w:r>
      <w:r>
        <w:rPr>
          <w:rFonts w:hint="eastAsia"/>
        </w:rPr>
        <w:t>химической</w:t>
      </w:r>
      <w:r>
        <w:t xml:space="preserve"> </w:t>
      </w:r>
      <w:r>
        <w:rPr>
          <w:rFonts w:hint="eastAsia"/>
        </w:rPr>
        <w:t>металлизацией</w:t>
      </w:r>
    </w:p>
    <w:p w14:paraId="38F6BDA7" w14:textId="77777777" w:rsidR="009950E3" w:rsidRDefault="009950E3" w:rsidP="009950E3"/>
    <w:p w14:paraId="6CD694F8" w14:textId="77777777" w:rsidR="009950E3" w:rsidRDefault="009950E3" w:rsidP="009950E3">
      <w:r>
        <w:t xml:space="preserve">1.3.3. </w:t>
      </w:r>
      <w:r>
        <w:rPr>
          <w:rFonts w:hint="eastAsia"/>
        </w:rPr>
        <w:t>Сенсибилизация</w:t>
      </w:r>
    </w:p>
    <w:p w14:paraId="7F1DDE1C" w14:textId="77777777" w:rsidR="009950E3" w:rsidRDefault="009950E3" w:rsidP="009950E3"/>
    <w:p w14:paraId="37DEC74B" w14:textId="77777777" w:rsidR="009950E3" w:rsidRDefault="009950E3" w:rsidP="009950E3">
      <w:r>
        <w:t xml:space="preserve">1.3.4. </w:t>
      </w:r>
      <w:r>
        <w:rPr>
          <w:rFonts w:hint="eastAsia"/>
        </w:rPr>
        <w:t>Активация</w:t>
      </w:r>
      <w:r>
        <w:t xml:space="preserve"> </w:t>
      </w:r>
      <w:r>
        <w:rPr>
          <w:rFonts w:hint="eastAsia"/>
        </w:rPr>
        <w:t>диэлектриков</w:t>
      </w:r>
      <w:r>
        <w:t xml:space="preserve"> </w:t>
      </w:r>
      <w:r>
        <w:rPr>
          <w:rFonts w:hint="eastAsia"/>
        </w:rPr>
        <w:t>перед</w:t>
      </w:r>
      <w:r>
        <w:t xml:space="preserve"> </w:t>
      </w:r>
      <w:r>
        <w:rPr>
          <w:rFonts w:hint="eastAsia"/>
        </w:rPr>
        <w:t>химической</w:t>
      </w:r>
      <w:r>
        <w:t xml:space="preserve"> </w:t>
      </w:r>
      <w:r>
        <w:rPr>
          <w:rFonts w:hint="eastAsia"/>
        </w:rPr>
        <w:t>металлизацией</w:t>
      </w:r>
    </w:p>
    <w:p w14:paraId="78904A1B" w14:textId="77777777" w:rsidR="009950E3" w:rsidRDefault="009950E3" w:rsidP="009950E3"/>
    <w:p w14:paraId="5277E10C" w14:textId="77777777" w:rsidR="009950E3" w:rsidRDefault="009950E3" w:rsidP="009950E3">
      <w:r>
        <w:t xml:space="preserve">1.3.5. </w:t>
      </w:r>
      <w:r>
        <w:rPr>
          <w:rFonts w:hint="eastAsia"/>
        </w:rPr>
        <w:t>Прямое</w:t>
      </w:r>
      <w:r>
        <w:t xml:space="preserve"> </w:t>
      </w:r>
      <w:r>
        <w:rPr>
          <w:rFonts w:hint="eastAsia"/>
        </w:rPr>
        <w:t>активирование</w:t>
      </w:r>
      <w:r>
        <w:t xml:space="preserve"> </w:t>
      </w:r>
      <w:r>
        <w:rPr>
          <w:rFonts w:hint="eastAsia"/>
        </w:rPr>
        <w:t>диэлектриков</w:t>
      </w:r>
      <w:r>
        <w:t xml:space="preserve"> </w:t>
      </w:r>
      <w:r>
        <w:rPr>
          <w:rFonts w:hint="eastAsia"/>
        </w:rPr>
        <w:t>перед</w:t>
      </w:r>
      <w:r>
        <w:t xml:space="preserve"> </w:t>
      </w:r>
      <w:r>
        <w:rPr>
          <w:rFonts w:hint="eastAsia"/>
        </w:rPr>
        <w:t>хим</w:t>
      </w:r>
      <w:r>
        <w:rPr>
          <w:rFonts w:hint="eastAsia"/>
        </w:rPr>
        <w:lastRenderedPageBreak/>
        <w:t>ической</w:t>
      </w:r>
      <w:r>
        <w:t xml:space="preserve"> </w:t>
      </w:r>
      <w:r>
        <w:rPr>
          <w:rFonts w:hint="eastAsia"/>
        </w:rPr>
        <w:t>металлизацией</w:t>
      </w:r>
    </w:p>
    <w:p w14:paraId="5C017149" w14:textId="77777777" w:rsidR="009950E3" w:rsidRDefault="009950E3" w:rsidP="009950E3"/>
    <w:p w14:paraId="3E63D4E3" w14:textId="77777777" w:rsidR="009950E3" w:rsidRDefault="009950E3" w:rsidP="009950E3">
      <w:r>
        <w:t xml:space="preserve">1.3.6. </w:t>
      </w:r>
      <w:r>
        <w:rPr>
          <w:rFonts w:hint="eastAsia"/>
        </w:rPr>
        <w:t>Акселерация</w:t>
      </w:r>
      <w:r>
        <w:t xml:space="preserve"> </w:t>
      </w:r>
      <w:r>
        <w:rPr>
          <w:rFonts w:hint="eastAsia"/>
        </w:rPr>
        <w:t>поверхности</w:t>
      </w:r>
      <w:r>
        <w:t xml:space="preserve"> </w:t>
      </w:r>
      <w:r>
        <w:rPr>
          <w:rFonts w:hint="eastAsia"/>
        </w:rPr>
        <w:t>диэлектриков</w:t>
      </w:r>
      <w:r>
        <w:t xml:space="preserve"> </w:t>
      </w:r>
      <w:r>
        <w:rPr>
          <w:rFonts w:hint="eastAsia"/>
        </w:rPr>
        <w:t>перед</w:t>
      </w:r>
      <w:r>
        <w:t xml:space="preserve"> </w:t>
      </w:r>
      <w:r>
        <w:rPr>
          <w:rFonts w:hint="eastAsia"/>
        </w:rPr>
        <w:t>химической</w:t>
      </w:r>
      <w:r>
        <w:t xml:space="preserve"> </w:t>
      </w:r>
      <w:r>
        <w:rPr>
          <w:rFonts w:hint="eastAsia"/>
        </w:rPr>
        <w:t>металлизацией</w:t>
      </w:r>
    </w:p>
    <w:p w14:paraId="16EADA5D" w14:textId="77777777" w:rsidR="009950E3" w:rsidRDefault="009950E3" w:rsidP="009950E3"/>
    <w:p w14:paraId="4AC7E9B7" w14:textId="77777777" w:rsidR="009950E3" w:rsidRDefault="009950E3" w:rsidP="009950E3">
      <w:r>
        <w:t xml:space="preserve">1.4. </w:t>
      </w:r>
      <w:r>
        <w:rPr>
          <w:rFonts w:hint="eastAsia"/>
        </w:rPr>
        <w:t>Химическая</w:t>
      </w:r>
      <w:r>
        <w:t xml:space="preserve"> </w:t>
      </w:r>
      <w:r>
        <w:rPr>
          <w:rFonts w:hint="eastAsia"/>
        </w:rPr>
        <w:t>металлизация</w:t>
      </w:r>
      <w:r>
        <w:t xml:space="preserve"> </w:t>
      </w:r>
      <w:r>
        <w:rPr>
          <w:rFonts w:hint="eastAsia"/>
        </w:rPr>
        <w:t>без</w:t>
      </w:r>
      <w:r>
        <w:t xml:space="preserve"> </w:t>
      </w:r>
      <w:r>
        <w:rPr>
          <w:rFonts w:hint="eastAsia"/>
        </w:rPr>
        <w:t>наложения</w:t>
      </w:r>
      <w:r>
        <w:t xml:space="preserve"> </w:t>
      </w:r>
      <w:r>
        <w:rPr>
          <w:rFonts w:hint="eastAsia"/>
        </w:rPr>
        <w:t>электрического</w:t>
      </w:r>
      <w:r>
        <w:t xml:space="preserve"> </w:t>
      </w:r>
      <w:r>
        <w:rPr>
          <w:rFonts w:hint="eastAsia"/>
        </w:rPr>
        <w:t>тока</w:t>
      </w:r>
    </w:p>
    <w:p w14:paraId="725DF9B4" w14:textId="77777777" w:rsidR="009950E3" w:rsidRDefault="009950E3" w:rsidP="009950E3"/>
    <w:p w14:paraId="1A4161A2" w14:textId="77777777" w:rsidR="009950E3" w:rsidRDefault="009950E3" w:rsidP="009950E3">
      <w:r>
        <w:t xml:space="preserve">1.4.1. </w:t>
      </w:r>
      <w:r>
        <w:rPr>
          <w:rFonts w:hint="eastAsia"/>
        </w:rPr>
        <w:t>Химическое</w:t>
      </w:r>
      <w:r>
        <w:t xml:space="preserve"> </w:t>
      </w:r>
      <w:r>
        <w:rPr>
          <w:rFonts w:hint="eastAsia"/>
        </w:rPr>
        <w:t>меднение</w:t>
      </w:r>
    </w:p>
    <w:p w14:paraId="594B456A" w14:textId="77777777" w:rsidR="009950E3" w:rsidRDefault="009950E3" w:rsidP="009950E3"/>
    <w:p w14:paraId="37B2CAE0" w14:textId="77777777" w:rsidR="009950E3" w:rsidRDefault="009950E3" w:rsidP="009950E3">
      <w:r>
        <w:t xml:space="preserve">1.4.2. </w:t>
      </w:r>
      <w:r>
        <w:rPr>
          <w:rFonts w:hint="eastAsia"/>
        </w:rPr>
        <w:t>Химическое</w:t>
      </w:r>
      <w:r>
        <w:t xml:space="preserve"> </w:t>
      </w:r>
      <w:r>
        <w:rPr>
          <w:rFonts w:hint="eastAsia"/>
        </w:rPr>
        <w:t>серебрение</w:t>
      </w:r>
    </w:p>
    <w:p w14:paraId="611DC545" w14:textId="77777777" w:rsidR="009950E3" w:rsidRDefault="009950E3" w:rsidP="009950E3"/>
    <w:p w14:paraId="4E25D65C" w14:textId="77777777" w:rsidR="009950E3" w:rsidRDefault="009950E3" w:rsidP="009950E3">
      <w:r>
        <w:t xml:space="preserve">1.4.3. </w:t>
      </w:r>
      <w:r>
        <w:rPr>
          <w:rFonts w:hint="eastAsia"/>
        </w:rPr>
        <w:t>Химическое</w:t>
      </w:r>
      <w:r>
        <w:t xml:space="preserve"> </w:t>
      </w:r>
      <w:r>
        <w:rPr>
          <w:rFonts w:hint="eastAsia"/>
        </w:rPr>
        <w:t>палладирование</w:t>
      </w:r>
    </w:p>
    <w:p w14:paraId="1C9D6FA6" w14:textId="77777777" w:rsidR="009950E3" w:rsidRDefault="009950E3" w:rsidP="009950E3"/>
    <w:p w14:paraId="5ED1002E" w14:textId="77777777" w:rsidR="009950E3" w:rsidRDefault="009950E3" w:rsidP="009950E3">
      <w:r>
        <w:t xml:space="preserve">1.4.4. </w:t>
      </w:r>
      <w:r>
        <w:rPr>
          <w:rFonts w:hint="eastAsia"/>
        </w:rPr>
        <w:t>Химическое</w:t>
      </w:r>
      <w:r>
        <w:t xml:space="preserve"> </w:t>
      </w:r>
      <w:r>
        <w:rPr>
          <w:rFonts w:hint="eastAsia"/>
        </w:rPr>
        <w:t>никелирование</w:t>
      </w:r>
    </w:p>
    <w:p w14:paraId="1300CC7D" w14:textId="77777777" w:rsidR="009950E3" w:rsidRDefault="009950E3" w:rsidP="009950E3"/>
    <w:p w14:paraId="20B1A0D8" w14:textId="77777777" w:rsidR="009950E3" w:rsidRDefault="009950E3" w:rsidP="009950E3">
      <w:r>
        <w:t xml:space="preserve">1.4.5. </w:t>
      </w:r>
      <w:r>
        <w:rPr>
          <w:rFonts w:hint="eastAsia"/>
        </w:rPr>
        <w:t>Химическое</w:t>
      </w:r>
      <w:r>
        <w:t xml:space="preserve"> </w:t>
      </w:r>
      <w:r>
        <w:rPr>
          <w:rFonts w:hint="eastAsia"/>
        </w:rPr>
        <w:t>кобальтирование</w:t>
      </w:r>
    </w:p>
    <w:p w14:paraId="5974323E" w14:textId="77777777" w:rsidR="009950E3" w:rsidRDefault="009950E3" w:rsidP="009950E3"/>
    <w:p w14:paraId="59B86211" w14:textId="77777777" w:rsidR="009950E3" w:rsidRDefault="009950E3" w:rsidP="009950E3">
      <w:r>
        <w:t xml:space="preserve">1.5. </w:t>
      </w:r>
      <w:r>
        <w:rPr>
          <w:rFonts w:hint="eastAsia"/>
        </w:rPr>
        <w:t>Выводы</w:t>
      </w:r>
      <w:r>
        <w:t xml:space="preserve"> </w:t>
      </w:r>
      <w:r>
        <w:rPr>
          <w:rFonts w:hint="eastAsia"/>
        </w:rPr>
        <w:t>из</w:t>
      </w:r>
      <w:r>
        <w:t xml:space="preserve"> </w:t>
      </w:r>
      <w:r>
        <w:rPr>
          <w:rFonts w:hint="eastAsia"/>
        </w:rPr>
        <w:t>обзора</w:t>
      </w:r>
      <w:r>
        <w:t xml:space="preserve"> </w:t>
      </w:r>
      <w:r>
        <w:rPr>
          <w:rFonts w:hint="eastAsia"/>
        </w:rPr>
        <w:t>литературы</w:t>
      </w:r>
    </w:p>
    <w:p w14:paraId="11971573" w14:textId="77777777" w:rsidR="009950E3" w:rsidRDefault="009950E3" w:rsidP="009950E3"/>
    <w:p w14:paraId="6C1E8623" w14:textId="77777777" w:rsidR="009950E3" w:rsidRDefault="009950E3" w:rsidP="009950E3">
      <w:r>
        <w:t xml:space="preserve">2.1.1. </w:t>
      </w:r>
      <w:r>
        <w:rPr>
          <w:rFonts w:hint="eastAsia"/>
        </w:rPr>
        <w:t>Изготовление</w:t>
      </w:r>
      <w:r>
        <w:t xml:space="preserve"> </w:t>
      </w:r>
      <w:r>
        <w:rPr>
          <w:rFonts w:hint="eastAsia"/>
        </w:rPr>
        <w:t>плоских</w:t>
      </w:r>
      <w:r>
        <w:t xml:space="preserve"> </w:t>
      </w:r>
      <w:r>
        <w:rPr>
          <w:rFonts w:hint="eastAsia"/>
        </w:rPr>
        <w:t>керамических</w:t>
      </w:r>
      <w:r>
        <w:t xml:space="preserve"> </w:t>
      </w:r>
      <w:r>
        <w:rPr>
          <w:rFonts w:hint="eastAsia"/>
        </w:rPr>
        <w:t>образцов</w:t>
      </w:r>
    </w:p>
    <w:p w14:paraId="6A0CD0BE" w14:textId="77777777" w:rsidR="009950E3" w:rsidRDefault="009950E3" w:rsidP="009950E3"/>
    <w:p w14:paraId="08B0F5C0" w14:textId="77777777" w:rsidR="009950E3" w:rsidRDefault="009950E3" w:rsidP="009950E3">
      <w:r>
        <w:t xml:space="preserve">2.1.2. </w:t>
      </w:r>
      <w:r>
        <w:rPr>
          <w:rFonts w:hint="eastAsia"/>
        </w:rPr>
        <w:t>Изготовление</w:t>
      </w:r>
      <w:r>
        <w:t xml:space="preserve"> </w:t>
      </w:r>
      <w:r>
        <w:rPr>
          <w:rFonts w:hint="eastAsia"/>
        </w:rPr>
        <w:t>высокопористых</w:t>
      </w:r>
      <w:r>
        <w:t xml:space="preserve"> </w:t>
      </w:r>
      <w:r>
        <w:rPr>
          <w:rFonts w:hint="eastAsia"/>
        </w:rPr>
        <w:t>керамических</w:t>
      </w:r>
      <w:r>
        <w:t xml:space="preserve"> </w:t>
      </w:r>
      <w:r>
        <w:rPr>
          <w:rFonts w:hint="eastAsia"/>
        </w:rPr>
        <w:t>образцов</w:t>
      </w:r>
      <w:r>
        <w:t xml:space="preserve"> 2.2. </w:t>
      </w:r>
      <w:r>
        <w:rPr>
          <w:rFonts w:hint="eastAsia"/>
        </w:rPr>
        <w:t>Предварительная</w:t>
      </w:r>
      <w:r>
        <w:t xml:space="preserve"> </w:t>
      </w:r>
      <w:r>
        <w:rPr>
          <w:rFonts w:hint="eastAsia"/>
        </w:rPr>
        <w:t>обработка</w:t>
      </w:r>
      <w:r>
        <w:t xml:space="preserve"> </w:t>
      </w:r>
      <w:r>
        <w:rPr>
          <w:rFonts w:hint="eastAsia"/>
        </w:rPr>
        <w:t>керамических</w:t>
      </w:r>
      <w:r>
        <w:t xml:space="preserve"> </w:t>
      </w:r>
      <w:r>
        <w:rPr>
          <w:rFonts w:hint="eastAsia"/>
        </w:rPr>
        <w:t>образцов</w:t>
      </w:r>
    </w:p>
    <w:p w14:paraId="07D0695F" w14:textId="77777777" w:rsidR="009950E3" w:rsidRDefault="009950E3" w:rsidP="009950E3"/>
    <w:p w14:paraId="616711D7" w14:textId="77777777" w:rsidR="009950E3" w:rsidRDefault="009950E3" w:rsidP="009950E3">
      <w:r>
        <w:t>12</w:t>
      </w:r>
    </w:p>
    <w:p w14:paraId="4A244503" w14:textId="77777777" w:rsidR="009950E3" w:rsidRDefault="009950E3" w:rsidP="009950E3"/>
    <w:p w14:paraId="6C78711C" w14:textId="77777777" w:rsidR="009950E3" w:rsidRDefault="009950E3" w:rsidP="009950E3">
      <w:r>
        <w:t>14</w:t>
      </w:r>
    </w:p>
    <w:p w14:paraId="63982406" w14:textId="77777777" w:rsidR="009950E3" w:rsidRDefault="009950E3" w:rsidP="009950E3"/>
    <w:p w14:paraId="5EAAE6E6" w14:textId="77777777" w:rsidR="009950E3" w:rsidRDefault="009950E3" w:rsidP="009950E3">
      <w:r>
        <w:t>23</w:t>
      </w:r>
    </w:p>
    <w:p w14:paraId="5D68F4E6" w14:textId="77777777" w:rsidR="009950E3" w:rsidRDefault="009950E3" w:rsidP="009950E3"/>
    <w:p w14:paraId="1E87F240" w14:textId="77777777" w:rsidR="009950E3" w:rsidRDefault="009950E3" w:rsidP="009950E3">
      <w:r>
        <w:lastRenderedPageBreak/>
        <w:t>24</w:t>
      </w:r>
    </w:p>
    <w:p w14:paraId="60653ACB" w14:textId="77777777" w:rsidR="009950E3" w:rsidRDefault="009950E3" w:rsidP="009950E3"/>
    <w:p w14:paraId="268D6AC5" w14:textId="77777777" w:rsidR="009950E3" w:rsidRDefault="009950E3" w:rsidP="009950E3">
      <w:r>
        <w:rPr>
          <w:rFonts w:hint="eastAsia"/>
        </w:rPr>
        <w:t>ГЛАВА</w:t>
      </w:r>
      <w:r>
        <w:t xml:space="preserve"> 2. </w:t>
      </w:r>
      <w:r>
        <w:rPr>
          <w:rFonts w:hint="eastAsia"/>
        </w:rPr>
        <w:t>МЕТОДИЧЕСКАЯ</w:t>
      </w:r>
      <w:r>
        <w:t xml:space="preserve"> </w:t>
      </w:r>
      <w:r>
        <w:rPr>
          <w:rFonts w:hint="eastAsia"/>
        </w:rPr>
        <w:t>ЧАСТЬ</w:t>
      </w:r>
    </w:p>
    <w:p w14:paraId="1A45C60F" w14:textId="77777777" w:rsidR="009950E3" w:rsidRDefault="009950E3" w:rsidP="009950E3"/>
    <w:p w14:paraId="01CBF3A9" w14:textId="77777777" w:rsidR="009950E3" w:rsidRDefault="009950E3" w:rsidP="009950E3">
      <w:r>
        <w:t xml:space="preserve">2.1. </w:t>
      </w:r>
      <w:r>
        <w:rPr>
          <w:rFonts w:hint="eastAsia"/>
        </w:rPr>
        <w:t>Изготовление</w:t>
      </w:r>
      <w:r>
        <w:t xml:space="preserve"> </w:t>
      </w:r>
      <w:r>
        <w:rPr>
          <w:rFonts w:hint="eastAsia"/>
        </w:rPr>
        <w:t>керамических</w:t>
      </w:r>
      <w:r>
        <w:t xml:space="preserve"> </w:t>
      </w:r>
      <w:r>
        <w:rPr>
          <w:rFonts w:hint="eastAsia"/>
        </w:rPr>
        <w:t>образцов</w:t>
      </w:r>
    </w:p>
    <w:p w14:paraId="084F5571" w14:textId="77777777" w:rsidR="009950E3" w:rsidRDefault="009950E3" w:rsidP="009950E3"/>
    <w:p w14:paraId="668D889F" w14:textId="77777777" w:rsidR="009950E3" w:rsidRDefault="009950E3" w:rsidP="009950E3">
      <w:r>
        <w:t>37</w:t>
      </w:r>
    </w:p>
    <w:p w14:paraId="5EBF31EA" w14:textId="77777777" w:rsidR="009950E3" w:rsidRDefault="009950E3" w:rsidP="009950E3"/>
    <w:p w14:paraId="67EAB9B8" w14:textId="77777777" w:rsidR="009950E3" w:rsidRDefault="009950E3" w:rsidP="009950E3">
      <w:r>
        <w:t>37</w:t>
      </w:r>
    </w:p>
    <w:p w14:paraId="32E3AE46" w14:textId="77777777" w:rsidR="009950E3" w:rsidRDefault="009950E3" w:rsidP="009950E3"/>
    <w:p w14:paraId="63A17284" w14:textId="77777777" w:rsidR="009950E3" w:rsidRDefault="009950E3" w:rsidP="009950E3">
      <w:r>
        <w:t>38</w:t>
      </w:r>
    </w:p>
    <w:p w14:paraId="43B32FE8" w14:textId="77777777" w:rsidR="009950E3" w:rsidRDefault="009950E3" w:rsidP="009950E3"/>
    <w:p w14:paraId="4C41BE15" w14:textId="77777777" w:rsidR="009950E3" w:rsidRDefault="009950E3" w:rsidP="009950E3">
      <w:r>
        <w:t>39</w:t>
      </w:r>
    </w:p>
    <w:p w14:paraId="11260D90" w14:textId="77777777" w:rsidR="009950E3" w:rsidRDefault="009950E3" w:rsidP="009950E3"/>
    <w:p w14:paraId="7BE3104C" w14:textId="77777777" w:rsidR="009950E3" w:rsidRDefault="009950E3" w:rsidP="009950E3">
      <w:r>
        <w:t xml:space="preserve">2.2.1. </w:t>
      </w:r>
      <w:r>
        <w:rPr>
          <w:rFonts w:hint="eastAsia"/>
        </w:rPr>
        <w:t>Химическое</w:t>
      </w:r>
      <w:r>
        <w:t xml:space="preserve"> </w:t>
      </w:r>
      <w:r>
        <w:rPr>
          <w:rFonts w:hint="eastAsia"/>
        </w:rPr>
        <w:t>обезжиривание</w:t>
      </w:r>
    </w:p>
    <w:p w14:paraId="50F51C49" w14:textId="77777777" w:rsidR="009950E3" w:rsidRDefault="009950E3" w:rsidP="009950E3"/>
    <w:p w14:paraId="664AECEA" w14:textId="77777777" w:rsidR="009950E3" w:rsidRDefault="009950E3" w:rsidP="009950E3">
      <w:r>
        <w:t xml:space="preserve">2.2.2. </w:t>
      </w:r>
      <w:r>
        <w:rPr>
          <w:rFonts w:hint="eastAsia"/>
        </w:rPr>
        <w:t>Химическое</w:t>
      </w:r>
      <w:r>
        <w:t xml:space="preserve"> </w:t>
      </w:r>
      <w:r>
        <w:rPr>
          <w:rFonts w:hint="eastAsia"/>
        </w:rPr>
        <w:t>травление</w:t>
      </w:r>
    </w:p>
    <w:p w14:paraId="636FC963" w14:textId="77777777" w:rsidR="009950E3" w:rsidRDefault="009950E3" w:rsidP="009950E3"/>
    <w:p w14:paraId="528DC8E2" w14:textId="77777777" w:rsidR="009950E3" w:rsidRDefault="009950E3" w:rsidP="009950E3">
      <w:r>
        <w:t xml:space="preserve">2.2.3. </w:t>
      </w:r>
      <w:r>
        <w:rPr>
          <w:rFonts w:hint="eastAsia"/>
        </w:rPr>
        <w:t>Сенсибилизация</w:t>
      </w:r>
      <w:r>
        <w:t xml:space="preserve"> </w:t>
      </w:r>
      <w:r>
        <w:rPr>
          <w:rFonts w:hint="eastAsia"/>
        </w:rPr>
        <w:t>и</w:t>
      </w:r>
      <w:r>
        <w:t xml:space="preserve"> </w:t>
      </w:r>
      <w:r>
        <w:rPr>
          <w:rFonts w:hint="eastAsia"/>
        </w:rPr>
        <w:t>активация</w:t>
      </w:r>
    </w:p>
    <w:p w14:paraId="246071DA" w14:textId="77777777" w:rsidR="009950E3" w:rsidRDefault="009950E3" w:rsidP="009950E3"/>
    <w:p w14:paraId="22FC7351" w14:textId="77777777" w:rsidR="009950E3" w:rsidRDefault="009950E3" w:rsidP="009950E3">
      <w:r>
        <w:t xml:space="preserve">2.2.4. </w:t>
      </w:r>
      <w:r>
        <w:rPr>
          <w:rFonts w:hint="eastAsia"/>
        </w:rPr>
        <w:t>Прямое</w:t>
      </w:r>
      <w:r>
        <w:t xml:space="preserve"> </w:t>
      </w:r>
      <w:r>
        <w:rPr>
          <w:rFonts w:hint="eastAsia"/>
        </w:rPr>
        <w:t>активирование</w:t>
      </w:r>
    </w:p>
    <w:p w14:paraId="49E0A9F7" w14:textId="77777777" w:rsidR="009950E3" w:rsidRDefault="009950E3" w:rsidP="009950E3"/>
    <w:p w14:paraId="4AE543C5" w14:textId="77777777" w:rsidR="009950E3" w:rsidRDefault="009950E3" w:rsidP="009950E3">
      <w:r>
        <w:t xml:space="preserve">2.2.5. </w:t>
      </w:r>
      <w:r>
        <w:rPr>
          <w:rFonts w:hint="eastAsia"/>
        </w:rPr>
        <w:t>Акселерация</w:t>
      </w:r>
    </w:p>
    <w:p w14:paraId="5865AAA4" w14:textId="77777777" w:rsidR="009950E3" w:rsidRDefault="009950E3" w:rsidP="009950E3"/>
    <w:p w14:paraId="4F5039C2" w14:textId="77777777" w:rsidR="009950E3" w:rsidRDefault="009950E3" w:rsidP="009950E3">
      <w:r>
        <w:t xml:space="preserve">2.3. </w:t>
      </w:r>
      <w:r>
        <w:rPr>
          <w:rFonts w:hint="eastAsia"/>
        </w:rPr>
        <w:t>Химическая</w:t>
      </w:r>
      <w:r>
        <w:t xml:space="preserve"> </w:t>
      </w:r>
      <w:r>
        <w:rPr>
          <w:rFonts w:hint="eastAsia"/>
        </w:rPr>
        <w:t>металлизация</w:t>
      </w:r>
      <w:r>
        <w:t xml:space="preserve"> </w:t>
      </w:r>
      <w:r>
        <w:rPr>
          <w:rFonts w:hint="eastAsia"/>
        </w:rPr>
        <w:t>без</w:t>
      </w:r>
      <w:r>
        <w:t xml:space="preserve"> </w:t>
      </w:r>
      <w:r>
        <w:rPr>
          <w:rFonts w:hint="eastAsia"/>
        </w:rPr>
        <w:t>наложения</w:t>
      </w:r>
      <w:r>
        <w:t xml:space="preserve"> </w:t>
      </w:r>
      <w:r>
        <w:rPr>
          <w:rFonts w:hint="eastAsia"/>
        </w:rPr>
        <w:t>электрического</w:t>
      </w:r>
      <w:r>
        <w:t xml:space="preserve"> </w:t>
      </w:r>
      <w:r>
        <w:rPr>
          <w:rFonts w:hint="eastAsia"/>
        </w:rPr>
        <w:t>тока</w:t>
      </w:r>
    </w:p>
    <w:p w14:paraId="53C49BB2" w14:textId="77777777" w:rsidR="009950E3" w:rsidRDefault="009950E3" w:rsidP="009950E3"/>
    <w:p w14:paraId="3895DBCC" w14:textId="77777777" w:rsidR="009950E3" w:rsidRDefault="009950E3" w:rsidP="009950E3">
      <w:r>
        <w:t xml:space="preserve">2.3.1. </w:t>
      </w:r>
      <w:r>
        <w:rPr>
          <w:rFonts w:hint="eastAsia"/>
        </w:rPr>
        <w:t>Химическое</w:t>
      </w:r>
      <w:r>
        <w:t xml:space="preserve"> </w:t>
      </w:r>
      <w:r>
        <w:rPr>
          <w:rFonts w:hint="eastAsia"/>
        </w:rPr>
        <w:t>серебрение</w:t>
      </w:r>
      <w:r>
        <w:t xml:space="preserve"> </w:t>
      </w:r>
      <w:r>
        <w:rPr>
          <w:rFonts w:hint="eastAsia"/>
        </w:rPr>
        <w:t>образцов</w:t>
      </w:r>
    </w:p>
    <w:p w14:paraId="681DFCAB" w14:textId="77777777" w:rsidR="009950E3" w:rsidRDefault="009950E3" w:rsidP="009950E3"/>
    <w:p w14:paraId="61732AF9" w14:textId="77777777" w:rsidR="009950E3" w:rsidRDefault="009950E3" w:rsidP="009950E3">
      <w:r>
        <w:t xml:space="preserve">2.3.2. </w:t>
      </w:r>
      <w:r>
        <w:rPr>
          <w:rFonts w:hint="eastAsia"/>
        </w:rPr>
        <w:t>Химическое</w:t>
      </w:r>
      <w:r>
        <w:t xml:space="preserve"> </w:t>
      </w:r>
      <w:r>
        <w:rPr>
          <w:rFonts w:hint="eastAsia"/>
        </w:rPr>
        <w:t>никелирование</w:t>
      </w:r>
    </w:p>
    <w:p w14:paraId="1A448028" w14:textId="77777777" w:rsidR="009950E3" w:rsidRDefault="009950E3" w:rsidP="009950E3"/>
    <w:p w14:paraId="50F52F02" w14:textId="77777777" w:rsidR="009950E3" w:rsidRDefault="009950E3" w:rsidP="009950E3">
      <w:r>
        <w:lastRenderedPageBreak/>
        <w:t xml:space="preserve">2.3.3. </w:t>
      </w:r>
      <w:r>
        <w:rPr>
          <w:rFonts w:hint="eastAsia"/>
        </w:rPr>
        <w:t>Приготовление</w:t>
      </w:r>
      <w:r>
        <w:t xml:space="preserve"> </w:t>
      </w:r>
      <w:r>
        <w:rPr>
          <w:rFonts w:hint="eastAsia"/>
        </w:rPr>
        <w:t>растворов</w:t>
      </w:r>
      <w:r>
        <w:t xml:space="preserve"> </w:t>
      </w:r>
      <w:r>
        <w:rPr>
          <w:rFonts w:hint="eastAsia"/>
        </w:rPr>
        <w:t>химического</w:t>
      </w:r>
      <w:r>
        <w:t xml:space="preserve"> </w:t>
      </w:r>
      <w:r>
        <w:rPr>
          <w:rFonts w:hint="eastAsia"/>
        </w:rPr>
        <w:t>меднения</w:t>
      </w:r>
    </w:p>
    <w:p w14:paraId="69194D92" w14:textId="77777777" w:rsidR="009950E3" w:rsidRDefault="009950E3" w:rsidP="009950E3"/>
    <w:p w14:paraId="0AC1BED2" w14:textId="77777777" w:rsidR="009950E3" w:rsidRDefault="009950E3" w:rsidP="009950E3">
      <w:r>
        <w:t xml:space="preserve">2.3.4. </w:t>
      </w:r>
      <w:r>
        <w:rPr>
          <w:rFonts w:hint="eastAsia"/>
        </w:rPr>
        <w:t>Приготовление</w:t>
      </w:r>
      <w:r>
        <w:t xml:space="preserve"> </w:t>
      </w:r>
      <w:r>
        <w:rPr>
          <w:rFonts w:hint="eastAsia"/>
        </w:rPr>
        <w:t>растворов</w:t>
      </w:r>
      <w:r>
        <w:t xml:space="preserve"> </w:t>
      </w:r>
      <w:r>
        <w:rPr>
          <w:rFonts w:hint="eastAsia"/>
        </w:rPr>
        <w:t>химического</w:t>
      </w:r>
      <w:r>
        <w:t xml:space="preserve"> </w:t>
      </w:r>
      <w:r>
        <w:rPr>
          <w:rFonts w:hint="eastAsia"/>
        </w:rPr>
        <w:t>кобальтирования</w:t>
      </w:r>
    </w:p>
    <w:p w14:paraId="45C23D87" w14:textId="77777777" w:rsidR="009950E3" w:rsidRDefault="009950E3" w:rsidP="009950E3"/>
    <w:p w14:paraId="47BF4992" w14:textId="77777777" w:rsidR="009950E3" w:rsidRDefault="009950E3" w:rsidP="009950E3">
      <w:r>
        <w:t xml:space="preserve">2.3.5. </w:t>
      </w:r>
      <w:r>
        <w:rPr>
          <w:rFonts w:hint="eastAsia"/>
        </w:rPr>
        <w:t>Нанесение</w:t>
      </w:r>
      <w:r>
        <w:t xml:space="preserve"> </w:t>
      </w:r>
      <w:r>
        <w:rPr>
          <w:rFonts w:hint="eastAsia"/>
        </w:rPr>
        <w:t>покрытия</w:t>
      </w:r>
      <w:r>
        <w:t xml:space="preserve"> </w:t>
      </w:r>
      <w:r>
        <w:rPr>
          <w:rFonts w:hint="eastAsia"/>
        </w:rPr>
        <w:t>оксида</w:t>
      </w:r>
      <w:r>
        <w:t xml:space="preserve"> </w:t>
      </w:r>
      <w:r>
        <w:rPr>
          <w:rFonts w:hint="eastAsia"/>
        </w:rPr>
        <w:t>церия</w:t>
      </w:r>
    </w:p>
    <w:p w14:paraId="1076449A" w14:textId="77777777" w:rsidR="009950E3" w:rsidRDefault="009950E3" w:rsidP="009950E3"/>
    <w:p w14:paraId="24328444" w14:textId="77777777" w:rsidR="009950E3" w:rsidRDefault="009950E3" w:rsidP="009950E3">
      <w:r>
        <w:t xml:space="preserve">2.3.6. </w:t>
      </w:r>
      <w:r>
        <w:rPr>
          <w:rFonts w:hint="eastAsia"/>
        </w:rPr>
        <w:t>Металлизация</w:t>
      </w:r>
      <w:r>
        <w:t xml:space="preserve"> </w:t>
      </w:r>
      <w:r>
        <w:rPr>
          <w:rFonts w:hint="eastAsia"/>
        </w:rPr>
        <w:t>подготовленных</w:t>
      </w:r>
      <w:r>
        <w:t xml:space="preserve"> </w:t>
      </w:r>
      <w:r>
        <w:rPr>
          <w:rFonts w:hint="eastAsia"/>
        </w:rPr>
        <w:t>керамических</w:t>
      </w:r>
      <w:r>
        <w:t xml:space="preserve"> </w:t>
      </w:r>
      <w:r>
        <w:rPr>
          <w:rFonts w:hint="eastAsia"/>
        </w:rPr>
        <w:t>образцов</w:t>
      </w:r>
    </w:p>
    <w:p w14:paraId="4108E0A5" w14:textId="77777777" w:rsidR="009950E3" w:rsidRDefault="009950E3" w:rsidP="009950E3"/>
    <w:p w14:paraId="0C9EFFC6" w14:textId="77777777" w:rsidR="009950E3" w:rsidRDefault="009950E3" w:rsidP="009950E3">
      <w:r>
        <w:t xml:space="preserve">2.4. </w:t>
      </w:r>
      <w:r>
        <w:rPr>
          <w:rFonts w:hint="eastAsia"/>
        </w:rPr>
        <w:t>Исследование</w:t>
      </w:r>
      <w:r>
        <w:t xml:space="preserve"> </w:t>
      </w:r>
      <w:r>
        <w:rPr>
          <w:rFonts w:hint="eastAsia"/>
        </w:rPr>
        <w:t>морфологии</w:t>
      </w:r>
      <w:r>
        <w:t xml:space="preserve"> </w:t>
      </w:r>
      <w:r>
        <w:rPr>
          <w:rFonts w:hint="eastAsia"/>
        </w:rPr>
        <w:t>поверхности</w:t>
      </w:r>
    </w:p>
    <w:p w14:paraId="4AC6FCA3" w14:textId="77777777" w:rsidR="009950E3" w:rsidRDefault="009950E3" w:rsidP="009950E3"/>
    <w:p w14:paraId="4ED6CB69" w14:textId="77777777" w:rsidR="009950E3" w:rsidRDefault="009950E3" w:rsidP="009950E3">
      <w:r>
        <w:t xml:space="preserve">2.5. </w:t>
      </w:r>
      <w:r>
        <w:rPr>
          <w:rFonts w:hint="eastAsia"/>
        </w:rPr>
        <w:t>Исследование</w:t>
      </w:r>
      <w:r>
        <w:t xml:space="preserve"> </w:t>
      </w:r>
      <w:r>
        <w:rPr>
          <w:rFonts w:hint="eastAsia"/>
        </w:rPr>
        <w:t>шероховатости</w:t>
      </w:r>
      <w:r>
        <w:t xml:space="preserve"> </w:t>
      </w:r>
      <w:r>
        <w:rPr>
          <w:rFonts w:hint="eastAsia"/>
        </w:rPr>
        <w:t>поверхности</w:t>
      </w:r>
    </w:p>
    <w:p w14:paraId="21465EF4" w14:textId="77777777" w:rsidR="009950E3" w:rsidRDefault="009950E3" w:rsidP="009950E3"/>
    <w:p w14:paraId="23B56805" w14:textId="77777777" w:rsidR="009950E3" w:rsidRDefault="009950E3" w:rsidP="009950E3">
      <w:r>
        <w:t xml:space="preserve">2.6. </w:t>
      </w:r>
      <w:r>
        <w:rPr>
          <w:rFonts w:hint="eastAsia"/>
        </w:rPr>
        <w:t>Измерение</w:t>
      </w:r>
      <w:r>
        <w:t xml:space="preserve"> </w:t>
      </w:r>
      <w:r>
        <w:rPr>
          <w:rFonts w:hint="eastAsia"/>
        </w:rPr>
        <w:t>рН</w:t>
      </w:r>
      <w:r>
        <w:t xml:space="preserve"> </w:t>
      </w:r>
      <w:r>
        <w:rPr>
          <w:rFonts w:hint="eastAsia"/>
        </w:rPr>
        <w:t>растворов</w:t>
      </w:r>
    </w:p>
    <w:p w14:paraId="01645632" w14:textId="77777777" w:rsidR="009950E3" w:rsidRDefault="009950E3" w:rsidP="009950E3"/>
    <w:p w14:paraId="014B6F7E" w14:textId="77777777" w:rsidR="009950E3" w:rsidRDefault="009950E3" w:rsidP="009950E3">
      <w:r>
        <w:t xml:space="preserve">2.7. </w:t>
      </w:r>
      <w:r>
        <w:rPr>
          <w:rFonts w:hint="eastAsia"/>
        </w:rPr>
        <w:t>Изготовление</w:t>
      </w:r>
      <w:r>
        <w:t xml:space="preserve"> </w:t>
      </w:r>
      <w:r>
        <w:rPr>
          <w:rFonts w:hint="eastAsia"/>
        </w:rPr>
        <w:t>шлифов</w:t>
      </w:r>
    </w:p>
    <w:p w14:paraId="4600F882" w14:textId="77777777" w:rsidR="009950E3" w:rsidRDefault="009950E3" w:rsidP="009950E3"/>
    <w:p w14:paraId="2E4A805C" w14:textId="77777777" w:rsidR="009950E3" w:rsidRDefault="009950E3" w:rsidP="009950E3">
      <w:r>
        <w:t xml:space="preserve">2.8. </w:t>
      </w:r>
      <w:r>
        <w:rPr>
          <w:rFonts w:hint="eastAsia"/>
        </w:rPr>
        <w:t>Анализ</w:t>
      </w:r>
      <w:r>
        <w:t xml:space="preserve"> </w:t>
      </w:r>
      <w:r>
        <w:rPr>
          <w:rFonts w:hint="eastAsia"/>
        </w:rPr>
        <w:t>покрытия</w:t>
      </w:r>
    </w:p>
    <w:p w14:paraId="7B2B0E94" w14:textId="77777777" w:rsidR="009950E3" w:rsidRDefault="009950E3" w:rsidP="009950E3"/>
    <w:p w14:paraId="3DDB36B5" w14:textId="77777777" w:rsidR="009950E3" w:rsidRDefault="009950E3" w:rsidP="009950E3">
      <w:r>
        <w:t xml:space="preserve">2.9. </w:t>
      </w:r>
      <w:r>
        <w:rPr>
          <w:rFonts w:hint="eastAsia"/>
        </w:rPr>
        <w:t>Исследование</w:t>
      </w:r>
      <w:r>
        <w:t xml:space="preserve"> </w:t>
      </w:r>
      <w:r>
        <w:rPr>
          <w:rFonts w:hint="eastAsia"/>
        </w:rPr>
        <w:t>каталитической</w:t>
      </w:r>
      <w:r>
        <w:t xml:space="preserve"> </w:t>
      </w:r>
      <w:r>
        <w:rPr>
          <w:rFonts w:hint="eastAsia"/>
        </w:rPr>
        <w:t>активности</w:t>
      </w:r>
      <w:r>
        <w:t xml:space="preserve"> </w:t>
      </w:r>
      <w:r>
        <w:rPr>
          <w:rFonts w:hint="eastAsia"/>
        </w:rPr>
        <w:t>образцов</w:t>
      </w:r>
    </w:p>
    <w:p w14:paraId="1DCE89CF" w14:textId="77777777" w:rsidR="009950E3" w:rsidRDefault="009950E3" w:rsidP="009950E3"/>
    <w:p w14:paraId="17898BB0" w14:textId="77777777" w:rsidR="009950E3" w:rsidRDefault="009950E3" w:rsidP="009950E3">
      <w:r>
        <w:t xml:space="preserve">2.9.1. </w:t>
      </w:r>
      <w:r>
        <w:rPr>
          <w:rFonts w:hint="eastAsia"/>
        </w:rPr>
        <w:t>Исследование</w:t>
      </w:r>
      <w:r>
        <w:t xml:space="preserve"> </w:t>
      </w:r>
      <w:r>
        <w:rPr>
          <w:rFonts w:hint="eastAsia"/>
        </w:rPr>
        <w:t>каталитичсекой</w:t>
      </w:r>
      <w:r>
        <w:t xml:space="preserve"> </w:t>
      </w:r>
      <w:r>
        <w:rPr>
          <w:rFonts w:hint="eastAsia"/>
        </w:rPr>
        <w:t>активности</w:t>
      </w:r>
      <w:r>
        <w:t xml:space="preserve"> </w:t>
      </w:r>
      <w:r>
        <w:rPr>
          <w:rFonts w:hint="eastAsia"/>
        </w:rPr>
        <w:t>в</w:t>
      </w:r>
      <w:r>
        <w:t xml:space="preserve"> </w:t>
      </w:r>
      <w:r>
        <w:rPr>
          <w:rFonts w:hint="eastAsia"/>
        </w:rPr>
        <w:t>процессе</w:t>
      </w:r>
      <w:r>
        <w:t xml:space="preserve"> </w:t>
      </w:r>
      <w:r>
        <w:rPr>
          <w:rFonts w:hint="eastAsia"/>
        </w:rPr>
        <w:t>окисления</w:t>
      </w:r>
      <w:r>
        <w:t xml:space="preserve"> </w:t>
      </w:r>
      <w:r>
        <w:rPr>
          <w:rFonts w:hint="eastAsia"/>
        </w:rPr>
        <w:t>монооксида</w:t>
      </w:r>
      <w:r>
        <w:t xml:space="preserve"> </w:t>
      </w:r>
      <w:r>
        <w:rPr>
          <w:rFonts w:hint="eastAsia"/>
        </w:rPr>
        <w:t>углерода</w:t>
      </w:r>
      <w:r>
        <w:t>.</w:t>
      </w:r>
    </w:p>
    <w:p w14:paraId="12C0AF57" w14:textId="77777777" w:rsidR="009950E3" w:rsidRDefault="009950E3" w:rsidP="009950E3"/>
    <w:p w14:paraId="05134C44" w14:textId="77777777" w:rsidR="009950E3" w:rsidRDefault="009950E3" w:rsidP="009950E3">
      <w:r>
        <w:t xml:space="preserve">2.9.2. </w:t>
      </w:r>
      <w:r>
        <w:rPr>
          <w:rFonts w:hint="eastAsia"/>
        </w:rPr>
        <w:t>Исследование</w:t>
      </w:r>
      <w:r>
        <w:t xml:space="preserve"> </w:t>
      </w:r>
      <w:r>
        <w:rPr>
          <w:rFonts w:hint="eastAsia"/>
        </w:rPr>
        <w:t>сорбционной</w:t>
      </w:r>
      <w:r>
        <w:t xml:space="preserve"> </w:t>
      </w:r>
      <w:r>
        <w:rPr>
          <w:rFonts w:hint="eastAsia"/>
        </w:rPr>
        <w:t>способности</w:t>
      </w:r>
      <w:r>
        <w:t xml:space="preserve"> </w:t>
      </w:r>
      <w:r>
        <w:rPr>
          <w:rFonts w:hint="eastAsia"/>
        </w:rPr>
        <w:t>металлизированных</w:t>
      </w:r>
      <w:r>
        <w:t xml:space="preserve"> </w:t>
      </w:r>
      <w:r>
        <w:rPr>
          <w:rFonts w:hint="eastAsia"/>
        </w:rPr>
        <w:t>ВПЯМ</w:t>
      </w:r>
    </w:p>
    <w:p w14:paraId="50616DE5" w14:textId="77777777" w:rsidR="009950E3" w:rsidRDefault="009950E3" w:rsidP="009950E3"/>
    <w:p w14:paraId="44C1D5F0" w14:textId="77777777" w:rsidR="009950E3" w:rsidRDefault="009950E3" w:rsidP="009950E3">
      <w:r>
        <w:t xml:space="preserve">2.9.3. </w:t>
      </w:r>
      <w:r>
        <w:rPr>
          <w:rFonts w:hint="eastAsia"/>
        </w:rPr>
        <w:t>Исследование</w:t>
      </w:r>
      <w:r>
        <w:t xml:space="preserve"> </w:t>
      </w:r>
      <w:r>
        <w:rPr>
          <w:rFonts w:hint="eastAsia"/>
        </w:rPr>
        <w:t>каталитической</w:t>
      </w:r>
      <w:r>
        <w:t xml:space="preserve"> </w:t>
      </w:r>
      <w:r>
        <w:rPr>
          <w:rFonts w:hint="eastAsia"/>
        </w:rPr>
        <w:t>активности</w:t>
      </w:r>
      <w:r>
        <w:t xml:space="preserve"> </w:t>
      </w:r>
      <w:r>
        <w:rPr>
          <w:rFonts w:hint="eastAsia"/>
        </w:rPr>
        <w:t>в</w:t>
      </w:r>
      <w:r>
        <w:t xml:space="preserve"> </w:t>
      </w:r>
      <w:r>
        <w:rPr>
          <w:rFonts w:hint="eastAsia"/>
        </w:rPr>
        <w:t>процессе</w:t>
      </w:r>
      <w:r>
        <w:t xml:space="preserve"> </w:t>
      </w:r>
      <w:r>
        <w:rPr>
          <w:rFonts w:hint="eastAsia"/>
        </w:rPr>
        <w:t>разложения</w:t>
      </w:r>
      <w:r>
        <w:t xml:space="preserve"> </w:t>
      </w:r>
      <w:r>
        <w:rPr>
          <w:rFonts w:hint="eastAsia"/>
        </w:rPr>
        <w:t>озона</w:t>
      </w:r>
      <w:r>
        <w:t xml:space="preserve"> </w:t>
      </w:r>
      <w:r>
        <w:rPr>
          <w:rFonts w:hint="eastAsia"/>
        </w:rPr>
        <w:t>ЭКСПЕРИМЕНТАЛЬНАЯ</w:t>
      </w:r>
      <w:r>
        <w:t xml:space="preserve"> </w:t>
      </w:r>
      <w:r>
        <w:rPr>
          <w:rFonts w:hint="eastAsia"/>
        </w:rPr>
        <w:t>ЧАСТЬ</w:t>
      </w:r>
    </w:p>
    <w:p w14:paraId="5B3939AB" w14:textId="77777777" w:rsidR="009950E3" w:rsidRDefault="009950E3" w:rsidP="009950E3"/>
    <w:p w14:paraId="3D663B06" w14:textId="77777777" w:rsidR="009950E3" w:rsidRDefault="009950E3" w:rsidP="009950E3">
      <w:r>
        <w:rPr>
          <w:rFonts w:hint="eastAsia"/>
        </w:rPr>
        <w:lastRenderedPageBreak/>
        <w:t>Глава</w:t>
      </w:r>
      <w:r>
        <w:t xml:space="preserve"> 3. </w:t>
      </w:r>
      <w:r>
        <w:rPr>
          <w:rFonts w:hint="eastAsia"/>
        </w:rPr>
        <w:t>Выбор</w:t>
      </w:r>
      <w:r>
        <w:t xml:space="preserve"> </w:t>
      </w:r>
      <w:r>
        <w:rPr>
          <w:rFonts w:hint="eastAsia"/>
        </w:rPr>
        <w:t>режима</w:t>
      </w:r>
      <w:r>
        <w:t xml:space="preserve"> </w:t>
      </w:r>
      <w:r>
        <w:rPr>
          <w:rFonts w:hint="eastAsia"/>
        </w:rPr>
        <w:t>получения</w:t>
      </w:r>
      <w:r>
        <w:t xml:space="preserve"> </w:t>
      </w:r>
      <w:r>
        <w:rPr>
          <w:rFonts w:hint="eastAsia"/>
        </w:rPr>
        <w:t>керамических</w:t>
      </w:r>
      <w:r>
        <w:t xml:space="preserve"> </w:t>
      </w:r>
      <w:r>
        <w:rPr>
          <w:rFonts w:hint="eastAsia"/>
        </w:rPr>
        <w:t>материалов</w:t>
      </w:r>
    </w:p>
    <w:p w14:paraId="15F33038" w14:textId="77777777" w:rsidR="009950E3" w:rsidRDefault="009950E3" w:rsidP="009950E3"/>
    <w:p w14:paraId="2D8DA26C" w14:textId="77777777" w:rsidR="009950E3" w:rsidRDefault="009950E3" w:rsidP="009950E3">
      <w:r>
        <w:t>40</w:t>
      </w:r>
    </w:p>
    <w:p w14:paraId="2D9CC70D" w14:textId="77777777" w:rsidR="009950E3" w:rsidRDefault="009950E3" w:rsidP="009950E3"/>
    <w:p w14:paraId="728D11F0" w14:textId="77777777" w:rsidR="009950E3" w:rsidRDefault="009950E3" w:rsidP="009950E3">
      <w:r>
        <w:t>41</w:t>
      </w:r>
    </w:p>
    <w:p w14:paraId="28F62AAF" w14:textId="77777777" w:rsidR="009950E3" w:rsidRDefault="009950E3" w:rsidP="009950E3"/>
    <w:p w14:paraId="06D05737" w14:textId="77777777" w:rsidR="009950E3" w:rsidRDefault="009950E3" w:rsidP="009950E3">
      <w:r>
        <w:t>43</w:t>
      </w:r>
    </w:p>
    <w:p w14:paraId="01AE9214" w14:textId="77777777" w:rsidR="009950E3" w:rsidRDefault="009950E3" w:rsidP="009950E3"/>
    <w:p w14:paraId="2126CC7A" w14:textId="77777777" w:rsidR="009950E3" w:rsidRDefault="009950E3" w:rsidP="009950E3">
      <w:r>
        <w:t>44</w:t>
      </w:r>
    </w:p>
    <w:p w14:paraId="687F3B89" w14:textId="77777777" w:rsidR="009950E3" w:rsidRDefault="009950E3" w:rsidP="009950E3"/>
    <w:p w14:paraId="741BF818" w14:textId="77777777" w:rsidR="009950E3" w:rsidRDefault="009950E3" w:rsidP="009950E3">
      <w:r>
        <w:t>44</w:t>
      </w:r>
    </w:p>
    <w:p w14:paraId="70099E30" w14:textId="77777777" w:rsidR="009950E3" w:rsidRDefault="009950E3" w:rsidP="009950E3"/>
    <w:p w14:paraId="3C067FD0" w14:textId="77777777" w:rsidR="009950E3" w:rsidRDefault="009950E3" w:rsidP="009950E3">
      <w:r>
        <w:t>45</w:t>
      </w:r>
    </w:p>
    <w:p w14:paraId="60622973" w14:textId="77777777" w:rsidR="009950E3" w:rsidRDefault="009950E3" w:rsidP="009950E3"/>
    <w:p w14:paraId="30DD0748" w14:textId="77777777" w:rsidR="009950E3" w:rsidRDefault="009950E3" w:rsidP="009950E3">
      <w:r>
        <w:t>46</w:t>
      </w:r>
    </w:p>
    <w:p w14:paraId="2A6D1B37" w14:textId="77777777" w:rsidR="009950E3" w:rsidRDefault="009950E3" w:rsidP="009950E3"/>
    <w:p w14:paraId="36B9E074" w14:textId="77777777" w:rsidR="009950E3" w:rsidRDefault="009950E3" w:rsidP="009950E3">
      <w:r>
        <w:t>47</w:t>
      </w:r>
    </w:p>
    <w:p w14:paraId="13E482F5" w14:textId="77777777" w:rsidR="009950E3" w:rsidRDefault="009950E3" w:rsidP="009950E3"/>
    <w:p w14:paraId="4080A90D" w14:textId="77777777" w:rsidR="009950E3" w:rsidRDefault="009950E3" w:rsidP="009950E3">
      <w:r>
        <w:t>52</w:t>
      </w:r>
    </w:p>
    <w:p w14:paraId="22E22C78" w14:textId="77777777" w:rsidR="009950E3" w:rsidRDefault="009950E3" w:rsidP="009950E3"/>
    <w:p w14:paraId="59D0BBC7" w14:textId="77777777" w:rsidR="009950E3" w:rsidRDefault="009950E3" w:rsidP="009950E3">
      <w:r>
        <w:t>53</w:t>
      </w:r>
    </w:p>
    <w:p w14:paraId="37C0A65F" w14:textId="77777777" w:rsidR="009950E3" w:rsidRDefault="009950E3" w:rsidP="009950E3"/>
    <w:p w14:paraId="74BB659F" w14:textId="77777777" w:rsidR="009950E3" w:rsidRDefault="009950E3" w:rsidP="009950E3">
      <w:r>
        <w:t>55</w:t>
      </w:r>
    </w:p>
    <w:p w14:paraId="5436802B" w14:textId="77777777" w:rsidR="009950E3" w:rsidRDefault="009950E3" w:rsidP="009950E3"/>
    <w:p w14:paraId="49DFD1C1" w14:textId="77777777" w:rsidR="009950E3" w:rsidRDefault="009950E3" w:rsidP="009950E3">
      <w:r>
        <w:t>56</w:t>
      </w:r>
    </w:p>
    <w:p w14:paraId="2A7EB4AD" w14:textId="77777777" w:rsidR="009950E3" w:rsidRDefault="009950E3" w:rsidP="009950E3"/>
    <w:p w14:paraId="59E62956" w14:textId="77777777" w:rsidR="009950E3" w:rsidRDefault="009950E3" w:rsidP="009950E3">
      <w:r>
        <w:t>57</w:t>
      </w:r>
    </w:p>
    <w:p w14:paraId="6DCCB5EF" w14:textId="77777777" w:rsidR="009950E3" w:rsidRDefault="009950E3" w:rsidP="009950E3"/>
    <w:p w14:paraId="616C8F07" w14:textId="77777777" w:rsidR="009950E3" w:rsidRDefault="009950E3" w:rsidP="009950E3">
      <w:r>
        <w:rPr>
          <w:rFonts w:hint="eastAsia"/>
        </w:rPr>
        <w:t>Глава</w:t>
      </w:r>
      <w:r>
        <w:t xml:space="preserve"> 4. </w:t>
      </w:r>
      <w:r>
        <w:rPr>
          <w:rFonts w:hint="eastAsia"/>
        </w:rPr>
        <w:t>Исследование</w:t>
      </w:r>
      <w:r>
        <w:t xml:space="preserve"> </w:t>
      </w:r>
      <w:r>
        <w:rPr>
          <w:rFonts w:hint="eastAsia"/>
        </w:rPr>
        <w:t>влияния</w:t>
      </w:r>
      <w:r>
        <w:t xml:space="preserve"> </w:t>
      </w:r>
      <w:r>
        <w:rPr>
          <w:rFonts w:hint="eastAsia"/>
        </w:rPr>
        <w:t>предварительной</w:t>
      </w:r>
      <w:r>
        <w:t xml:space="preserve"> </w:t>
      </w:r>
      <w:r>
        <w:rPr>
          <w:rFonts w:hint="eastAsia"/>
        </w:rPr>
        <w:t>подготовки</w:t>
      </w:r>
      <w:r>
        <w:t xml:space="preserve"> </w:t>
      </w:r>
      <w:r>
        <w:rPr>
          <w:rFonts w:hint="eastAsia"/>
        </w:rPr>
        <w:t>поверхности</w:t>
      </w:r>
      <w:r>
        <w:t xml:space="preserve"> </w:t>
      </w:r>
      <w:r>
        <w:rPr>
          <w:rFonts w:hint="eastAsia"/>
        </w:rPr>
        <w:t>керамических</w:t>
      </w:r>
      <w:r>
        <w:t xml:space="preserve"> </w:t>
      </w:r>
      <w:r>
        <w:rPr>
          <w:rFonts w:hint="eastAsia"/>
        </w:rPr>
        <w:t>материалов</w:t>
      </w:r>
      <w:r>
        <w:t xml:space="preserve"> </w:t>
      </w:r>
      <w:r>
        <w:rPr>
          <w:rFonts w:hint="eastAsia"/>
        </w:rPr>
        <w:t>на</w:t>
      </w:r>
      <w:r>
        <w:t xml:space="preserve"> </w:t>
      </w:r>
      <w:r>
        <w:rPr>
          <w:rFonts w:hint="eastAsia"/>
        </w:rPr>
        <w:t>процесс</w:t>
      </w:r>
      <w:r>
        <w:t xml:space="preserve"> </w:t>
      </w:r>
      <w:r>
        <w:rPr>
          <w:rFonts w:hint="eastAsia"/>
        </w:rPr>
        <w:t>последующей</w:t>
      </w:r>
      <w:r>
        <w:t xml:space="preserve"> </w:t>
      </w:r>
      <w:r>
        <w:rPr>
          <w:rFonts w:hint="eastAsia"/>
        </w:rPr>
        <w:t>металлизации</w:t>
      </w:r>
    </w:p>
    <w:p w14:paraId="1CB7ED77" w14:textId="77777777" w:rsidR="009950E3" w:rsidRDefault="009950E3" w:rsidP="009950E3"/>
    <w:p w14:paraId="571DB39D" w14:textId="77777777" w:rsidR="009950E3" w:rsidRDefault="009950E3" w:rsidP="009950E3">
      <w:r>
        <w:t xml:space="preserve">4.1. </w:t>
      </w:r>
      <w:r>
        <w:rPr>
          <w:rFonts w:hint="eastAsia"/>
        </w:rPr>
        <w:t>Исследование</w:t>
      </w:r>
      <w:r>
        <w:t xml:space="preserve"> </w:t>
      </w:r>
      <w:r>
        <w:rPr>
          <w:rFonts w:hint="eastAsia"/>
        </w:rPr>
        <w:t>влияния</w:t>
      </w:r>
      <w:r>
        <w:t xml:space="preserve"> </w:t>
      </w:r>
      <w:r>
        <w:rPr>
          <w:rFonts w:hint="eastAsia"/>
        </w:rPr>
        <w:t>стадии</w:t>
      </w:r>
      <w:r>
        <w:t xml:space="preserve"> </w:t>
      </w:r>
      <w:r>
        <w:rPr>
          <w:rFonts w:hint="eastAsia"/>
        </w:rPr>
        <w:t>обезжиривания</w:t>
      </w:r>
      <w:r>
        <w:t xml:space="preserve"> </w:t>
      </w:r>
      <w:r>
        <w:rPr>
          <w:rFonts w:hint="eastAsia"/>
        </w:rPr>
        <w:t>на</w:t>
      </w:r>
      <w:r>
        <w:t xml:space="preserve"> </w:t>
      </w:r>
      <w:r>
        <w:rPr>
          <w:rFonts w:hint="eastAsia"/>
        </w:rPr>
        <w:t>процесс</w:t>
      </w:r>
      <w:r>
        <w:t xml:space="preserve"> ^ ^ </w:t>
      </w:r>
      <w:r>
        <w:rPr>
          <w:rFonts w:hint="eastAsia"/>
        </w:rPr>
        <w:t>последующий</w:t>
      </w:r>
      <w:r>
        <w:t xml:space="preserve"> </w:t>
      </w:r>
      <w:r>
        <w:rPr>
          <w:rFonts w:hint="eastAsia"/>
        </w:rPr>
        <w:t>металлизации</w:t>
      </w:r>
    </w:p>
    <w:p w14:paraId="29806F85" w14:textId="77777777" w:rsidR="009950E3" w:rsidRDefault="009950E3" w:rsidP="009950E3"/>
    <w:p w14:paraId="3F4300DB" w14:textId="77777777" w:rsidR="009950E3" w:rsidRDefault="009950E3" w:rsidP="009950E3">
      <w:r>
        <w:t xml:space="preserve">4.2. </w:t>
      </w:r>
      <w:r>
        <w:rPr>
          <w:rFonts w:hint="eastAsia"/>
        </w:rPr>
        <w:t>Исследование</w:t>
      </w:r>
      <w:r>
        <w:t xml:space="preserve"> </w:t>
      </w:r>
      <w:r>
        <w:rPr>
          <w:rFonts w:hint="eastAsia"/>
        </w:rPr>
        <w:t>влияния</w:t>
      </w:r>
      <w:r>
        <w:t xml:space="preserve"> </w:t>
      </w:r>
      <w:r>
        <w:rPr>
          <w:rFonts w:hint="eastAsia"/>
        </w:rPr>
        <w:t>стадии</w:t>
      </w:r>
      <w:r>
        <w:t xml:space="preserve"> </w:t>
      </w:r>
      <w:r>
        <w:rPr>
          <w:rFonts w:hint="eastAsia"/>
        </w:rPr>
        <w:t>травления</w:t>
      </w:r>
      <w:r>
        <w:t xml:space="preserve"> </w:t>
      </w:r>
      <w:r>
        <w:rPr>
          <w:rFonts w:hint="eastAsia"/>
        </w:rPr>
        <w:t>на</w:t>
      </w:r>
      <w:r>
        <w:t xml:space="preserve"> </w:t>
      </w:r>
      <w:r>
        <w:rPr>
          <w:rFonts w:hint="eastAsia"/>
        </w:rPr>
        <w:t>последующий</w:t>
      </w:r>
      <w:r>
        <w:t xml:space="preserve"> </w:t>
      </w:r>
      <w:r>
        <w:rPr>
          <w:rFonts w:hint="eastAsia"/>
        </w:rPr>
        <w:t>процесс</w:t>
      </w:r>
      <w:r>
        <w:t xml:space="preserve"> ^ </w:t>
      </w:r>
      <w:r>
        <w:rPr>
          <w:rFonts w:hint="eastAsia"/>
        </w:rPr>
        <w:t>металлизации</w:t>
      </w:r>
    </w:p>
    <w:p w14:paraId="0884AC9A" w14:textId="77777777" w:rsidR="009950E3" w:rsidRDefault="009950E3" w:rsidP="009950E3"/>
    <w:p w14:paraId="64DE37A8" w14:textId="77777777" w:rsidR="009950E3" w:rsidRDefault="009950E3" w:rsidP="009950E3">
      <w:r>
        <w:t xml:space="preserve">4.3. </w:t>
      </w:r>
      <w:r>
        <w:rPr>
          <w:rFonts w:hint="eastAsia"/>
        </w:rPr>
        <w:t>Исследование</w:t>
      </w:r>
      <w:r>
        <w:t xml:space="preserve"> </w:t>
      </w:r>
      <w:r>
        <w:rPr>
          <w:rFonts w:hint="eastAsia"/>
        </w:rPr>
        <w:t>влияния</w:t>
      </w:r>
      <w:r>
        <w:t xml:space="preserve"> </w:t>
      </w:r>
      <w:r>
        <w:rPr>
          <w:rFonts w:hint="eastAsia"/>
        </w:rPr>
        <w:t>стадии</w:t>
      </w:r>
      <w:r>
        <w:t xml:space="preserve"> </w:t>
      </w:r>
      <w:r>
        <w:rPr>
          <w:rFonts w:hint="eastAsia"/>
        </w:rPr>
        <w:t>прямого</w:t>
      </w:r>
      <w:r>
        <w:t xml:space="preserve"> </w:t>
      </w:r>
      <w:r>
        <w:rPr>
          <w:rFonts w:hint="eastAsia"/>
        </w:rPr>
        <w:t>активирования</w:t>
      </w:r>
      <w:r>
        <w:t xml:space="preserve"> </w:t>
      </w:r>
      <w:r>
        <w:rPr>
          <w:rFonts w:hint="eastAsia"/>
        </w:rPr>
        <w:t>на</w:t>
      </w:r>
      <w:r>
        <w:t xml:space="preserve"> </w:t>
      </w:r>
      <w:r>
        <w:rPr>
          <w:rFonts w:hint="eastAsia"/>
        </w:rPr>
        <w:t>последующий</w:t>
      </w:r>
      <w:r>
        <w:t xml:space="preserve"> ^ </w:t>
      </w:r>
      <w:r>
        <w:rPr>
          <w:rFonts w:hint="eastAsia"/>
        </w:rPr>
        <w:t>процесс</w:t>
      </w:r>
      <w:r>
        <w:t xml:space="preserve"> </w:t>
      </w:r>
      <w:r>
        <w:rPr>
          <w:rFonts w:hint="eastAsia"/>
        </w:rPr>
        <w:t>металлизации</w:t>
      </w:r>
    </w:p>
    <w:p w14:paraId="3C0A0C36" w14:textId="77777777" w:rsidR="009950E3" w:rsidRDefault="009950E3" w:rsidP="009950E3"/>
    <w:p w14:paraId="688347D6" w14:textId="77777777" w:rsidR="009950E3" w:rsidRDefault="009950E3" w:rsidP="009950E3">
      <w:r>
        <w:t xml:space="preserve">4.4. </w:t>
      </w:r>
      <w:r>
        <w:rPr>
          <w:rFonts w:hint="eastAsia"/>
        </w:rPr>
        <w:t>Исследование</w:t>
      </w:r>
      <w:r>
        <w:t xml:space="preserve"> </w:t>
      </w:r>
      <w:r>
        <w:rPr>
          <w:rFonts w:hint="eastAsia"/>
        </w:rPr>
        <w:t>влияния</w:t>
      </w:r>
      <w:r>
        <w:t xml:space="preserve"> </w:t>
      </w:r>
      <w:r>
        <w:rPr>
          <w:rFonts w:hint="eastAsia"/>
        </w:rPr>
        <w:t>стадии</w:t>
      </w:r>
      <w:r>
        <w:t xml:space="preserve"> </w:t>
      </w:r>
      <w:r>
        <w:rPr>
          <w:rFonts w:hint="eastAsia"/>
        </w:rPr>
        <w:t>акселерации</w:t>
      </w:r>
      <w:r>
        <w:t xml:space="preserve"> </w:t>
      </w:r>
      <w:r>
        <w:rPr>
          <w:rFonts w:hint="eastAsia"/>
        </w:rPr>
        <w:t>на</w:t>
      </w:r>
      <w:r>
        <w:t xml:space="preserve"> </w:t>
      </w:r>
      <w:r>
        <w:rPr>
          <w:rFonts w:hint="eastAsia"/>
        </w:rPr>
        <w:t>последующий</w:t>
      </w:r>
      <w:r>
        <w:t xml:space="preserve"> </w:t>
      </w:r>
      <w:r>
        <w:rPr>
          <w:rFonts w:hint="eastAsia"/>
        </w:rPr>
        <w:t>процесс</w:t>
      </w:r>
      <w:r>
        <w:t xml:space="preserve"> ^ </w:t>
      </w:r>
      <w:r>
        <w:rPr>
          <w:rFonts w:hint="eastAsia"/>
        </w:rPr>
        <w:t>металлизации</w:t>
      </w:r>
    </w:p>
    <w:p w14:paraId="0F67BCE1" w14:textId="77777777" w:rsidR="009950E3" w:rsidRDefault="009950E3" w:rsidP="009950E3"/>
    <w:p w14:paraId="19C5B8F1" w14:textId="77777777" w:rsidR="009950E3" w:rsidRDefault="009950E3" w:rsidP="009950E3">
      <w:r>
        <w:rPr>
          <w:rFonts w:hint="eastAsia"/>
        </w:rPr>
        <w:t>Глава</w:t>
      </w:r>
      <w:r>
        <w:t xml:space="preserve"> 5. </w:t>
      </w:r>
      <w:r>
        <w:rPr>
          <w:rFonts w:hint="eastAsia"/>
        </w:rPr>
        <w:t>Разработка</w:t>
      </w:r>
      <w:r>
        <w:t xml:space="preserve"> </w:t>
      </w:r>
      <w:r>
        <w:rPr>
          <w:rFonts w:hint="eastAsia"/>
        </w:rPr>
        <w:t>процесса</w:t>
      </w:r>
      <w:r>
        <w:t xml:space="preserve"> </w:t>
      </w:r>
      <w:r>
        <w:rPr>
          <w:rFonts w:hint="eastAsia"/>
        </w:rPr>
        <w:t>химического</w:t>
      </w:r>
      <w:r>
        <w:t xml:space="preserve"> </w:t>
      </w:r>
      <w:r>
        <w:rPr>
          <w:rFonts w:hint="eastAsia"/>
        </w:rPr>
        <w:t>серебрения</w:t>
      </w:r>
      <w:r>
        <w:t xml:space="preserve"> </w:t>
      </w:r>
      <w:r>
        <w:rPr>
          <w:rFonts w:hint="eastAsia"/>
        </w:rPr>
        <w:t>высокопористых</w:t>
      </w:r>
    </w:p>
    <w:p w14:paraId="5154A7AD" w14:textId="77777777" w:rsidR="009950E3" w:rsidRDefault="009950E3" w:rsidP="009950E3"/>
    <w:p w14:paraId="37B1858B" w14:textId="77777777" w:rsidR="009950E3" w:rsidRDefault="009950E3" w:rsidP="009950E3">
      <w:r>
        <w:rPr>
          <w:rFonts w:hint="eastAsia"/>
        </w:rPr>
        <w:t>ячеистых</w:t>
      </w:r>
      <w:r>
        <w:t xml:space="preserve"> </w:t>
      </w:r>
      <w:r>
        <w:rPr>
          <w:rFonts w:hint="eastAsia"/>
        </w:rPr>
        <w:t>керамических</w:t>
      </w:r>
      <w:r>
        <w:t xml:space="preserve"> </w:t>
      </w:r>
      <w:r>
        <w:rPr>
          <w:rFonts w:hint="eastAsia"/>
        </w:rPr>
        <w:t>материалов</w:t>
      </w:r>
    </w:p>
    <w:p w14:paraId="305CFC57" w14:textId="77777777" w:rsidR="009950E3" w:rsidRDefault="009950E3" w:rsidP="009950E3"/>
    <w:p w14:paraId="7A495D15" w14:textId="77777777" w:rsidR="009950E3" w:rsidRDefault="009950E3" w:rsidP="009950E3">
      <w:r>
        <w:rPr>
          <w:rFonts w:hint="eastAsia"/>
        </w:rPr>
        <w:t>Глава</w:t>
      </w:r>
      <w:r>
        <w:t xml:space="preserve"> 6. </w:t>
      </w:r>
      <w:r>
        <w:rPr>
          <w:rFonts w:hint="eastAsia"/>
        </w:rPr>
        <w:t>Разработка</w:t>
      </w:r>
      <w:r>
        <w:t xml:space="preserve"> </w:t>
      </w:r>
      <w:r>
        <w:rPr>
          <w:rFonts w:hint="eastAsia"/>
        </w:rPr>
        <w:t>процессов</w:t>
      </w:r>
      <w:r>
        <w:t xml:space="preserve"> </w:t>
      </w:r>
      <w:r>
        <w:rPr>
          <w:rFonts w:hint="eastAsia"/>
        </w:rPr>
        <w:t>химического</w:t>
      </w:r>
      <w:r>
        <w:t xml:space="preserve"> </w:t>
      </w:r>
      <w:r>
        <w:rPr>
          <w:rFonts w:hint="eastAsia"/>
        </w:rPr>
        <w:t>меднения</w:t>
      </w:r>
      <w:r>
        <w:t xml:space="preserve">, </w:t>
      </w:r>
      <w:r>
        <w:rPr>
          <w:rFonts w:hint="eastAsia"/>
        </w:rPr>
        <w:t>никелирования</w:t>
      </w:r>
      <w:r>
        <w:t xml:space="preserve"> </w:t>
      </w:r>
      <w:r>
        <w:rPr>
          <w:rFonts w:hint="eastAsia"/>
        </w:rPr>
        <w:t>и</w:t>
      </w:r>
      <w:r>
        <w:t xml:space="preserve"> </w:t>
      </w:r>
      <w:r>
        <w:rPr>
          <w:rFonts w:hint="eastAsia"/>
        </w:rPr>
        <w:t>кобальтирования</w:t>
      </w:r>
      <w:r>
        <w:t xml:space="preserve"> </w:t>
      </w:r>
      <w:r>
        <w:rPr>
          <w:rFonts w:hint="eastAsia"/>
        </w:rPr>
        <w:t>высокопористых</w:t>
      </w:r>
      <w:r>
        <w:t xml:space="preserve"> </w:t>
      </w:r>
      <w:r>
        <w:rPr>
          <w:rFonts w:hint="eastAsia"/>
        </w:rPr>
        <w:t>ячеистых</w:t>
      </w:r>
      <w:r>
        <w:t xml:space="preserve"> </w:t>
      </w:r>
      <w:r>
        <w:rPr>
          <w:rFonts w:hint="eastAsia"/>
        </w:rPr>
        <w:t>керамических</w:t>
      </w:r>
      <w:r>
        <w:t xml:space="preserve"> </w:t>
      </w:r>
      <w:r>
        <w:rPr>
          <w:rFonts w:hint="eastAsia"/>
        </w:rPr>
        <w:t>материалов</w:t>
      </w:r>
    </w:p>
    <w:p w14:paraId="6B84F9C5" w14:textId="77777777" w:rsidR="009950E3" w:rsidRDefault="009950E3" w:rsidP="009950E3"/>
    <w:p w14:paraId="676EE03E" w14:textId="77777777" w:rsidR="009950E3" w:rsidRDefault="009950E3" w:rsidP="009950E3">
      <w:r>
        <w:t xml:space="preserve">6.1. </w:t>
      </w:r>
      <w:r>
        <w:rPr>
          <w:rFonts w:hint="eastAsia"/>
        </w:rPr>
        <w:t>Разработка</w:t>
      </w:r>
      <w:r>
        <w:t xml:space="preserve"> </w:t>
      </w:r>
      <w:r>
        <w:rPr>
          <w:rFonts w:hint="eastAsia"/>
        </w:rPr>
        <w:t>процесса</w:t>
      </w:r>
      <w:r>
        <w:t xml:space="preserve"> </w:t>
      </w:r>
      <w:r>
        <w:rPr>
          <w:rFonts w:hint="eastAsia"/>
        </w:rPr>
        <w:t>химического</w:t>
      </w:r>
      <w:r>
        <w:t xml:space="preserve"> </w:t>
      </w:r>
      <w:r>
        <w:rPr>
          <w:rFonts w:hint="eastAsia"/>
        </w:rPr>
        <w:t>меднения</w:t>
      </w:r>
      <w:r>
        <w:t xml:space="preserve"> </w:t>
      </w:r>
      <w:r>
        <w:rPr>
          <w:rFonts w:hint="eastAsia"/>
        </w:rPr>
        <w:t>ВПЯМ</w:t>
      </w:r>
    </w:p>
    <w:p w14:paraId="239D9719" w14:textId="77777777" w:rsidR="009950E3" w:rsidRDefault="009950E3" w:rsidP="009950E3"/>
    <w:p w14:paraId="6FBA551F" w14:textId="77777777" w:rsidR="009950E3" w:rsidRDefault="009950E3" w:rsidP="009950E3">
      <w:r>
        <w:t xml:space="preserve">6.2. </w:t>
      </w:r>
      <w:r>
        <w:rPr>
          <w:rFonts w:hint="eastAsia"/>
        </w:rPr>
        <w:t>Разработка</w:t>
      </w:r>
      <w:r>
        <w:t xml:space="preserve"> </w:t>
      </w:r>
      <w:r>
        <w:rPr>
          <w:rFonts w:hint="eastAsia"/>
        </w:rPr>
        <w:t>процесса</w:t>
      </w:r>
      <w:r>
        <w:t xml:space="preserve"> </w:t>
      </w:r>
      <w:r>
        <w:rPr>
          <w:rFonts w:hint="eastAsia"/>
        </w:rPr>
        <w:t>химического</w:t>
      </w:r>
      <w:r>
        <w:t xml:space="preserve"> </w:t>
      </w:r>
      <w:r>
        <w:rPr>
          <w:rFonts w:hint="eastAsia"/>
        </w:rPr>
        <w:t>никелирования</w:t>
      </w:r>
      <w:r>
        <w:t xml:space="preserve"> </w:t>
      </w:r>
      <w:r>
        <w:rPr>
          <w:rFonts w:hint="eastAsia"/>
        </w:rPr>
        <w:t>ВПЯМ</w:t>
      </w:r>
    </w:p>
    <w:p w14:paraId="5A608B8F" w14:textId="77777777" w:rsidR="009950E3" w:rsidRDefault="009950E3" w:rsidP="009950E3"/>
    <w:p w14:paraId="44D6CC2F" w14:textId="77777777" w:rsidR="009950E3" w:rsidRDefault="009950E3" w:rsidP="009950E3">
      <w:r>
        <w:t xml:space="preserve">6.3. </w:t>
      </w:r>
      <w:r>
        <w:rPr>
          <w:rFonts w:hint="eastAsia"/>
        </w:rPr>
        <w:t>Разработка</w:t>
      </w:r>
      <w:r>
        <w:t xml:space="preserve"> </w:t>
      </w:r>
      <w:r>
        <w:rPr>
          <w:rFonts w:hint="eastAsia"/>
        </w:rPr>
        <w:t>процесса</w:t>
      </w:r>
      <w:r>
        <w:t xml:space="preserve"> </w:t>
      </w:r>
      <w:r>
        <w:rPr>
          <w:rFonts w:hint="eastAsia"/>
        </w:rPr>
        <w:t>химического</w:t>
      </w:r>
      <w:r>
        <w:t xml:space="preserve"> </w:t>
      </w:r>
      <w:r>
        <w:rPr>
          <w:rFonts w:hint="eastAsia"/>
        </w:rPr>
        <w:t>кобальтирования</w:t>
      </w:r>
      <w:r>
        <w:t xml:space="preserve"> </w:t>
      </w:r>
      <w:r>
        <w:rPr>
          <w:rFonts w:hint="eastAsia"/>
        </w:rPr>
        <w:t>ВПЯМ</w:t>
      </w:r>
    </w:p>
    <w:p w14:paraId="7F63FBBD" w14:textId="77777777" w:rsidR="009950E3" w:rsidRDefault="009950E3" w:rsidP="009950E3"/>
    <w:p w14:paraId="39BD8B9B" w14:textId="77777777" w:rsidR="009950E3" w:rsidRDefault="009950E3" w:rsidP="009950E3">
      <w:r>
        <w:t xml:space="preserve">6.4. </w:t>
      </w:r>
      <w:r>
        <w:rPr>
          <w:rFonts w:hint="eastAsia"/>
        </w:rPr>
        <w:t>Исследование</w:t>
      </w:r>
      <w:r>
        <w:t xml:space="preserve"> </w:t>
      </w:r>
      <w:r>
        <w:rPr>
          <w:rFonts w:hint="eastAsia"/>
        </w:rPr>
        <w:t>каталитической</w:t>
      </w:r>
      <w:r>
        <w:t xml:space="preserve"> </w:t>
      </w:r>
      <w:r>
        <w:rPr>
          <w:rFonts w:hint="eastAsia"/>
        </w:rPr>
        <w:t>активности</w:t>
      </w:r>
      <w:r>
        <w:t xml:space="preserve"> </w:t>
      </w:r>
      <w:r>
        <w:rPr>
          <w:rFonts w:hint="eastAsia"/>
        </w:rPr>
        <w:t>металлизированных</w:t>
      </w:r>
      <w:r>
        <w:t xml:space="preserve"> </w:t>
      </w:r>
      <w:r>
        <w:rPr>
          <w:rFonts w:hint="eastAsia"/>
        </w:rPr>
        <w:t>высокопористых</w:t>
      </w:r>
      <w:r>
        <w:t xml:space="preserve"> </w:t>
      </w:r>
      <w:r>
        <w:rPr>
          <w:rFonts w:hint="eastAsia"/>
        </w:rPr>
        <w:t>ячеистых</w:t>
      </w:r>
      <w:r>
        <w:t xml:space="preserve"> </w:t>
      </w:r>
      <w:r>
        <w:rPr>
          <w:rFonts w:hint="eastAsia"/>
        </w:rPr>
        <w:t>материалов</w:t>
      </w:r>
      <w:r>
        <w:t xml:space="preserve"> </w:t>
      </w:r>
      <w:r>
        <w:rPr>
          <w:rFonts w:hint="eastAsia"/>
        </w:rPr>
        <w:t>в</w:t>
      </w:r>
      <w:r>
        <w:t xml:space="preserve"> </w:t>
      </w:r>
      <w:r>
        <w:rPr>
          <w:rFonts w:hint="eastAsia"/>
        </w:rPr>
        <w:t>процессе</w:t>
      </w:r>
      <w:r>
        <w:t xml:space="preserve"> </w:t>
      </w:r>
      <w:r>
        <w:rPr>
          <w:rFonts w:hint="eastAsia"/>
        </w:rPr>
        <w:t>конверсии</w:t>
      </w:r>
      <w:r>
        <w:t xml:space="preserve"> </w:t>
      </w:r>
      <w:r>
        <w:rPr>
          <w:rFonts w:hint="eastAsia"/>
        </w:rPr>
        <w:t>Со</w:t>
      </w:r>
      <w:r>
        <w:t xml:space="preserve"> </w:t>
      </w:r>
      <w:r>
        <w:rPr>
          <w:rFonts w:hint="eastAsia"/>
        </w:rPr>
        <w:t>до</w:t>
      </w:r>
      <w:r>
        <w:t xml:space="preserve"> </w:t>
      </w:r>
      <w:r>
        <w:rPr>
          <w:rFonts w:hint="eastAsia"/>
        </w:rPr>
        <w:t>СО</w:t>
      </w:r>
      <w:r>
        <w:t xml:space="preserve">2 </w:t>
      </w:r>
      <w:r>
        <w:rPr>
          <w:rFonts w:hint="eastAsia"/>
        </w:rPr>
        <w:t>Выводы</w:t>
      </w:r>
    </w:p>
    <w:p w14:paraId="37A17C38" w14:textId="77777777" w:rsidR="009950E3" w:rsidRDefault="009950E3" w:rsidP="009950E3"/>
    <w:p w14:paraId="4927520D" w14:textId="77777777" w:rsidR="009950E3" w:rsidRDefault="009950E3" w:rsidP="009950E3">
      <w:r>
        <w:rPr>
          <w:rFonts w:hint="eastAsia"/>
        </w:rPr>
        <w:lastRenderedPageBreak/>
        <w:t>Список</w:t>
      </w:r>
      <w:r>
        <w:t xml:space="preserve"> </w:t>
      </w:r>
      <w:r>
        <w:rPr>
          <w:rFonts w:hint="eastAsia"/>
        </w:rPr>
        <w:t>литературы</w:t>
      </w:r>
    </w:p>
    <w:p w14:paraId="0483912C" w14:textId="77777777" w:rsidR="009950E3" w:rsidRDefault="009950E3" w:rsidP="009950E3"/>
    <w:p w14:paraId="4664ED4C" w14:textId="77777777" w:rsidR="009950E3" w:rsidRDefault="009950E3" w:rsidP="009950E3">
      <w:r>
        <w:t>85</w:t>
      </w:r>
    </w:p>
    <w:p w14:paraId="28F04BCF" w14:textId="77777777" w:rsidR="009950E3" w:rsidRDefault="009950E3" w:rsidP="009950E3"/>
    <w:p w14:paraId="25991DD1" w14:textId="77777777" w:rsidR="009950E3" w:rsidRDefault="009950E3" w:rsidP="009950E3">
      <w:r>
        <w:t>99</w:t>
      </w:r>
    </w:p>
    <w:p w14:paraId="7E1997B0" w14:textId="77777777" w:rsidR="009950E3" w:rsidRDefault="009950E3" w:rsidP="009950E3"/>
    <w:p w14:paraId="36DD470E" w14:textId="77777777" w:rsidR="009950E3" w:rsidRDefault="009950E3" w:rsidP="009950E3">
      <w:r>
        <w:t>99</w:t>
      </w:r>
    </w:p>
    <w:p w14:paraId="61FBB156" w14:textId="77777777" w:rsidR="009950E3" w:rsidRDefault="009950E3" w:rsidP="009950E3"/>
    <w:p w14:paraId="0FCF1480" w14:textId="77777777" w:rsidR="009950E3" w:rsidRDefault="009950E3" w:rsidP="009950E3">
      <w:r>
        <w:t>128</w:t>
      </w:r>
    </w:p>
    <w:p w14:paraId="16522754" w14:textId="77777777" w:rsidR="009950E3" w:rsidRDefault="009950E3" w:rsidP="009950E3"/>
    <w:p w14:paraId="68BB772A" w14:textId="77777777" w:rsidR="009950E3" w:rsidRDefault="009950E3" w:rsidP="009950E3">
      <w:r>
        <w:rPr>
          <w:rFonts w:hint="eastAsia"/>
        </w:rPr>
        <w:t>Список</w:t>
      </w:r>
      <w:r>
        <w:t xml:space="preserve"> </w:t>
      </w:r>
      <w:r>
        <w:rPr>
          <w:rFonts w:hint="eastAsia"/>
        </w:rPr>
        <w:t>обозначений</w:t>
      </w:r>
    </w:p>
    <w:p w14:paraId="7AD76231" w14:textId="77777777" w:rsidR="009950E3" w:rsidRDefault="009950E3" w:rsidP="009950E3"/>
    <w:p w14:paraId="33DEED22" w14:textId="77777777" w:rsidR="009950E3" w:rsidRDefault="009950E3" w:rsidP="009950E3">
      <w:r>
        <w:rPr>
          <w:rFonts w:hint="eastAsia"/>
        </w:rPr>
        <w:t>Чнм</w:t>
      </w:r>
      <w:r>
        <w:t xml:space="preserve"> - </w:t>
      </w:r>
      <w:r>
        <w:rPr>
          <w:rFonts w:hint="eastAsia"/>
        </w:rPr>
        <w:t>частиц</w:t>
      </w:r>
      <w:r>
        <w:t xml:space="preserve"> </w:t>
      </w:r>
      <w:r>
        <w:rPr>
          <w:rFonts w:hint="eastAsia"/>
        </w:rPr>
        <w:t>на</w:t>
      </w:r>
      <w:r>
        <w:t xml:space="preserve"> </w:t>
      </w:r>
      <w:r>
        <w:rPr>
          <w:rFonts w:hint="eastAsia"/>
        </w:rPr>
        <w:t>миллион</w:t>
      </w:r>
    </w:p>
    <w:p w14:paraId="0A3C0A98" w14:textId="77777777" w:rsidR="009950E3" w:rsidRDefault="009950E3" w:rsidP="009950E3"/>
    <w:p w14:paraId="3C6F2982" w14:textId="77777777" w:rsidR="009950E3" w:rsidRDefault="009950E3" w:rsidP="009950E3">
      <w:r>
        <w:rPr>
          <w:rFonts w:hint="eastAsia"/>
        </w:rPr>
        <w:t>РАО</w:t>
      </w:r>
      <w:r>
        <w:t xml:space="preserve"> - </w:t>
      </w:r>
      <w:r>
        <w:rPr>
          <w:rFonts w:hint="eastAsia"/>
        </w:rPr>
        <w:t>радиоактивные</w:t>
      </w:r>
      <w:r>
        <w:t xml:space="preserve"> </w:t>
      </w:r>
      <w:r>
        <w:rPr>
          <w:rFonts w:hint="eastAsia"/>
        </w:rPr>
        <w:t>отходы</w:t>
      </w:r>
    </w:p>
    <w:p w14:paraId="0F983439" w14:textId="77777777" w:rsidR="009950E3" w:rsidRDefault="009950E3" w:rsidP="009950E3"/>
    <w:p w14:paraId="5D1839EF" w14:textId="77777777" w:rsidR="009950E3" w:rsidRDefault="009950E3" w:rsidP="009950E3">
      <w:r>
        <w:rPr>
          <w:rFonts w:hint="eastAsia"/>
        </w:rPr>
        <w:t>ВПЯМ</w:t>
      </w:r>
      <w:r>
        <w:t xml:space="preserve"> - </w:t>
      </w:r>
      <w:r>
        <w:rPr>
          <w:rFonts w:hint="eastAsia"/>
        </w:rPr>
        <w:t>высокопористый</w:t>
      </w:r>
      <w:r>
        <w:t xml:space="preserve"> </w:t>
      </w:r>
      <w:r>
        <w:rPr>
          <w:rFonts w:hint="eastAsia"/>
        </w:rPr>
        <w:t>ячеистый</w:t>
      </w:r>
      <w:r>
        <w:t xml:space="preserve"> </w:t>
      </w:r>
      <w:r>
        <w:rPr>
          <w:rFonts w:hint="eastAsia"/>
        </w:rPr>
        <w:t>материал</w:t>
      </w:r>
    </w:p>
    <w:p w14:paraId="05736DC1" w14:textId="77777777" w:rsidR="009950E3" w:rsidRDefault="009950E3" w:rsidP="009950E3"/>
    <w:p w14:paraId="3846361E" w14:textId="77777777" w:rsidR="009950E3" w:rsidRDefault="009950E3" w:rsidP="009950E3">
      <w:r>
        <w:rPr>
          <w:rFonts w:hint="eastAsia"/>
        </w:rPr>
        <w:t>АЭС</w:t>
      </w:r>
      <w:r>
        <w:t xml:space="preserve"> - </w:t>
      </w:r>
      <w:r>
        <w:rPr>
          <w:rFonts w:hint="eastAsia"/>
        </w:rPr>
        <w:t>атомная</w:t>
      </w:r>
      <w:r>
        <w:t xml:space="preserve"> </w:t>
      </w:r>
      <w:r>
        <w:rPr>
          <w:rFonts w:hint="eastAsia"/>
        </w:rPr>
        <w:t>электростанция</w:t>
      </w:r>
    </w:p>
    <w:p w14:paraId="7896EECB" w14:textId="77777777" w:rsidR="009950E3" w:rsidRDefault="009950E3" w:rsidP="009950E3"/>
    <w:p w14:paraId="5153D00A" w14:textId="77777777" w:rsidR="009950E3" w:rsidRDefault="009950E3" w:rsidP="009950E3">
      <w:r>
        <w:rPr>
          <w:rFonts w:hint="eastAsia"/>
        </w:rPr>
        <w:t>ЧАЭС</w:t>
      </w:r>
      <w:r>
        <w:t xml:space="preserve"> - </w:t>
      </w:r>
      <w:r>
        <w:rPr>
          <w:rFonts w:hint="eastAsia"/>
        </w:rPr>
        <w:t>Чернобыльская</w:t>
      </w:r>
      <w:r>
        <w:t xml:space="preserve"> </w:t>
      </w:r>
      <w:r>
        <w:rPr>
          <w:rFonts w:hint="eastAsia"/>
        </w:rPr>
        <w:t>атомная</w:t>
      </w:r>
      <w:r>
        <w:t xml:space="preserve"> </w:t>
      </w:r>
      <w:r>
        <w:rPr>
          <w:rFonts w:hint="eastAsia"/>
        </w:rPr>
        <w:t>электростанция</w:t>
      </w:r>
    </w:p>
    <w:p w14:paraId="1760F7DC" w14:textId="77777777" w:rsidR="009950E3" w:rsidRDefault="009950E3" w:rsidP="009950E3"/>
    <w:p w14:paraId="7E117FCB" w14:textId="77777777" w:rsidR="009950E3" w:rsidRDefault="009950E3" w:rsidP="009950E3">
      <w:r>
        <w:rPr>
          <w:rFonts w:hint="eastAsia"/>
        </w:rPr>
        <w:t>ПДК</w:t>
      </w:r>
      <w:r>
        <w:t xml:space="preserve"> - </w:t>
      </w:r>
      <w:r>
        <w:rPr>
          <w:rFonts w:hint="eastAsia"/>
        </w:rPr>
        <w:t>предельно</w:t>
      </w:r>
      <w:r>
        <w:t xml:space="preserve"> </w:t>
      </w:r>
      <w:r>
        <w:rPr>
          <w:rFonts w:hint="eastAsia"/>
        </w:rPr>
        <w:t>допустимая</w:t>
      </w:r>
      <w:r>
        <w:t xml:space="preserve"> </w:t>
      </w:r>
      <w:r>
        <w:rPr>
          <w:rFonts w:hint="eastAsia"/>
        </w:rPr>
        <w:t>концентрация</w:t>
      </w:r>
    </w:p>
    <w:p w14:paraId="00609CE4" w14:textId="77777777" w:rsidR="009950E3" w:rsidRDefault="009950E3" w:rsidP="009950E3"/>
    <w:p w14:paraId="156F79F9" w14:textId="77777777" w:rsidR="009950E3" w:rsidRDefault="009950E3" w:rsidP="009950E3">
      <w:r>
        <w:rPr>
          <w:rFonts w:hint="eastAsia"/>
        </w:rPr>
        <w:t>ГРОК</w:t>
      </w:r>
      <w:r>
        <w:t xml:space="preserve"> - </w:t>
      </w:r>
      <w:r>
        <w:rPr>
          <w:rFonts w:hint="eastAsia"/>
        </w:rPr>
        <w:t>газоразрядный</w:t>
      </w:r>
      <w:r>
        <w:t xml:space="preserve"> </w:t>
      </w:r>
      <w:r>
        <w:rPr>
          <w:rFonts w:hint="eastAsia"/>
        </w:rPr>
        <w:t>очистной</w:t>
      </w:r>
      <w:r>
        <w:t xml:space="preserve"> </w:t>
      </w:r>
      <w:r>
        <w:rPr>
          <w:rFonts w:hint="eastAsia"/>
        </w:rPr>
        <w:t>комплекс</w:t>
      </w:r>
    </w:p>
    <w:p w14:paraId="70A70033" w14:textId="77777777" w:rsidR="009950E3" w:rsidRDefault="009950E3" w:rsidP="009950E3"/>
    <w:p w14:paraId="51BF9C51" w14:textId="77777777" w:rsidR="009950E3" w:rsidRDefault="009950E3" w:rsidP="009950E3">
      <w:r>
        <w:rPr>
          <w:rFonts w:hint="eastAsia"/>
        </w:rPr>
        <w:t>КНК</w:t>
      </w:r>
      <w:r>
        <w:t xml:space="preserve"> - </w:t>
      </w:r>
      <w:r>
        <w:rPr>
          <w:rFonts w:hint="eastAsia"/>
        </w:rPr>
        <w:t>композиционный</w:t>
      </w:r>
      <w:r>
        <w:t xml:space="preserve"> </w:t>
      </w:r>
      <w:r>
        <w:rPr>
          <w:rFonts w:hint="eastAsia"/>
        </w:rPr>
        <w:t>нанокатализатор</w:t>
      </w:r>
    </w:p>
    <w:p w14:paraId="3EDCC224" w14:textId="77777777" w:rsidR="009950E3" w:rsidRDefault="009950E3" w:rsidP="009950E3"/>
    <w:p w14:paraId="3610BC71" w14:textId="77777777" w:rsidR="009950E3" w:rsidRDefault="009950E3" w:rsidP="009950E3">
      <w:r>
        <w:rPr>
          <w:rFonts w:hint="eastAsia"/>
        </w:rPr>
        <w:t>УКМ</w:t>
      </w:r>
      <w:r>
        <w:t xml:space="preserve"> - </w:t>
      </w:r>
      <w:r>
        <w:rPr>
          <w:rFonts w:hint="eastAsia"/>
        </w:rPr>
        <w:t>углекислотная</w:t>
      </w:r>
      <w:r>
        <w:t xml:space="preserve"> </w:t>
      </w:r>
      <w:r>
        <w:rPr>
          <w:rFonts w:hint="eastAsia"/>
        </w:rPr>
        <w:t>конверсия</w:t>
      </w:r>
      <w:r>
        <w:t xml:space="preserve"> </w:t>
      </w:r>
      <w:r>
        <w:rPr>
          <w:rFonts w:hint="eastAsia"/>
        </w:rPr>
        <w:t>метана</w:t>
      </w:r>
    </w:p>
    <w:p w14:paraId="3B19FAF7" w14:textId="77777777" w:rsidR="009950E3" w:rsidRDefault="009950E3" w:rsidP="009950E3"/>
    <w:p w14:paraId="6EBDAD3F" w14:textId="77777777" w:rsidR="009950E3" w:rsidRDefault="009950E3" w:rsidP="009950E3">
      <w:r>
        <w:lastRenderedPageBreak/>
        <w:t xml:space="preserve">W - </w:t>
      </w:r>
      <w:r>
        <w:rPr>
          <w:rFonts w:hint="eastAsia"/>
        </w:rPr>
        <w:t>величина</w:t>
      </w:r>
      <w:r>
        <w:t xml:space="preserve"> </w:t>
      </w:r>
      <w:r>
        <w:rPr>
          <w:rFonts w:hint="eastAsia"/>
        </w:rPr>
        <w:t>водопоглощения</w:t>
      </w:r>
    </w:p>
    <w:p w14:paraId="7DAC29B7" w14:textId="77777777" w:rsidR="009950E3" w:rsidRDefault="009950E3" w:rsidP="009950E3"/>
    <w:p w14:paraId="50C95DF8" w14:textId="77777777" w:rsidR="009950E3" w:rsidRDefault="009950E3" w:rsidP="009950E3">
      <w:r>
        <w:t>W</w:t>
      </w:r>
      <w:r>
        <w:rPr>
          <w:rFonts w:hint="eastAsia"/>
        </w:rPr>
        <w:t>н</w:t>
      </w:r>
      <w:r>
        <w:t xml:space="preserve"> - </w:t>
      </w:r>
      <w:r>
        <w:rPr>
          <w:rFonts w:hint="eastAsia"/>
        </w:rPr>
        <w:t>объемная</w:t>
      </w:r>
      <w:r>
        <w:t xml:space="preserve"> </w:t>
      </w:r>
      <w:r>
        <w:rPr>
          <w:rFonts w:hint="eastAsia"/>
        </w:rPr>
        <w:t>нагрузка</w:t>
      </w:r>
      <w:r>
        <w:t xml:space="preserve"> </w:t>
      </w:r>
      <w:r>
        <w:rPr>
          <w:rFonts w:hint="eastAsia"/>
        </w:rPr>
        <w:t>на</w:t>
      </w:r>
      <w:r>
        <w:t xml:space="preserve"> </w:t>
      </w:r>
      <w:r>
        <w:rPr>
          <w:rFonts w:hint="eastAsia"/>
        </w:rPr>
        <w:t>катализатор</w:t>
      </w:r>
    </w:p>
    <w:p w14:paraId="5826E31C" w14:textId="77777777" w:rsidR="009950E3" w:rsidRDefault="009950E3" w:rsidP="009950E3"/>
    <w:p w14:paraId="66E39837" w14:textId="77777777" w:rsidR="009950E3" w:rsidRDefault="009950E3" w:rsidP="009950E3">
      <w:r>
        <w:rPr>
          <w:rFonts w:hint="eastAsia"/>
        </w:rPr>
        <w:t>П</w:t>
      </w:r>
      <w:r>
        <w:t xml:space="preserve"> </w:t>
      </w:r>
      <w:r>
        <w:rPr>
          <w:rFonts w:hint="eastAsia"/>
        </w:rPr>
        <w:t>откр</w:t>
      </w:r>
      <w:r>
        <w:t xml:space="preserve"> - </w:t>
      </w:r>
      <w:r>
        <w:rPr>
          <w:rFonts w:hint="eastAsia"/>
        </w:rPr>
        <w:t>открытая</w:t>
      </w:r>
      <w:r>
        <w:t xml:space="preserve"> </w:t>
      </w:r>
      <w:r>
        <w:rPr>
          <w:rFonts w:hint="eastAsia"/>
        </w:rPr>
        <w:t>пористость</w:t>
      </w:r>
    </w:p>
    <w:p w14:paraId="4453572A" w14:textId="77777777" w:rsidR="009950E3" w:rsidRDefault="009950E3" w:rsidP="009950E3"/>
    <w:p w14:paraId="4C43B049" w14:textId="77777777" w:rsidR="009950E3" w:rsidRDefault="009950E3" w:rsidP="009950E3">
      <w:r>
        <w:rPr>
          <w:rFonts w:hint="eastAsia"/>
        </w:rPr>
        <w:t>р</w:t>
      </w:r>
      <w:r>
        <w:t xml:space="preserve"> - </w:t>
      </w:r>
      <w:r>
        <w:rPr>
          <w:rFonts w:hint="eastAsia"/>
        </w:rPr>
        <w:t>плотность</w:t>
      </w:r>
    </w:p>
    <w:p w14:paraId="5BCECC0A" w14:textId="77777777" w:rsidR="009950E3" w:rsidRDefault="009950E3" w:rsidP="009950E3"/>
    <w:p w14:paraId="27768E93" w14:textId="77777777" w:rsidR="009950E3" w:rsidRDefault="009950E3" w:rsidP="009950E3">
      <w:r>
        <w:rPr>
          <w:rFonts w:hint="eastAsia"/>
        </w:rPr>
        <w:t>ППУ</w:t>
      </w:r>
      <w:r>
        <w:t xml:space="preserve"> - </w:t>
      </w:r>
      <w:r>
        <w:rPr>
          <w:rFonts w:hint="eastAsia"/>
        </w:rPr>
        <w:t>пенополиуретан</w:t>
      </w:r>
    </w:p>
    <w:p w14:paraId="0A48694F" w14:textId="77777777" w:rsidR="009950E3" w:rsidRDefault="009950E3" w:rsidP="009950E3"/>
    <w:p w14:paraId="16FCAF41" w14:textId="77777777" w:rsidR="009950E3" w:rsidRDefault="009950E3" w:rsidP="009950E3">
      <w:r>
        <w:rPr>
          <w:rFonts w:hint="eastAsia"/>
        </w:rPr>
        <w:t>ОЭДФ</w:t>
      </w:r>
      <w:r>
        <w:t xml:space="preserve"> - </w:t>
      </w:r>
      <w:r>
        <w:rPr>
          <w:rFonts w:hint="eastAsia"/>
        </w:rPr>
        <w:t>оксиэтилендифосфоновая</w:t>
      </w:r>
      <w:r>
        <w:t xml:space="preserve"> </w:t>
      </w:r>
      <w:r>
        <w:rPr>
          <w:rFonts w:hint="eastAsia"/>
        </w:rPr>
        <w:t>кислота</w:t>
      </w:r>
    </w:p>
    <w:p w14:paraId="76DC02E3" w14:textId="77777777" w:rsidR="009950E3" w:rsidRDefault="009950E3" w:rsidP="009950E3"/>
    <w:p w14:paraId="004F0FA8" w14:textId="7167BA18" w:rsidR="009950E3" w:rsidRPr="009950E3" w:rsidRDefault="009950E3" w:rsidP="009950E3">
      <w:r>
        <w:rPr>
          <w:rFonts w:hint="eastAsia"/>
        </w:rPr>
        <w:t>ВВЕДЕНИЕ</w:t>
      </w:r>
    </w:p>
    <w:sectPr w:rsidR="009950E3" w:rsidRPr="009950E3" w:rsidSect="003B284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512B6" w14:textId="77777777" w:rsidR="003B2847" w:rsidRDefault="003B2847">
      <w:pPr>
        <w:spacing w:after="0" w:line="240" w:lineRule="auto"/>
      </w:pPr>
      <w:r>
        <w:separator/>
      </w:r>
    </w:p>
  </w:endnote>
  <w:endnote w:type="continuationSeparator" w:id="0">
    <w:p w14:paraId="0329333D" w14:textId="77777777" w:rsidR="003B2847" w:rsidRDefault="003B2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852B1" w14:textId="77777777" w:rsidR="003B2847" w:rsidRDefault="003B2847"/>
    <w:p w14:paraId="562913F6" w14:textId="77777777" w:rsidR="003B2847" w:rsidRDefault="003B2847"/>
    <w:p w14:paraId="00EF9F09" w14:textId="77777777" w:rsidR="003B2847" w:rsidRDefault="003B2847"/>
    <w:p w14:paraId="03B4C782" w14:textId="77777777" w:rsidR="003B2847" w:rsidRDefault="003B2847"/>
    <w:p w14:paraId="49567249" w14:textId="77777777" w:rsidR="003B2847" w:rsidRDefault="003B2847"/>
    <w:p w14:paraId="146B385E" w14:textId="77777777" w:rsidR="003B2847" w:rsidRDefault="003B2847"/>
    <w:p w14:paraId="705E1A34" w14:textId="77777777" w:rsidR="003B2847" w:rsidRDefault="003B28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D5C8A7" wp14:editId="1B7F87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91DD2" w14:textId="77777777" w:rsidR="003B2847" w:rsidRDefault="003B28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D5C8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E491DD2" w14:textId="77777777" w:rsidR="003B2847" w:rsidRDefault="003B28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203599" w14:textId="77777777" w:rsidR="003B2847" w:rsidRDefault="003B2847"/>
    <w:p w14:paraId="1FB52067" w14:textId="77777777" w:rsidR="003B2847" w:rsidRDefault="003B2847"/>
    <w:p w14:paraId="02A8BF87" w14:textId="77777777" w:rsidR="003B2847" w:rsidRDefault="003B28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8DB5F0" wp14:editId="058965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039E8" w14:textId="77777777" w:rsidR="003B2847" w:rsidRDefault="003B2847"/>
                          <w:p w14:paraId="31CA41AA" w14:textId="77777777" w:rsidR="003B2847" w:rsidRDefault="003B28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8DB5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55039E8" w14:textId="77777777" w:rsidR="003B2847" w:rsidRDefault="003B2847"/>
                    <w:p w14:paraId="31CA41AA" w14:textId="77777777" w:rsidR="003B2847" w:rsidRDefault="003B28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C842AF" w14:textId="77777777" w:rsidR="003B2847" w:rsidRDefault="003B2847"/>
    <w:p w14:paraId="03B3069A" w14:textId="77777777" w:rsidR="003B2847" w:rsidRDefault="003B2847">
      <w:pPr>
        <w:rPr>
          <w:sz w:val="2"/>
          <w:szCs w:val="2"/>
        </w:rPr>
      </w:pPr>
    </w:p>
    <w:p w14:paraId="0610EFF5" w14:textId="77777777" w:rsidR="003B2847" w:rsidRDefault="003B2847"/>
    <w:p w14:paraId="52D22B59" w14:textId="77777777" w:rsidR="003B2847" w:rsidRDefault="003B2847">
      <w:pPr>
        <w:spacing w:after="0" w:line="240" w:lineRule="auto"/>
      </w:pPr>
    </w:p>
  </w:footnote>
  <w:footnote w:type="continuationSeparator" w:id="0">
    <w:p w14:paraId="2F9853E1" w14:textId="77777777" w:rsidR="003B2847" w:rsidRDefault="003B2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47"/>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17754</TotalTime>
  <Pages>8</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2259</cp:revision>
  <cp:lastPrinted>2009-02-06T05:36:00Z</cp:lastPrinted>
  <dcterms:created xsi:type="dcterms:W3CDTF">2024-01-07T13:43:00Z</dcterms:created>
  <dcterms:modified xsi:type="dcterms:W3CDTF">2024-02-07T11:37:00Z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