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B0450" w14:textId="787AF599" w:rsidR="00C0128A" w:rsidRPr="00CD62A1" w:rsidRDefault="00CD62A1" w:rsidP="00CD62A1">
      <w:pPr>
        <w:rPr>
          <w:lang w:val="ru-RU"/>
        </w:rPr>
      </w:pPr>
      <w:r w:rsidRPr="00CD62A1">
        <w:rPr>
          <w:rFonts w:hint="eastAsia"/>
        </w:rPr>
        <w:t>Рыков</w:t>
      </w:r>
      <w:r w:rsidRPr="00CD62A1">
        <w:t xml:space="preserve"> </w:t>
      </w:r>
      <w:r w:rsidRPr="00CD62A1">
        <w:rPr>
          <w:rFonts w:hint="eastAsia"/>
        </w:rPr>
        <w:t>Максим</w:t>
      </w:r>
      <w:r w:rsidRPr="00CD62A1">
        <w:t xml:space="preserve"> </w:t>
      </w:r>
      <w:r w:rsidRPr="00CD62A1">
        <w:rPr>
          <w:rFonts w:hint="eastAsia"/>
        </w:rPr>
        <w:t>Юрьевич</w:t>
      </w:r>
      <w:r>
        <w:rPr>
          <w:lang w:val="en-US"/>
        </w:rPr>
        <w:t xml:space="preserve"> </w:t>
      </w:r>
      <w:r w:rsidRPr="00CD62A1">
        <w:rPr>
          <w:rFonts w:hint="eastAsia"/>
          <w:lang w:val="ru-RU"/>
        </w:rPr>
        <w:t>Совершенствование</w:t>
      </w:r>
      <w:r w:rsidRPr="00CD62A1">
        <w:rPr>
          <w:lang w:val="en-US"/>
        </w:rPr>
        <w:t xml:space="preserve"> </w:t>
      </w:r>
      <w:r w:rsidRPr="00CD62A1">
        <w:rPr>
          <w:rFonts w:hint="eastAsia"/>
          <w:lang w:val="ru-RU"/>
        </w:rPr>
        <w:t>системы</w:t>
      </w:r>
      <w:r w:rsidRPr="00CD62A1">
        <w:rPr>
          <w:lang w:val="en-US"/>
        </w:rPr>
        <w:t xml:space="preserve"> </w:t>
      </w:r>
      <w:r w:rsidRPr="00CD62A1">
        <w:rPr>
          <w:rFonts w:hint="eastAsia"/>
          <w:lang w:val="ru-RU"/>
        </w:rPr>
        <w:t>организации</w:t>
      </w:r>
      <w:r w:rsidRPr="00CD62A1">
        <w:rPr>
          <w:lang w:val="en-US"/>
        </w:rPr>
        <w:t xml:space="preserve"> </w:t>
      </w:r>
      <w:r w:rsidRPr="00CD62A1">
        <w:rPr>
          <w:rFonts w:hint="eastAsia"/>
          <w:lang w:val="ru-RU"/>
        </w:rPr>
        <w:t>медицинской</w:t>
      </w:r>
      <w:r w:rsidRPr="00CD62A1">
        <w:rPr>
          <w:lang w:val="en-US"/>
        </w:rPr>
        <w:t xml:space="preserve"> </w:t>
      </w:r>
      <w:r w:rsidRPr="00CD62A1">
        <w:rPr>
          <w:rFonts w:hint="eastAsia"/>
          <w:lang w:val="ru-RU"/>
        </w:rPr>
        <w:t>помощи</w:t>
      </w:r>
      <w:r w:rsidRPr="00CD62A1">
        <w:rPr>
          <w:lang w:val="en-US"/>
        </w:rPr>
        <w:t xml:space="preserve"> </w:t>
      </w:r>
      <w:r w:rsidRPr="00CD62A1">
        <w:rPr>
          <w:rFonts w:hint="eastAsia"/>
          <w:lang w:val="ru-RU"/>
        </w:rPr>
        <w:t>детям</w:t>
      </w:r>
      <w:r w:rsidRPr="00CD62A1">
        <w:rPr>
          <w:lang w:val="en-US"/>
        </w:rPr>
        <w:t xml:space="preserve"> </w:t>
      </w:r>
      <w:r w:rsidRPr="00CD62A1">
        <w:rPr>
          <w:rFonts w:hint="eastAsia"/>
          <w:lang w:val="ru-RU"/>
        </w:rPr>
        <w:t>с</w:t>
      </w:r>
      <w:r w:rsidRPr="00CD62A1">
        <w:rPr>
          <w:lang w:val="en-US"/>
        </w:rPr>
        <w:t xml:space="preserve"> </w:t>
      </w:r>
      <w:r w:rsidRPr="00CD62A1">
        <w:rPr>
          <w:rFonts w:hint="eastAsia"/>
          <w:lang w:val="ru-RU"/>
        </w:rPr>
        <w:t>онкологическими</w:t>
      </w:r>
      <w:r w:rsidRPr="00CD62A1">
        <w:rPr>
          <w:lang w:val="en-US"/>
        </w:rPr>
        <w:t xml:space="preserve"> </w:t>
      </w:r>
      <w:r w:rsidRPr="00CD62A1">
        <w:rPr>
          <w:rFonts w:hint="eastAsia"/>
          <w:lang w:val="ru-RU"/>
        </w:rPr>
        <w:t>заболеваниями</w:t>
      </w:r>
      <w:r w:rsidRPr="00CD62A1">
        <w:rPr>
          <w:lang w:val="en-US"/>
        </w:rPr>
        <w:t xml:space="preserve"> </w:t>
      </w:r>
      <w:r w:rsidRPr="00CD62A1">
        <w:rPr>
          <w:rFonts w:hint="eastAsia"/>
          <w:lang w:val="ru-RU"/>
        </w:rPr>
        <w:t>в</w:t>
      </w:r>
      <w:r w:rsidRPr="00CD62A1">
        <w:rPr>
          <w:lang w:val="en-US"/>
        </w:rPr>
        <w:t xml:space="preserve"> </w:t>
      </w:r>
      <w:r w:rsidRPr="00CD62A1">
        <w:rPr>
          <w:rFonts w:hint="eastAsia"/>
          <w:lang w:val="ru-RU"/>
        </w:rPr>
        <w:t>Российской</w:t>
      </w:r>
      <w:r w:rsidRPr="00CD62A1">
        <w:rPr>
          <w:lang w:val="en-US"/>
        </w:rPr>
        <w:t xml:space="preserve"> </w:t>
      </w:r>
      <w:r w:rsidRPr="00CD62A1">
        <w:rPr>
          <w:rFonts w:hint="eastAsia"/>
          <w:lang w:val="ru-RU"/>
        </w:rPr>
        <w:t>Федерации</w:t>
      </w:r>
    </w:p>
    <w:p w14:paraId="7EBB0447" w14:textId="77777777" w:rsidR="00CD62A1" w:rsidRPr="00CD62A1" w:rsidRDefault="00CD62A1" w:rsidP="00CD62A1">
      <w:pPr>
        <w:rPr>
          <w:lang w:val="ru-RU"/>
        </w:rPr>
      </w:pPr>
      <w:r w:rsidRPr="00CD62A1">
        <w:rPr>
          <w:rFonts w:hint="eastAsia"/>
          <w:lang w:val="ru-RU"/>
        </w:rPr>
        <w:t>ОГЛАВЛЕНИЕ</w:t>
      </w:r>
      <w:r w:rsidRPr="00CD62A1">
        <w:rPr>
          <w:lang w:val="ru-RU"/>
        </w:rPr>
        <w:t xml:space="preserve"> </w:t>
      </w:r>
      <w:r w:rsidRPr="00CD62A1">
        <w:rPr>
          <w:rFonts w:hint="eastAsia"/>
          <w:lang w:val="ru-RU"/>
        </w:rPr>
        <w:t>ДИССЕРТАЦИИ</w:t>
      </w:r>
    </w:p>
    <w:p w14:paraId="67A00B2E" w14:textId="77777777" w:rsidR="00CD62A1" w:rsidRPr="00CD62A1" w:rsidRDefault="00CD62A1" w:rsidP="00CD62A1">
      <w:pPr>
        <w:rPr>
          <w:lang w:val="ru-RU"/>
        </w:rPr>
      </w:pPr>
      <w:r w:rsidRPr="00CD62A1">
        <w:rPr>
          <w:rFonts w:hint="eastAsia"/>
          <w:lang w:val="ru-RU"/>
        </w:rPr>
        <w:t>доктор</w:t>
      </w:r>
      <w:r w:rsidRPr="00CD62A1">
        <w:rPr>
          <w:lang w:val="ru-RU"/>
        </w:rPr>
        <w:t xml:space="preserve"> </w:t>
      </w:r>
      <w:r w:rsidRPr="00CD62A1">
        <w:rPr>
          <w:rFonts w:hint="eastAsia"/>
          <w:lang w:val="ru-RU"/>
        </w:rPr>
        <w:t>наук</w:t>
      </w:r>
      <w:r w:rsidRPr="00CD62A1">
        <w:rPr>
          <w:lang w:val="ru-RU"/>
        </w:rPr>
        <w:t xml:space="preserve"> </w:t>
      </w:r>
      <w:r w:rsidRPr="00CD62A1">
        <w:rPr>
          <w:rFonts w:hint="eastAsia"/>
          <w:lang w:val="ru-RU"/>
        </w:rPr>
        <w:t>Рыков</w:t>
      </w:r>
      <w:r w:rsidRPr="00CD62A1">
        <w:rPr>
          <w:lang w:val="ru-RU"/>
        </w:rPr>
        <w:t xml:space="preserve"> </w:t>
      </w:r>
      <w:r w:rsidRPr="00CD62A1">
        <w:rPr>
          <w:rFonts w:hint="eastAsia"/>
          <w:lang w:val="ru-RU"/>
        </w:rPr>
        <w:t>Максим</w:t>
      </w:r>
      <w:r w:rsidRPr="00CD62A1">
        <w:rPr>
          <w:lang w:val="ru-RU"/>
        </w:rPr>
        <w:t xml:space="preserve"> </w:t>
      </w:r>
      <w:r w:rsidRPr="00CD62A1">
        <w:rPr>
          <w:rFonts w:hint="eastAsia"/>
          <w:lang w:val="ru-RU"/>
        </w:rPr>
        <w:t>Юрьевич</w:t>
      </w:r>
    </w:p>
    <w:p w14:paraId="01D9D96D" w14:textId="77777777" w:rsidR="00CD62A1" w:rsidRPr="00CD62A1" w:rsidRDefault="00CD62A1" w:rsidP="00CD62A1">
      <w:pPr>
        <w:rPr>
          <w:lang w:val="ru-RU"/>
        </w:rPr>
      </w:pPr>
      <w:r w:rsidRPr="00CD62A1">
        <w:rPr>
          <w:rFonts w:hint="eastAsia"/>
          <w:lang w:val="ru-RU"/>
        </w:rPr>
        <w:t>ВВЕДЕНИЕ</w:t>
      </w:r>
    </w:p>
    <w:p w14:paraId="1D76EBCA" w14:textId="77777777" w:rsidR="00CD62A1" w:rsidRPr="00CD62A1" w:rsidRDefault="00CD62A1" w:rsidP="00CD62A1">
      <w:pPr>
        <w:rPr>
          <w:lang w:val="ru-RU"/>
        </w:rPr>
      </w:pPr>
    </w:p>
    <w:p w14:paraId="764058E8" w14:textId="77777777" w:rsidR="00CD62A1" w:rsidRPr="00CD62A1" w:rsidRDefault="00CD62A1" w:rsidP="00CD62A1">
      <w:pPr>
        <w:rPr>
          <w:lang w:val="ru-RU"/>
        </w:rPr>
      </w:pPr>
      <w:r w:rsidRPr="00CD62A1">
        <w:rPr>
          <w:rFonts w:hint="eastAsia"/>
          <w:lang w:val="ru-RU"/>
        </w:rPr>
        <w:t>ГЛАВА</w:t>
      </w:r>
      <w:r w:rsidRPr="00CD62A1">
        <w:rPr>
          <w:lang w:val="ru-RU"/>
        </w:rPr>
        <w:t xml:space="preserve"> 1. </w:t>
      </w:r>
      <w:r w:rsidRPr="00CD62A1">
        <w:rPr>
          <w:rFonts w:hint="eastAsia"/>
          <w:lang w:val="ru-RU"/>
        </w:rPr>
        <w:t>МЕДИЦИНСКАЯ</w:t>
      </w:r>
      <w:r w:rsidRPr="00CD62A1">
        <w:rPr>
          <w:lang w:val="ru-RU"/>
        </w:rPr>
        <w:t xml:space="preserve"> </w:t>
      </w:r>
      <w:r w:rsidRPr="00CD62A1">
        <w:rPr>
          <w:rFonts w:hint="eastAsia"/>
          <w:lang w:val="ru-RU"/>
        </w:rPr>
        <w:t>ПОМОЩЬ</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СТАТИСТИЧЕСКИЕ</w:t>
      </w:r>
      <w:r w:rsidRPr="00CD62A1">
        <w:rPr>
          <w:lang w:val="ru-RU"/>
        </w:rPr>
        <w:t xml:space="preserve"> </w:t>
      </w:r>
      <w:r w:rsidRPr="00CD62A1">
        <w:rPr>
          <w:rFonts w:hint="eastAsia"/>
          <w:lang w:val="ru-RU"/>
        </w:rPr>
        <w:t>ДАННЫЕ</w:t>
      </w:r>
      <w:r w:rsidRPr="00CD62A1">
        <w:rPr>
          <w:lang w:val="ru-RU"/>
        </w:rPr>
        <w:t xml:space="preserve">, </w:t>
      </w:r>
      <w:r w:rsidRPr="00CD62A1">
        <w:rPr>
          <w:rFonts w:hint="eastAsia"/>
          <w:lang w:val="ru-RU"/>
        </w:rPr>
        <w:t>ОСОБЕННОСТИ</w:t>
      </w:r>
      <w:r w:rsidRPr="00CD62A1">
        <w:rPr>
          <w:lang w:val="ru-RU"/>
        </w:rPr>
        <w:t xml:space="preserve">, </w:t>
      </w:r>
      <w:r w:rsidRPr="00CD62A1">
        <w:rPr>
          <w:rFonts w:hint="eastAsia"/>
          <w:lang w:val="ru-RU"/>
        </w:rPr>
        <w:t>ПРОБЛЕМЫ</w:t>
      </w:r>
    </w:p>
    <w:p w14:paraId="1D9FB9CA" w14:textId="77777777" w:rsidR="00CD62A1" w:rsidRPr="00CD62A1" w:rsidRDefault="00CD62A1" w:rsidP="00CD62A1">
      <w:pPr>
        <w:rPr>
          <w:lang w:val="ru-RU"/>
        </w:rPr>
      </w:pPr>
    </w:p>
    <w:p w14:paraId="13A73774" w14:textId="77777777" w:rsidR="00CD62A1" w:rsidRPr="00CD62A1" w:rsidRDefault="00CD62A1" w:rsidP="00CD62A1">
      <w:pPr>
        <w:rPr>
          <w:lang w:val="ru-RU"/>
        </w:rPr>
      </w:pPr>
      <w:r w:rsidRPr="00CD62A1">
        <w:rPr>
          <w:lang w:val="ru-RU"/>
        </w:rPr>
        <w:t xml:space="preserve">1.1 </w:t>
      </w:r>
      <w:r w:rsidRPr="00CD62A1">
        <w:rPr>
          <w:rFonts w:hint="eastAsia"/>
          <w:lang w:val="ru-RU"/>
        </w:rPr>
        <w:t>Особенности</w:t>
      </w:r>
      <w:r w:rsidRPr="00CD62A1">
        <w:rPr>
          <w:lang w:val="ru-RU"/>
        </w:rPr>
        <w:t xml:space="preserve"> </w:t>
      </w:r>
      <w:r w:rsidRPr="00CD62A1">
        <w:rPr>
          <w:rFonts w:hint="eastAsia"/>
          <w:lang w:val="ru-RU"/>
        </w:rPr>
        <w:t>детской</w:t>
      </w:r>
      <w:r w:rsidRPr="00CD62A1">
        <w:rPr>
          <w:lang w:val="ru-RU"/>
        </w:rPr>
        <w:t xml:space="preserve"> </w:t>
      </w:r>
      <w:r w:rsidRPr="00CD62A1">
        <w:rPr>
          <w:rFonts w:hint="eastAsia"/>
          <w:lang w:val="ru-RU"/>
        </w:rPr>
        <w:t>онкологии</w:t>
      </w:r>
    </w:p>
    <w:p w14:paraId="1107120B" w14:textId="77777777" w:rsidR="00CD62A1" w:rsidRPr="00CD62A1" w:rsidRDefault="00CD62A1" w:rsidP="00CD62A1">
      <w:pPr>
        <w:rPr>
          <w:lang w:val="ru-RU"/>
        </w:rPr>
      </w:pPr>
    </w:p>
    <w:p w14:paraId="574BEC9D" w14:textId="77777777" w:rsidR="00CD62A1" w:rsidRPr="00CD62A1" w:rsidRDefault="00CD62A1" w:rsidP="00CD62A1">
      <w:pPr>
        <w:rPr>
          <w:lang w:val="ru-RU"/>
        </w:rPr>
      </w:pPr>
      <w:r w:rsidRPr="00CD62A1">
        <w:rPr>
          <w:lang w:val="ru-RU"/>
        </w:rPr>
        <w:t xml:space="preserve">1.2 </w:t>
      </w:r>
      <w:r w:rsidRPr="00CD62A1">
        <w:rPr>
          <w:rFonts w:hint="eastAsia"/>
          <w:lang w:val="ru-RU"/>
        </w:rPr>
        <w:t>Статистика</w:t>
      </w:r>
      <w:r w:rsidRPr="00CD62A1">
        <w:rPr>
          <w:lang w:val="ru-RU"/>
        </w:rPr>
        <w:t xml:space="preserve"> </w:t>
      </w:r>
      <w:r w:rsidRPr="00CD62A1">
        <w:rPr>
          <w:rFonts w:hint="eastAsia"/>
          <w:lang w:val="ru-RU"/>
        </w:rPr>
        <w:t>злокачественных</w:t>
      </w:r>
      <w:r w:rsidRPr="00CD62A1">
        <w:rPr>
          <w:lang w:val="ru-RU"/>
        </w:rPr>
        <w:t xml:space="preserve"> </w:t>
      </w:r>
      <w:r w:rsidRPr="00CD62A1">
        <w:rPr>
          <w:rFonts w:hint="eastAsia"/>
          <w:lang w:val="ru-RU"/>
        </w:rPr>
        <w:t>новообразований</w:t>
      </w:r>
      <w:r w:rsidRPr="00CD62A1">
        <w:rPr>
          <w:lang w:val="ru-RU"/>
        </w:rPr>
        <w:t xml:space="preserve"> </w:t>
      </w:r>
      <w:r w:rsidRPr="00CD62A1">
        <w:rPr>
          <w:rFonts w:hint="eastAsia"/>
          <w:lang w:val="ru-RU"/>
        </w:rPr>
        <w:t>у</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за</w:t>
      </w:r>
      <w:r w:rsidRPr="00CD62A1">
        <w:rPr>
          <w:lang w:val="ru-RU"/>
        </w:rPr>
        <w:t xml:space="preserve"> </w:t>
      </w:r>
      <w:r w:rsidRPr="00CD62A1">
        <w:rPr>
          <w:rFonts w:hint="eastAsia"/>
          <w:lang w:val="ru-RU"/>
        </w:rPr>
        <w:t>рубежом</w:t>
      </w:r>
      <w:r w:rsidRPr="00CD62A1">
        <w:rPr>
          <w:lang w:val="ru-RU"/>
        </w:rPr>
        <w:t xml:space="preserve"> </w:t>
      </w:r>
      <w:r w:rsidRPr="00CD62A1">
        <w:rPr>
          <w:rFonts w:hint="eastAsia"/>
          <w:lang w:val="ru-RU"/>
        </w:rPr>
        <w:t>в</w:t>
      </w:r>
      <w:r w:rsidRPr="00CD62A1">
        <w:rPr>
          <w:lang w:val="ru-RU"/>
        </w:rPr>
        <w:t xml:space="preserve"> 2011 - 2016 </w:t>
      </w:r>
      <w:r w:rsidRPr="00CD62A1">
        <w:rPr>
          <w:rFonts w:hint="eastAsia"/>
          <w:lang w:val="ru-RU"/>
        </w:rPr>
        <w:t>гг</w:t>
      </w:r>
      <w:r w:rsidRPr="00CD62A1">
        <w:rPr>
          <w:lang w:val="ru-RU"/>
        </w:rPr>
        <w:t xml:space="preserve">.: </w:t>
      </w:r>
      <w:r w:rsidRPr="00CD62A1">
        <w:rPr>
          <w:rFonts w:hint="eastAsia"/>
          <w:lang w:val="ru-RU"/>
        </w:rPr>
        <w:t>заболеваемость</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смертность</w:t>
      </w:r>
    </w:p>
    <w:p w14:paraId="16C11ADB" w14:textId="77777777" w:rsidR="00CD62A1" w:rsidRPr="00CD62A1" w:rsidRDefault="00CD62A1" w:rsidP="00CD62A1">
      <w:pPr>
        <w:rPr>
          <w:lang w:val="ru-RU"/>
        </w:rPr>
      </w:pPr>
    </w:p>
    <w:p w14:paraId="092FF28B" w14:textId="77777777" w:rsidR="00CD62A1" w:rsidRPr="00CD62A1" w:rsidRDefault="00CD62A1" w:rsidP="00CD62A1">
      <w:pPr>
        <w:rPr>
          <w:lang w:val="ru-RU"/>
        </w:rPr>
      </w:pPr>
      <w:r w:rsidRPr="00CD62A1">
        <w:rPr>
          <w:lang w:val="ru-RU"/>
        </w:rPr>
        <w:t xml:space="preserve">1.3 </w:t>
      </w:r>
      <w:r w:rsidRPr="00CD62A1">
        <w:rPr>
          <w:rFonts w:hint="eastAsia"/>
          <w:lang w:val="ru-RU"/>
        </w:rPr>
        <w:t>История</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0F786DB4" w14:textId="77777777" w:rsidR="00CD62A1" w:rsidRPr="00CD62A1" w:rsidRDefault="00CD62A1" w:rsidP="00CD62A1">
      <w:pPr>
        <w:rPr>
          <w:lang w:val="ru-RU"/>
        </w:rPr>
      </w:pPr>
    </w:p>
    <w:p w14:paraId="1A155681" w14:textId="77777777" w:rsidR="00CD62A1" w:rsidRPr="00CD62A1" w:rsidRDefault="00CD62A1" w:rsidP="00CD62A1">
      <w:pPr>
        <w:rPr>
          <w:lang w:val="ru-RU"/>
        </w:rPr>
      </w:pPr>
      <w:r w:rsidRPr="00CD62A1">
        <w:rPr>
          <w:lang w:val="ru-RU"/>
        </w:rPr>
        <w:t xml:space="preserve">1.4 </w:t>
      </w:r>
      <w:r w:rsidRPr="00CD62A1">
        <w:rPr>
          <w:rFonts w:hint="eastAsia"/>
          <w:lang w:val="ru-RU"/>
        </w:rPr>
        <w:t>Нормативная</w:t>
      </w:r>
      <w:r w:rsidRPr="00CD62A1">
        <w:rPr>
          <w:lang w:val="ru-RU"/>
        </w:rPr>
        <w:t xml:space="preserve"> </w:t>
      </w:r>
      <w:r w:rsidRPr="00CD62A1">
        <w:rPr>
          <w:rFonts w:hint="eastAsia"/>
          <w:lang w:val="ru-RU"/>
        </w:rPr>
        <w:t>правовая</w:t>
      </w:r>
      <w:r w:rsidRPr="00CD62A1">
        <w:rPr>
          <w:lang w:val="ru-RU"/>
        </w:rPr>
        <w:t xml:space="preserve"> </w:t>
      </w:r>
      <w:r w:rsidRPr="00CD62A1">
        <w:rPr>
          <w:rFonts w:hint="eastAsia"/>
          <w:lang w:val="ru-RU"/>
        </w:rPr>
        <w:t>база</w:t>
      </w:r>
    </w:p>
    <w:p w14:paraId="3FA44A9C" w14:textId="77777777" w:rsidR="00CD62A1" w:rsidRPr="00CD62A1" w:rsidRDefault="00CD62A1" w:rsidP="00CD62A1">
      <w:pPr>
        <w:rPr>
          <w:lang w:val="ru-RU"/>
        </w:rPr>
      </w:pPr>
    </w:p>
    <w:p w14:paraId="1CCF21E9" w14:textId="77777777" w:rsidR="00CD62A1" w:rsidRPr="00CD62A1" w:rsidRDefault="00CD62A1" w:rsidP="00CD62A1">
      <w:pPr>
        <w:rPr>
          <w:lang w:val="ru-RU"/>
        </w:rPr>
      </w:pPr>
      <w:r w:rsidRPr="00CD62A1">
        <w:rPr>
          <w:lang w:val="ru-RU"/>
        </w:rPr>
        <w:t xml:space="preserve">1.4.1 </w:t>
      </w:r>
      <w:r w:rsidRPr="00CD62A1">
        <w:rPr>
          <w:rFonts w:hint="eastAsia"/>
          <w:lang w:val="ru-RU"/>
        </w:rPr>
        <w:t>Порядок</w:t>
      </w:r>
      <w:r w:rsidRPr="00CD62A1">
        <w:rPr>
          <w:lang w:val="ru-RU"/>
        </w:rPr>
        <w:t xml:space="preserve"> </w:t>
      </w:r>
      <w:r w:rsidRPr="00CD62A1">
        <w:rPr>
          <w:rFonts w:hint="eastAsia"/>
          <w:lang w:val="ru-RU"/>
        </w:rPr>
        <w:t>оказания</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по</w:t>
      </w:r>
      <w:r w:rsidRPr="00CD62A1">
        <w:rPr>
          <w:lang w:val="ru-RU"/>
        </w:rPr>
        <w:t xml:space="preserve"> </w:t>
      </w:r>
      <w:r w:rsidRPr="00CD62A1">
        <w:rPr>
          <w:rFonts w:hint="eastAsia"/>
          <w:lang w:val="ru-RU"/>
        </w:rPr>
        <w:t>профилю</w:t>
      </w:r>
      <w:r w:rsidRPr="00CD62A1">
        <w:rPr>
          <w:lang w:val="ru-RU"/>
        </w:rPr>
        <w:t xml:space="preserve"> </w:t>
      </w:r>
      <w:r w:rsidRPr="00CD62A1">
        <w:rPr>
          <w:rFonts w:hint="eastAsia"/>
          <w:lang w:val="ru-RU"/>
        </w:rPr>
        <w:t>«</w:t>
      </w:r>
      <w:r w:rsidRPr="00CD62A1">
        <w:rPr>
          <w:rFonts w:hint="eastAsia"/>
          <w:lang w:val="ru-RU"/>
        </w:rPr>
        <w:t>детская</w:t>
      </w:r>
      <w:r w:rsidRPr="00CD62A1">
        <w:rPr>
          <w:lang w:val="ru-RU"/>
        </w:rPr>
        <w:t xml:space="preserve"> </w:t>
      </w:r>
      <w:r w:rsidRPr="00CD62A1">
        <w:rPr>
          <w:rFonts w:hint="eastAsia"/>
          <w:lang w:val="ru-RU"/>
        </w:rPr>
        <w:t>онкология</w:t>
      </w:r>
      <w:r w:rsidRPr="00CD62A1">
        <w:rPr>
          <w:rFonts w:hint="eastAsia"/>
          <w:lang w:val="ru-RU"/>
        </w:rPr>
        <w:t>»</w:t>
      </w:r>
    </w:p>
    <w:p w14:paraId="515495F3" w14:textId="77777777" w:rsidR="00CD62A1" w:rsidRPr="00CD62A1" w:rsidRDefault="00CD62A1" w:rsidP="00CD62A1">
      <w:pPr>
        <w:rPr>
          <w:lang w:val="ru-RU"/>
        </w:rPr>
      </w:pPr>
    </w:p>
    <w:p w14:paraId="35096EDC" w14:textId="77777777" w:rsidR="00CD62A1" w:rsidRPr="00CD62A1" w:rsidRDefault="00CD62A1" w:rsidP="00CD62A1">
      <w:pPr>
        <w:rPr>
          <w:lang w:val="ru-RU"/>
        </w:rPr>
      </w:pPr>
      <w:r w:rsidRPr="00CD62A1">
        <w:rPr>
          <w:lang w:val="ru-RU"/>
        </w:rPr>
        <w:t xml:space="preserve">1.4.2 </w:t>
      </w:r>
      <w:r w:rsidRPr="00CD62A1">
        <w:rPr>
          <w:rFonts w:hint="eastAsia"/>
          <w:lang w:val="ru-RU"/>
        </w:rPr>
        <w:t>Роль</w:t>
      </w:r>
      <w:r w:rsidRPr="00CD62A1">
        <w:rPr>
          <w:lang w:val="ru-RU"/>
        </w:rPr>
        <w:t xml:space="preserve"> </w:t>
      </w:r>
      <w:r w:rsidRPr="00CD62A1">
        <w:rPr>
          <w:rFonts w:hint="eastAsia"/>
          <w:lang w:val="ru-RU"/>
        </w:rPr>
        <w:t>главного</w:t>
      </w:r>
      <w:r w:rsidRPr="00CD62A1">
        <w:rPr>
          <w:lang w:val="ru-RU"/>
        </w:rPr>
        <w:t xml:space="preserve"> </w:t>
      </w:r>
      <w:r w:rsidRPr="00CD62A1">
        <w:rPr>
          <w:rFonts w:hint="eastAsia"/>
          <w:lang w:val="ru-RU"/>
        </w:rPr>
        <w:t>внештатного</w:t>
      </w:r>
      <w:r w:rsidRPr="00CD62A1">
        <w:rPr>
          <w:lang w:val="ru-RU"/>
        </w:rPr>
        <w:t xml:space="preserve"> </w:t>
      </w:r>
      <w:r w:rsidRPr="00CD62A1">
        <w:rPr>
          <w:rFonts w:hint="eastAsia"/>
          <w:lang w:val="ru-RU"/>
        </w:rPr>
        <w:t>детского</w:t>
      </w:r>
      <w:r w:rsidRPr="00CD62A1">
        <w:rPr>
          <w:lang w:val="ru-RU"/>
        </w:rPr>
        <w:t xml:space="preserve"> </w:t>
      </w:r>
      <w:r w:rsidRPr="00CD62A1">
        <w:rPr>
          <w:rFonts w:hint="eastAsia"/>
          <w:lang w:val="ru-RU"/>
        </w:rPr>
        <w:t>специалиста</w:t>
      </w:r>
      <w:r w:rsidRPr="00CD62A1">
        <w:rPr>
          <w:lang w:val="ru-RU"/>
        </w:rPr>
        <w:t xml:space="preserve"> </w:t>
      </w:r>
      <w:r w:rsidRPr="00CD62A1">
        <w:rPr>
          <w:rFonts w:hint="eastAsia"/>
          <w:lang w:val="ru-RU"/>
        </w:rPr>
        <w:t>онколога</w:t>
      </w:r>
      <w:r w:rsidRPr="00CD62A1">
        <w:rPr>
          <w:lang w:val="ru-RU"/>
        </w:rPr>
        <w:t xml:space="preserve"> </w:t>
      </w:r>
      <w:r w:rsidRPr="00CD62A1">
        <w:rPr>
          <w:rFonts w:hint="eastAsia"/>
          <w:lang w:val="ru-RU"/>
        </w:rPr>
        <w:t>Министерства</w:t>
      </w:r>
      <w:r w:rsidRPr="00CD62A1">
        <w:rPr>
          <w:lang w:val="ru-RU"/>
        </w:rPr>
        <w:t xml:space="preserve"> </w:t>
      </w:r>
      <w:r w:rsidRPr="00CD62A1">
        <w:rPr>
          <w:rFonts w:hint="eastAsia"/>
          <w:lang w:val="ru-RU"/>
        </w:rPr>
        <w:t>здравоохранения</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p>
    <w:p w14:paraId="45EEB0C2" w14:textId="77777777" w:rsidR="00CD62A1" w:rsidRPr="00CD62A1" w:rsidRDefault="00CD62A1" w:rsidP="00CD62A1">
      <w:pPr>
        <w:rPr>
          <w:lang w:val="ru-RU"/>
        </w:rPr>
      </w:pPr>
    </w:p>
    <w:p w14:paraId="70FFDD36" w14:textId="77777777" w:rsidR="00CD62A1" w:rsidRPr="00CD62A1" w:rsidRDefault="00CD62A1" w:rsidP="00CD62A1">
      <w:pPr>
        <w:rPr>
          <w:lang w:val="ru-RU"/>
        </w:rPr>
      </w:pPr>
      <w:r w:rsidRPr="00CD62A1">
        <w:rPr>
          <w:lang w:val="ru-RU"/>
        </w:rPr>
        <w:t xml:space="preserve">1.4.3 </w:t>
      </w:r>
      <w:r w:rsidRPr="00CD62A1">
        <w:rPr>
          <w:rFonts w:hint="eastAsia"/>
          <w:lang w:val="ru-RU"/>
        </w:rPr>
        <w:t>Главные</w:t>
      </w:r>
      <w:r w:rsidRPr="00CD62A1">
        <w:rPr>
          <w:lang w:val="ru-RU"/>
        </w:rPr>
        <w:t xml:space="preserve"> </w:t>
      </w:r>
      <w:r w:rsidRPr="00CD62A1">
        <w:rPr>
          <w:rFonts w:hint="eastAsia"/>
          <w:lang w:val="ru-RU"/>
        </w:rPr>
        <w:t>внештатные</w:t>
      </w:r>
      <w:r w:rsidRPr="00CD62A1">
        <w:rPr>
          <w:lang w:val="ru-RU"/>
        </w:rPr>
        <w:t xml:space="preserve"> </w:t>
      </w:r>
      <w:r w:rsidRPr="00CD62A1">
        <w:rPr>
          <w:rFonts w:hint="eastAsia"/>
          <w:lang w:val="ru-RU"/>
        </w:rPr>
        <w:t>детские</w:t>
      </w:r>
      <w:r w:rsidRPr="00CD62A1">
        <w:rPr>
          <w:lang w:val="ru-RU"/>
        </w:rPr>
        <w:t xml:space="preserve"> </w:t>
      </w:r>
      <w:r w:rsidRPr="00CD62A1">
        <w:rPr>
          <w:rFonts w:hint="eastAsia"/>
          <w:lang w:val="ru-RU"/>
        </w:rPr>
        <w:t>специалисты</w:t>
      </w:r>
      <w:r w:rsidRPr="00CD62A1">
        <w:rPr>
          <w:lang w:val="ru-RU"/>
        </w:rPr>
        <w:t xml:space="preserve"> </w:t>
      </w:r>
      <w:r w:rsidRPr="00CD62A1">
        <w:rPr>
          <w:rFonts w:hint="eastAsia"/>
          <w:lang w:val="ru-RU"/>
        </w:rPr>
        <w:t>онкологи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субъектах</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федеральных</w:t>
      </w:r>
      <w:r w:rsidRPr="00CD62A1">
        <w:rPr>
          <w:lang w:val="ru-RU"/>
        </w:rPr>
        <w:t xml:space="preserve"> </w:t>
      </w:r>
      <w:r w:rsidRPr="00CD62A1">
        <w:rPr>
          <w:rFonts w:hint="eastAsia"/>
          <w:lang w:val="ru-RU"/>
        </w:rPr>
        <w:t>округах</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22D65F8C" w14:textId="77777777" w:rsidR="00CD62A1" w:rsidRPr="00CD62A1" w:rsidRDefault="00CD62A1" w:rsidP="00CD62A1">
      <w:pPr>
        <w:rPr>
          <w:lang w:val="ru-RU"/>
        </w:rPr>
      </w:pPr>
    </w:p>
    <w:p w14:paraId="151C4C50" w14:textId="77777777" w:rsidR="00CD62A1" w:rsidRPr="00CD62A1" w:rsidRDefault="00CD62A1" w:rsidP="00CD62A1">
      <w:pPr>
        <w:rPr>
          <w:lang w:val="ru-RU"/>
        </w:rPr>
      </w:pPr>
      <w:r w:rsidRPr="00CD62A1">
        <w:rPr>
          <w:rFonts w:hint="eastAsia"/>
          <w:lang w:val="ru-RU"/>
        </w:rPr>
        <w:t>ГЛАВА</w:t>
      </w:r>
      <w:r w:rsidRPr="00CD62A1">
        <w:rPr>
          <w:lang w:val="ru-RU"/>
        </w:rPr>
        <w:t xml:space="preserve"> 2. </w:t>
      </w:r>
      <w:r w:rsidRPr="00CD62A1">
        <w:rPr>
          <w:rFonts w:hint="eastAsia"/>
          <w:lang w:val="ru-RU"/>
        </w:rPr>
        <w:t>МАТЕРИАЛЫ</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МЕТОДЫ</w:t>
      </w:r>
      <w:r w:rsidRPr="00CD62A1">
        <w:rPr>
          <w:lang w:val="ru-RU"/>
        </w:rPr>
        <w:t xml:space="preserve"> </w:t>
      </w:r>
      <w:r w:rsidRPr="00CD62A1">
        <w:rPr>
          <w:rFonts w:hint="eastAsia"/>
          <w:lang w:val="ru-RU"/>
        </w:rPr>
        <w:t>ИССЛЕДОВАНИЯ</w:t>
      </w:r>
    </w:p>
    <w:p w14:paraId="79A8535B" w14:textId="77777777" w:rsidR="00CD62A1" w:rsidRPr="00CD62A1" w:rsidRDefault="00CD62A1" w:rsidP="00CD62A1">
      <w:pPr>
        <w:rPr>
          <w:lang w:val="ru-RU"/>
        </w:rPr>
      </w:pPr>
    </w:p>
    <w:p w14:paraId="4992B009" w14:textId="77777777" w:rsidR="00CD62A1" w:rsidRPr="00CD62A1" w:rsidRDefault="00CD62A1" w:rsidP="00CD62A1">
      <w:pPr>
        <w:rPr>
          <w:lang w:val="ru-RU"/>
        </w:rPr>
      </w:pPr>
      <w:r w:rsidRPr="00CD62A1">
        <w:rPr>
          <w:lang w:val="ru-RU"/>
        </w:rPr>
        <w:t xml:space="preserve">2.1 </w:t>
      </w:r>
      <w:r w:rsidRPr="00CD62A1">
        <w:rPr>
          <w:rFonts w:hint="eastAsia"/>
          <w:lang w:val="ru-RU"/>
        </w:rPr>
        <w:t>Объект</w:t>
      </w:r>
      <w:r w:rsidRPr="00CD62A1">
        <w:rPr>
          <w:lang w:val="ru-RU"/>
        </w:rPr>
        <w:t xml:space="preserve">, </w:t>
      </w:r>
      <w:r w:rsidRPr="00CD62A1">
        <w:rPr>
          <w:rFonts w:hint="eastAsia"/>
          <w:lang w:val="ru-RU"/>
        </w:rPr>
        <w:t>предмет</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объем</w:t>
      </w:r>
      <w:r w:rsidRPr="00CD62A1">
        <w:rPr>
          <w:lang w:val="ru-RU"/>
        </w:rPr>
        <w:t xml:space="preserve"> </w:t>
      </w:r>
      <w:r w:rsidRPr="00CD62A1">
        <w:rPr>
          <w:rFonts w:hint="eastAsia"/>
          <w:lang w:val="ru-RU"/>
        </w:rPr>
        <w:t>исследования</w:t>
      </w:r>
    </w:p>
    <w:p w14:paraId="1B782B5A" w14:textId="77777777" w:rsidR="00CD62A1" w:rsidRPr="00CD62A1" w:rsidRDefault="00CD62A1" w:rsidP="00CD62A1">
      <w:pPr>
        <w:rPr>
          <w:lang w:val="ru-RU"/>
        </w:rPr>
      </w:pPr>
    </w:p>
    <w:p w14:paraId="6C23EC9E" w14:textId="77777777" w:rsidR="00CD62A1" w:rsidRPr="00CD62A1" w:rsidRDefault="00CD62A1" w:rsidP="00CD62A1">
      <w:pPr>
        <w:rPr>
          <w:lang w:val="ru-RU"/>
        </w:rPr>
      </w:pPr>
      <w:r w:rsidRPr="00CD62A1">
        <w:rPr>
          <w:lang w:val="ru-RU"/>
        </w:rPr>
        <w:t xml:space="preserve">2.2 </w:t>
      </w:r>
      <w:r w:rsidRPr="00CD62A1">
        <w:rPr>
          <w:rFonts w:hint="eastAsia"/>
          <w:lang w:val="ru-RU"/>
        </w:rPr>
        <w:t>Методы</w:t>
      </w:r>
      <w:r w:rsidRPr="00CD62A1">
        <w:rPr>
          <w:lang w:val="ru-RU"/>
        </w:rPr>
        <w:t xml:space="preserve"> </w:t>
      </w:r>
      <w:r w:rsidRPr="00CD62A1">
        <w:rPr>
          <w:rFonts w:hint="eastAsia"/>
          <w:lang w:val="ru-RU"/>
        </w:rPr>
        <w:t>исследования</w:t>
      </w:r>
    </w:p>
    <w:p w14:paraId="393949D5" w14:textId="77777777" w:rsidR="00CD62A1" w:rsidRPr="00CD62A1" w:rsidRDefault="00CD62A1" w:rsidP="00CD62A1">
      <w:pPr>
        <w:rPr>
          <w:lang w:val="ru-RU"/>
        </w:rPr>
      </w:pPr>
    </w:p>
    <w:p w14:paraId="65D24186" w14:textId="77777777" w:rsidR="00CD62A1" w:rsidRPr="00CD62A1" w:rsidRDefault="00CD62A1" w:rsidP="00CD62A1">
      <w:pPr>
        <w:rPr>
          <w:lang w:val="ru-RU"/>
        </w:rPr>
      </w:pPr>
      <w:r w:rsidRPr="00CD62A1">
        <w:rPr>
          <w:lang w:val="ru-RU"/>
        </w:rPr>
        <w:t xml:space="preserve">2.3 </w:t>
      </w:r>
      <w:r w:rsidRPr="00CD62A1">
        <w:rPr>
          <w:rFonts w:hint="eastAsia"/>
          <w:lang w:val="ru-RU"/>
        </w:rPr>
        <w:t>Общая</w:t>
      </w:r>
      <w:r w:rsidRPr="00CD62A1">
        <w:rPr>
          <w:lang w:val="ru-RU"/>
        </w:rPr>
        <w:t xml:space="preserve"> </w:t>
      </w:r>
      <w:r w:rsidRPr="00CD62A1">
        <w:rPr>
          <w:rFonts w:hint="eastAsia"/>
          <w:lang w:val="ru-RU"/>
        </w:rPr>
        <w:t>характеристика</w:t>
      </w:r>
      <w:r w:rsidRPr="00CD62A1">
        <w:rPr>
          <w:lang w:val="ru-RU"/>
        </w:rPr>
        <w:t xml:space="preserve"> </w:t>
      </w:r>
      <w:r w:rsidRPr="00CD62A1">
        <w:rPr>
          <w:rFonts w:hint="eastAsia"/>
          <w:lang w:val="ru-RU"/>
        </w:rPr>
        <w:t>пациентов</w:t>
      </w:r>
    </w:p>
    <w:p w14:paraId="4E28A704" w14:textId="77777777" w:rsidR="00CD62A1" w:rsidRPr="00CD62A1" w:rsidRDefault="00CD62A1" w:rsidP="00CD62A1">
      <w:pPr>
        <w:rPr>
          <w:lang w:val="ru-RU"/>
        </w:rPr>
      </w:pPr>
    </w:p>
    <w:p w14:paraId="089C2F88" w14:textId="77777777" w:rsidR="00CD62A1" w:rsidRPr="00CD62A1" w:rsidRDefault="00CD62A1" w:rsidP="00CD62A1">
      <w:pPr>
        <w:rPr>
          <w:lang w:val="ru-RU"/>
        </w:rPr>
      </w:pPr>
      <w:r w:rsidRPr="00CD62A1">
        <w:rPr>
          <w:lang w:val="ru-RU"/>
        </w:rPr>
        <w:t xml:space="preserve">2.4 </w:t>
      </w:r>
      <w:r w:rsidRPr="00CD62A1">
        <w:rPr>
          <w:rFonts w:hint="eastAsia"/>
          <w:lang w:val="ru-RU"/>
        </w:rPr>
        <w:t>Статистическая</w:t>
      </w:r>
      <w:r w:rsidRPr="00CD62A1">
        <w:rPr>
          <w:lang w:val="ru-RU"/>
        </w:rPr>
        <w:t xml:space="preserve"> </w:t>
      </w:r>
      <w:r w:rsidRPr="00CD62A1">
        <w:rPr>
          <w:rFonts w:hint="eastAsia"/>
          <w:lang w:val="ru-RU"/>
        </w:rPr>
        <w:t>обработка</w:t>
      </w:r>
      <w:r w:rsidRPr="00CD62A1">
        <w:rPr>
          <w:lang w:val="ru-RU"/>
        </w:rPr>
        <w:t xml:space="preserve"> </w:t>
      </w:r>
      <w:r w:rsidRPr="00CD62A1">
        <w:rPr>
          <w:rFonts w:hint="eastAsia"/>
          <w:lang w:val="ru-RU"/>
        </w:rPr>
        <w:t>материала</w:t>
      </w:r>
    </w:p>
    <w:p w14:paraId="6AD8172C" w14:textId="77777777" w:rsidR="00CD62A1" w:rsidRPr="00CD62A1" w:rsidRDefault="00CD62A1" w:rsidP="00CD62A1">
      <w:pPr>
        <w:rPr>
          <w:lang w:val="ru-RU"/>
        </w:rPr>
      </w:pPr>
    </w:p>
    <w:p w14:paraId="7EFDD79C" w14:textId="77777777" w:rsidR="00CD62A1" w:rsidRPr="00CD62A1" w:rsidRDefault="00CD62A1" w:rsidP="00CD62A1">
      <w:pPr>
        <w:rPr>
          <w:lang w:val="ru-RU"/>
        </w:rPr>
      </w:pPr>
      <w:r w:rsidRPr="00CD62A1">
        <w:rPr>
          <w:rFonts w:hint="eastAsia"/>
          <w:lang w:val="ru-RU"/>
        </w:rPr>
        <w:t>ГЛАВА</w:t>
      </w:r>
      <w:r w:rsidRPr="00CD62A1">
        <w:rPr>
          <w:lang w:val="ru-RU"/>
        </w:rPr>
        <w:t xml:space="preserve"> 3. </w:t>
      </w:r>
      <w:r w:rsidRPr="00CD62A1">
        <w:rPr>
          <w:rFonts w:hint="eastAsia"/>
          <w:lang w:val="ru-RU"/>
        </w:rPr>
        <w:t>МЕДИКО</w:t>
      </w:r>
      <w:r w:rsidRPr="00CD62A1">
        <w:rPr>
          <w:lang w:val="ru-RU"/>
        </w:rPr>
        <w:t>-</w:t>
      </w:r>
      <w:r w:rsidRPr="00CD62A1">
        <w:rPr>
          <w:rFonts w:hint="eastAsia"/>
          <w:lang w:val="ru-RU"/>
        </w:rPr>
        <w:t>СОЦИАЛЬНАЯ</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КЛИНИЧЕСКАЯ</w:t>
      </w:r>
      <w:r w:rsidRPr="00CD62A1">
        <w:rPr>
          <w:lang w:val="ru-RU"/>
        </w:rPr>
        <w:t xml:space="preserve"> </w:t>
      </w:r>
      <w:r w:rsidRPr="00CD62A1">
        <w:rPr>
          <w:rFonts w:hint="eastAsia"/>
          <w:lang w:val="ru-RU"/>
        </w:rPr>
        <w:t>ХАРАКТЕРИСТИКА</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p>
    <w:p w14:paraId="6B4579C6" w14:textId="77777777" w:rsidR="00CD62A1" w:rsidRPr="00CD62A1" w:rsidRDefault="00CD62A1" w:rsidP="00CD62A1">
      <w:pPr>
        <w:rPr>
          <w:lang w:val="ru-RU"/>
        </w:rPr>
      </w:pPr>
    </w:p>
    <w:p w14:paraId="635D95BE" w14:textId="77777777" w:rsidR="00CD62A1" w:rsidRPr="00CD62A1" w:rsidRDefault="00CD62A1" w:rsidP="00CD62A1">
      <w:pPr>
        <w:rPr>
          <w:lang w:val="ru-RU"/>
        </w:rPr>
      </w:pPr>
      <w:r w:rsidRPr="00CD62A1">
        <w:rPr>
          <w:rFonts w:hint="eastAsia"/>
          <w:lang w:val="ru-RU"/>
        </w:rPr>
        <w:t>ГЛАВА</w:t>
      </w:r>
      <w:r w:rsidRPr="00CD62A1">
        <w:rPr>
          <w:lang w:val="ru-RU"/>
        </w:rPr>
        <w:t xml:space="preserve"> 4. </w:t>
      </w:r>
      <w:r w:rsidRPr="00CD62A1">
        <w:rPr>
          <w:rFonts w:hint="eastAsia"/>
          <w:lang w:val="ru-RU"/>
        </w:rPr>
        <w:t>ХАРАКТЕРИСТИКА</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В</w:t>
      </w:r>
      <w:r w:rsidRPr="00CD62A1">
        <w:rPr>
          <w:lang w:val="ru-RU"/>
        </w:rPr>
        <w:t xml:space="preserve"> 2011 - 2015 </w:t>
      </w:r>
      <w:r w:rsidRPr="00CD62A1">
        <w:rPr>
          <w:rFonts w:hint="eastAsia"/>
          <w:lang w:val="ru-RU"/>
        </w:rPr>
        <w:t>гг</w:t>
      </w:r>
    </w:p>
    <w:p w14:paraId="18467AC2" w14:textId="77777777" w:rsidR="00CD62A1" w:rsidRPr="00CD62A1" w:rsidRDefault="00CD62A1" w:rsidP="00CD62A1">
      <w:pPr>
        <w:rPr>
          <w:lang w:val="ru-RU"/>
        </w:rPr>
      </w:pPr>
    </w:p>
    <w:p w14:paraId="62E02B0F" w14:textId="77777777" w:rsidR="00CD62A1" w:rsidRPr="00CD62A1" w:rsidRDefault="00CD62A1" w:rsidP="00CD62A1">
      <w:pPr>
        <w:rPr>
          <w:lang w:val="ru-RU"/>
        </w:rPr>
      </w:pPr>
      <w:r w:rsidRPr="00CD62A1">
        <w:rPr>
          <w:lang w:val="ru-RU"/>
        </w:rPr>
        <w:t xml:space="preserve">4.1 </w:t>
      </w:r>
      <w:r w:rsidRPr="00CD62A1">
        <w:rPr>
          <w:rFonts w:hint="eastAsia"/>
          <w:lang w:val="ru-RU"/>
        </w:rPr>
        <w:t>Анализ</w:t>
      </w:r>
      <w:r w:rsidRPr="00CD62A1">
        <w:rPr>
          <w:lang w:val="ru-RU"/>
        </w:rPr>
        <w:t xml:space="preserve"> </w:t>
      </w:r>
      <w:r w:rsidRPr="00CD62A1">
        <w:rPr>
          <w:rFonts w:hint="eastAsia"/>
          <w:lang w:val="ru-RU"/>
        </w:rPr>
        <w:t>обеспеченности</w:t>
      </w:r>
      <w:r w:rsidRPr="00CD62A1">
        <w:rPr>
          <w:lang w:val="ru-RU"/>
        </w:rPr>
        <w:t xml:space="preserve"> </w:t>
      </w:r>
      <w:r w:rsidRPr="00CD62A1">
        <w:rPr>
          <w:rFonts w:hint="eastAsia"/>
          <w:lang w:val="ru-RU"/>
        </w:rPr>
        <w:t>врачами</w:t>
      </w:r>
      <w:r w:rsidRPr="00CD62A1">
        <w:rPr>
          <w:lang w:val="ru-RU"/>
        </w:rPr>
        <w:t>-</w:t>
      </w:r>
      <w:r w:rsidRPr="00CD62A1">
        <w:rPr>
          <w:rFonts w:hint="eastAsia"/>
          <w:lang w:val="ru-RU"/>
        </w:rPr>
        <w:t>детскими</w:t>
      </w:r>
      <w:r w:rsidRPr="00CD62A1">
        <w:rPr>
          <w:lang w:val="ru-RU"/>
        </w:rPr>
        <w:t xml:space="preserve"> </w:t>
      </w:r>
      <w:r w:rsidRPr="00CD62A1">
        <w:rPr>
          <w:rFonts w:hint="eastAsia"/>
          <w:lang w:val="ru-RU"/>
        </w:rPr>
        <w:t>онкологами</w:t>
      </w:r>
      <w:r w:rsidRPr="00CD62A1">
        <w:rPr>
          <w:lang w:val="ru-RU"/>
        </w:rPr>
        <w:t xml:space="preserve"> </w:t>
      </w:r>
      <w:r w:rsidRPr="00CD62A1">
        <w:rPr>
          <w:rFonts w:hint="eastAsia"/>
          <w:lang w:val="ru-RU"/>
        </w:rPr>
        <w:t>детского</w:t>
      </w:r>
      <w:r w:rsidRPr="00CD62A1">
        <w:rPr>
          <w:lang w:val="ru-RU"/>
        </w:rPr>
        <w:t xml:space="preserve"> </w:t>
      </w:r>
      <w:r w:rsidRPr="00CD62A1">
        <w:rPr>
          <w:rFonts w:hint="eastAsia"/>
          <w:lang w:val="ru-RU"/>
        </w:rPr>
        <w:t>населения</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субъектах</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4CE0BC55" w14:textId="77777777" w:rsidR="00CD62A1" w:rsidRPr="00CD62A1" w:rsidRDefault="00CD62A1" w:rsidP="00CD62A1">
      <w:pPr>
        <w:rPr>
          <w:lang w:val="ru-RU"/>
        </w:rPr>
      </w:pPr>
    </w:p>
    <w:p w14:paraId="64A5F992" w14:textId="77777777" w:rsidR="00CD62A1" w:rsidRPr="00CD62A1" w:rsidRDefault="00CD62A1" w:rsidP="00CD62A1">
      <w:pPr>
        <w:rPr>
          <w:lang w:val="ru-RU"/>
        </w:rPr>
      </w:pPr>
      <w:r w:rsidRPr="00CD62A1">
        <w:rPr>
          <w:lang w:val="ru-RU"/>
        </w:rPr>
        <w:t xml:space="preserve">4.2 </w:t>
      </w:r>
      <w:r w:rsidRPr="00CD62A1">
        <w:rPr>
          <w:rFonts w:hint="eastAsia"/>
          <w:lang w:val="ru-RU"/>
        </w:rPr>
        <w:t>Анализ</w:t>
      </w:r>
      <w:r w:rsidRPr="00CD62A1">
        <w:rPr>
          <w:lang w:val="ru-RU"/>
        </w:rPr>
        <w:t xml:space="preserve"> </w:t>
      </w:r>
      <w:r w:rsidRPr="00CD62A1">
        <w:rPr>
          <w:rFonts w:hint="eastAsia"/>
          <w:lang w:val="ru-RU"/>
        </w:rPr>
        <w:t>обеспеченности</w:t>
      </w:r>
      <w:r w:rsidRPr="00CD62A1">
        <w:rPr>
          <w:lang w:val="ru-RU"/>
        </w:rPr>
        <w:t xml:space="preserve"> </w:t>
      </w:r>
      <w:r w:rsidRPr="00CD62A1">
        <w:rPr>
          <w:rFonts w:hint="eastAsia"/>
          <w:lang w:val="ru-RU"/>
        </w:rPr>
        <w:t>детского</w:t>
      </w:r>
      <w:r w:rsidRPr="00CD62A1">
        <w:rPr>
          <w:lang w:val="ru-RU"/>
        </w:rPr>
        <w:t xml:space="preserve"> </w:t>
      </w:r>
      <w:r w:rsidRPr="00CD62A1">
        <w:rPr>
          <w:rFonts w:hint="eastAsia"/>
          <w:lang w:val="ru-RU"/>
        </w:rPr>
        <w:t>населения</w:t>
      </w:r>
      <w:r w:rsidRPr="00CD62A1">
        <w:rPr>
          <w:lang w:val="ru-RU"/>
        </w:rPr>
        <w:t xml:space="preserve"> </w:t>
      </w:r>
      <w:r w:rsidRPr="00CD62A1">
        <w:rPr>
          <w:rFonts w:hint="eastAsia"/>
          <w:lang w:val="ru-RU"/>
        </w:rPr>
        <w:t>отделениями</w:t>
      </w:r>
      <w:r w:rsidRPr="00CD62A1">
        <w:rPr>
          <w:lang w:val="ru-RU"/>
        </w:rPr>
        <w:t xml:space="preserve"> </w:t>
      </w:r>
      <w:r w:rsidRPr="00CD62A1">
        <w:rPr>
          <w:rFonts w:hint="eastAsia"/>
          <w:lang w:val="ru-RU"/>
        </w:rPr>
        <w:t>детской</w:t>
      </w:r>
      <w:r w:rsidRPr="00CD62A1">
        <w:rPr>
          <w:lang w:val="ru-RU"/>
        </w:rPr>
        <w:t xml:space="preserve"> </w:t>
      </w:r>
      <w:r w:rsidRPr="00CD62A1">
        <w:rPr>
          <w:rFonts w:hint="eastAsia"/>
          <w:lang w:val="ru-RU"/>
        </w:rPr>
        <w:t>онкологии</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детскими</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койками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субъектах</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4E643712" w14:textId="77777777" w:rsidR="00CD62A1" w:rsidRPr="00CD62A1" w:rsidRDefault="00CD62A1" w:rsidP="00CD62A1">
      <w:pPr>
        <w:rPr>
          <w:lang w:val="ru-RU"/>
        </w:rPr>
      </w:pPr>
    </w:p>
    <w:p w14:paraId="75A18FFE" w14:textId="77777777" w:rsidR="00CD62A1" w:rsidRPr="00CD62A1" w:rsidRDefault="00CD62A1" w:rsidP="00CD62A1">
      <w:pPr>
        <w:rPr>
          <w:lang w:val="ru-RU"/>
        </w:rPr>
      </w:pPr>
      <w:r w:rsidRPr="00CD62A1">
        <w:rPr>
          <w:lang w:val="ru-RU"/>
        </w:rPr>
        <w:t xml:space="preserve">4.3 </w:t>
      </w:r>
      <w:r w:rsidRPr="00CD62A1">
        <w:rPr>
          <w:rFonts w:hint="eastAsia"/>
          <w:lang w:val="ru-RU"/>
        </w:rPr>
        <w:t>Потребность</w:t>
      </w:r>
      <w:r w:rsidRPr="00CD62A1">
        <w:rPr>
          <w:lang w:val="ru-RU"/>
        </w:rPr>
        <w:t xml:space="preserve"> </w:t>
      </w:r>
      <w:r w:rsidRPr="00CD62A1">
        <w:rPr>
          <w:rFonts w:hint="eastAsia"/>
          <w:lang w:val="ru-RU"/>
        </w:rPr>
        <w:t>детского</w:t>
      </w:r>
      <w:r w:rsidRPr="00CD62A1">
        <w:rPr>
          <w:lang w:val="ru-RU"/>
        </w:rPr>
        <w:t xml:space="preserve"> </w:t>
      </w:r>
      <w:r w:rsidRPr="00CD62A1">
        <w:rPr>
          <w:rFonts w:hint="eastAsia"/>
          <w:lang w:val="ru-RU"/>
        </w:rPr>
        <w:t>населения</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детских</w:t>
      </w:r>
      <w:r w:rsidRPr="00CD62A1">
        <w:rPr>
          <w:lang w:val="ru-RU"/>
        </w:rPr>
        <w:t xml:space="preserve"> </w:t>
      </w:r>
      <w:r w:rsidRPr="00CD62A1">
        <w:rPr>
          <w:rFonts w:hint="eastAsia"/>
          <w:lang w:val="ru-RU"/>
        </w:rPr>
        <w:t>онкологических</w:t>
      </w:r>
      <w:r w:rsidRPr="00CD62A1">
        <w:rPr>
          <w:lang w:val="ru-RU"/>
        </w:rPr>
        <w:t xml:space="preserve"> </w:t>
      </w:r>
      <w:r w:rsidRPr="00CD62A1">
        <w:rPr>
          <w:rFonts w:hint="eastAsia"/>
          <w:lang w:val="ru-RU"/>
        </w:rPr>
        <w:t>койках</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врачах</w:t>
      </w:r>
      <w:r w:rsidRPr="00CD62A1">
        <w:rPr>
          <w:lang w:val="ru-RU"/>
        </w:rPr>
        <w:t>-</w:t>
      </w:r>
      <w:r w:rsidRPr="00CD62A1">
        <w:rPr>
          <w:rFonts w:hint="eastAsia"/>
          <w:lang w:val="ru-RU"/>
        </w:rPr>
        <w:t>детских</w:t>
      </w:r>
      <w:r w:rsidRPr="00CD62A1">
        <w:rPr>
          <w:lang w:val="ru-RU"/>
        </w:rPr>
        <w:t xml:space="preserve"> </w:t>
      </w:r>
      <w:r w:rsidRPr="00CD62A1">
        <w:rPr>
          <w:rFonts w:hint="eastAsia"/>
          <w:lang w:val="ru-RU"/>
        </w:rPr>
        <w:t>онкологах</w:t>
      </w:r>
    </w:p>
    <w:p w14:paraId="521DF709" w14:textId="77777777" w:rsidR="00CD62A1" w:rsidRPr="00CD62A1" w:rsidRDefault="00CD62A1" w:rsidP="00CD62A1">
      <w:pPr>
        <w:rPr>
          <w:lang w:val="ru-RU"/>
        </w:rPr>
      </w:pPr>
    </w:p>
    <w:p w14:paraId="629B0689" w14:textId="77777777" w:rsidR="00CD62A1" w:rsidRPr="00CD62A1" w:rsidRDefault="00CD62A1" w:rsidP="00CD62A1">
      <w:pPr>
        <w:rPr>
          <w:lang w:val="ru-RU"/>
        </w:rPr>
      </w:pPr>
      <w:r w:rsidRPr="00CD62A1">
        <w:rPr>
          <w:lang w:val="ru-RU"/>
        </w:rPr>
        <w:t xml:space="preserve">4.4 </w:t>
      </w:r>
      <w:r w:rsidRPr="00CD62A1">
        <w:rPr>
          <w:rFonts w:hint="eastAsia"/>
          <w:lang w:val="ru-RU"/>
        </w:rPr>
        <w:t>Анализ</w:t>
      </w:r>
      <w:r w:rsidRPr="00CD62A1">
        <w:rPr>
          <w:lang w:val="ru-RU"/>
        </w:rPr>
        <w:t xml:space="preserve"> </w:t>
      </w:r>
      <w:r w:rsidRPr="00CD62A1">
        <w:rPr>
          <w:rFonts w:hint="eastAsia"/>
          <w:lang w:val="ru-RU"/>
        </w:rPr>
        <w:t>диагностики</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лечения</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субъектах</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в</w:t>
      </w:r>
      <w:r w:rsidRPr="00CD62A1">
        <w:rPr>
          <w:lang w:val="ru-RU"/>
        </w:rPr>
        <w:t xml:space="preserve"> 2011 - 2015 </w:t>
      </w:r>
      <w:r w:rsidRPr="00CD62A1">
        <w:rPr>
          <w:rFonts w:hint="eastAsia"/>
          <w:lang w:val="ru-RU"/>
        </w:rPr>
        <w:t>гг</w:t>
      </w:r>
    </w:p>
    <w:p w14:paraId="70568FAE" w14:textId="77777777" w:rsidR="00CD62A1" w:rsidRPr="00CD62A1" w:rsidRDefault="00CD62A1" w:rsidP="00CD62A1">
      <w:pPr>
        <w:rPr>
          <w:lang w:val="ru-RU"/>
        </w:rPr>
      </w:pPr>
    </w:p>
    <w:p w14:paraId="43D30537" w14:textId="77777777" w:rsidR="00CD62A1" w:rsidRPr="00CD62A1" w:rsidRDefault="00CD62A1" w:rsidP="00CD62A1">
      <w:pPr>
        <w:rPr>
          <w:lang w:val="ru-RU"/>
        </w:rPr>
      </w:pPr>
      <w:r w:rsidRPr="00CD62A1">
        <w:rPr>
          <w:lang w:val="ru-RU"/>
        </w:rPr>
        <w:t xml:space="preserve">4.5 </w:t>
      </w:r>
      <w:r w:rsidRPr="00CD62A1">
        <w:rPr>
          <w:rFonts w:hint="eastAsia"/>
          <w:lang w:val="ru-RU"/>
        </w:rPr>
        <w:t>Сравнительный</w:t>
      </w:r>
      <w:r w:rsidRPr="00CD62A1">
        <w:rPr>
          <w:lang w:val="ru-RU"/>
        </w:rPr>
        <w:t xml:space="preserve"> </w:t>
      </w:r>
      <w:r w:rsidRPr="00CD62A1">
        <w:rPr>
          <w:rFonts w:hint="eastAsia"/>
          <w:lang w:val="ru-RU"/>
        </w:rPr>
        <w:t>анализ</w:t>
      </w:r>
      <w:r w:rsidRPr="00CD62A1">
        <w:rPr>
          <w:lang w:val="ru-RU"/>
        </w:rPr>
        <w:t xml:space="preserve"> </w:t>
      </w:r>
      <w:r w:rsidRPr="00CD62A1">
        <w:rPr>
          <w:rFonts w:hint="eastAsia"/>
          <w:lang w:val="ru-RU"/>
        </w:rPr>
        <w:t>ресурсного</w:t>
      </w:r>
      <w:r w:rsidRPr="00CD62A1">
        <w:rPr>
          <w:lang w:val="ru-RU"/>
        </w:rPr>
        <w:t xml:space="preserve"> </w:t>
      </w:r>
      <w:r w:rsidRPr="00CD62A1">
        <w:rPr>
          <w:rFonts w:hint="eastAsia"/>
          <w:lang w:val="ru-RU"/>
        </w:rPr>
        <w:t>обеспечения</w:t>
      </w:r>
      <w:r w:rsidRPr="00CD62A1">
        <w:rPr>
          <w:lang w:val="ru-RU"/>
        </w:rPr>
        <w:t xml:space="preserve"> </w:t>
      </w:r>
      <w:r w:rsidRPr="00CD62A1">
        <w:rPr>
          <w:rFonts w:hint="eastAsia"/>
          <w:lang w:val="ru-RU"/>
        </w:rPr>
        <w:t>отделений</w:t>
      </w:r>
      <w:r w:rsidRPr="00CD62A1">
        <w:rPr>
          <w:lang w:val="ru-RU"/>
        </w:rPr>
        <w:t xml:space="preserve"> </w:t>
      </w:r>
      <w:r w:rsidRPr="00CD62A1">
        <w:rPr>
          <w:rFonts w:hint="eastAsia"/>
          <w:lang w:val="ru-RU"/>
        </w:rPr>
        <w:t>детской</w:t>
      </w:r>
      <w:r w:rsidRPr="00CD62A1">
        <w:rPr>
          <w:lang w:val="ru-RU"/>
        </w:rPr>
        <w:t xml:space="preserve"> </w:t>
      </w:r>
      <w:r w:rsidRPr="00CD62A1">
        <w:rPr>
          <w:rFonts w:hint="eastAsia"/>
          <w:lang w:val="ru-RU"/>
        </w:rPr>
        <w:t>онкологии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субъектах</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r w:rsidRPr="00CD62A1">
        <w:rPr>
          <w:lang w:val="ru-RU"/>
        </w:rPr>
        <w:t xml:space="preserve"> </w:t>
      </w:r>
      <w:r w:rsidRPr="00CD62A1">
        <w:rPr>
          <w:rFonts w:hint="eastAsia"/>
          <w:lang w:val="ru-RU"/>
        </w:rPr>
        <w:t>в</w:t>
      </w:r>
      <w:r w:rsidRPr="00CD62A1">
        <w:rPr>
          <w:lang w:val="ru-RU"/>
        </w:rPr>
        <w:t xml:space="preserve"> 2011 - 2015 </w:t>
      </w:r>
      <w:r w:rsidRPr="00CD62A1">
        <w:rPr>
          <w:rFonts w:hint="eastAsia"/>
          <w:lang w:val="ru-RU"/>
        </w:rPr>
        <w:t>гг</w:t>
      </w:r>
    </w:p>
    <w:p w14:paraId="117BE454" w14:textId="77777777" w:rsidR="00CD62A1" w:rsidRPr="00CD62A1" w:rsidRDefault="00CD62A1" w:rsidP="00CD62A1">
      <w:pPr>
        <w:rPr>
          <w:lang w:val="ru-RU"/>
        </w:rPr>
      </w:pPr>
    </w:p>
    <w:p w14:paraId="58F319B8" w14:textId="77777777" w:rsidR="00CD62A1" w:rsidRPr="00CD62A1" w:rsidRDefault="00CD62A1" w:rsidP="00CD62A1">
      <w:pPr>
        <w:rPr>
          <w:lang w:val="ru-RU"/>
        </w:rPr>
      </w:pPr>
      <w:r w:rsidRPr="00CD62A1">
        <w:rPr>
          <w:rFonts w:hint="eastAsia"/>
          <w:lang w:val="ru-RU"/>
        </w:rPr>
        <w:lastRenderedPageBreak/>
        <w:t>ГЛАВА</w:t>
      </w:r>
      <w:r w:rsidRPr="00CD62A1">
        <w:rPr>
          <w:lang w:val="ru-RU"/>
        </w:rPr>
        <w:t xml:space="preserve"> 5. </w:t>
      </w:r>
      <w:r w:rsidRPr="00CD62A1">
        <w:rPr>
          <w:rFonts w:hint="eastAsia"/>
          <w:lang w:val="ru-RU"/>
        </w:rPr>
        <w:t>ЭЛЕКТРОННАЯ</w:t>
      </w:r>
      <w:r w:rsidRPr="00CD62A1">
        <w:rPr>
          <w:lang w:val="ru-RU"/>
        </w:rPr>
        <w:t xml:space="preserve"> </w:t>
      </w:r>
      <w:r w:rsidRPr="00CD62A1">
        <w:rPr>
          <w:rFonts w:hint="eastAsia"/>
          <w:lang w:val="ru-RU"/>
        </w:rPr>
        <w:t>БАЗА</w:t>
      </w:r>
      <w:r w:rsidRPr="00CD62A1">
        <w:rPr>
          <w:lang w:val="ru-RU"/>
        </w:rPr>
        <w:t xml:space="preserve"> </w:t>
      </w:r>
      <w:r w:rsidRPr="00CD62A1">
        <w:rPr>
          <w:rFonts w:hint="eastAsia"/>
          <w:lang w:val="ru-RU"/>
        </w:rPr>
        <w:t>ДАННЫХ</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p>
    <w:p w14:paraId="012E9252" w14:textId="77777777" w:rsidR="00CD62A1" w:rsidRPr="00CD62A1" w:rsidRDefault="00CD62A1" w:rsidP="00CD62A1">
      <w:pPr>
        <w:rPr>
          <w:lang w:val="ru-RU"/>
        </w:rPr>
      </w:pPr>
    </w:p>
    <w:p w14:paraId="72B00B88" w14:textId="77777777" w:rsidR="00CD62A1" w:rsidRPr="00CD62A1" w:rsidRDefault="00CD62A1" w:rsidP="00CD62A1">
      <w:pPr>
        <w:rPr>
          <w:lang w:val="ru-RU"/>
        </w:rPr>
      </w:pPr>
      <w:r w:rsidRPr="00CD62A1">
        <w:rPr>
          <w:lang w:val="ru-RU"/>
        </w:rPr>
        <w:t xml:space="preserve">5.1 </w:t>
      </w:r>
      <w:r w:rsidRPr="00CD62A1">
        <w:rPr>
          <w:rFonts w:hint="eastAsia"/>
          <w:lang w:val="ru-RU"/>
        </w:rPr>
        <w:t>Описание</w:t>
      </w:r>
      <w:r w:rsidRPr="00CD62A1">
        <w:rPr>
          <w:lang w:val="ru-RU"/>
        </w:rPr>
        <w:t xml:space="preserve"> </w:t>
      </w:r>
      <w:r w:rsidRPr="00CD62A1">
        <w:rPr>
          <w:rFonts w:hint="eastAsia"/>
          <w:lang w:val="ru-RU"/>
        </w:rPr>
        <w:t>электронной</w:t>
      </w:r>
      <w:r w:rsidRPr="00CD62A1">
        <w:rPr>
          <w:lang w:val="ru-RU"/>
        </w:rPr>
        <w:t xml:space="preserve"> </w:t>
      </w:r>
      <w:r w:rsidRPr="00CD62A1">
        <w:rPr>
          <w:rFonts w:hint="eastAsia"/>
          <w:lang w:val="ru-RU"/>
        </w:rPr>
        <w:t>базы</w:t>
      </w:r>
      <w:r w:rsidRPr="00CD62A1">
        <w:rPr>
          <w:lang w:val="ru-RU"/>
        </w:rPr>
        <w:t xml:space="preserve"> </w:t>
      </w:r>
      <w:r w:rsidRPr="00CD62A1">
        <w:rPr>
          <w:rFonts w:hint="eastAsia"/>
          <w:lang w:val="ru-RU"/>
        </w:rPr>
        <w:t>данных</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p>
    <w:p w14:paraId="66B76601" w14:textId="77777777" w:rsidR="00CD62A1" w:rsidRPr="00CD62A1" w:rsidRDefault="00CD62A1" w:rsidP="00CD62A1">
      <w:pPr>
        <w:rPr>
          <w:lang w:val="ru-RU"/>
        </w:rPr>
      </w:pPr>
    </w:p>
    <w:p w14:paraId="24D114A6" w14:textId="77777777" w:rsidR="00CD62A1" w:rsidRPr="00CD62A1" w:rsidRDefault="00CD62A1" w:rsidP="00CD62A1">
      <w:pPr>
        <w:rPr>
          <w:lang w:val="ru-RU"/>
        </w:rPr>
      </w:pPr>
      <w:r w:rsidRPr="00CD62A1">
        <w:rPr>
          <w:lang w:val="ru-RU"/>
        </w:rPr>
        <w:t xml:space="preserve">5.1.1 </w:t>
      </w:r>
      <w:r w:rsidRPr="00CD62A1">
        <w:rPr>
          <w:rFonts w:hint="eastAsia"/>
          <w:lang w:val="ru-RU"/>
        </w:rPr>
        <w:t>Структура</w:t>
      </w:r>
    </w:p>
    <w:p w14:paraId="0411E772" w14:textId="77777777" w:rsidR="00CD62A1" w:rsidRPr="00CD62A1" w:rsidRDefault="00CD62A1" w:rsidP="00CD62A1">
      <w:pPr>
        <w:rPr>
          <w:lang w:val="ru-RU"/>
        </w:rPr>
      </w:pPr>
    </w:p>
    <w:p w14:paraId="3DE8AA4D" w14:textId="77777777" w:rsidR="00CD62A1" w:rsidRPr="00CD62A1" w:rsidRDefault="00CD62A1" w:rsidP="00CD62A1">
      <w:pPr>
        <w:rPr>
          <w:lang w:val="ru-RU"/>
        </w:rPr>
      </w:pPr>
      <w:r w:rsidRPr="00CD62A1">
        <w:rPr>
          <w:lang w:val="ru-RU"/>
        </w:rPr>
        <w:t xml:space="preserve">5.1.2 </w:t>
      </w:r>
      <w:r w:rsidRPr="00CD62A1">
        <w:rPr>
          <w:rFonts w:hint="eastAsia"/>
          <w:lang w:val="ru-RU"/>
        </w:rPr>
        <w:t>Система</w:t>
      </w:r>
      <w:r w:rsidRPr="00CD62A1">
        <w:rPr>
          <w:lang w:val="ru-RU"/>
        </w:rPr>
        <w:t xml:space="preserve"> </w:t>
      </w:r>
      <w:r w:rsidRPr="00CD62A1">
        <w:rPr>
          <w:rFonts w:hint="eastAsia"/>
          <w:lang w:val="ru-RU"/>
        </w:rPr>
        <w:t>поддержки</w:t>
      </w:r>
      <w:r w:rsidRPr="00CD62A1">
        <w:rPr>
          <w:lang w:val="ru-RU"/>
        </w:rPr>
        <w:t xml:space="preserve"> </w:t>
      </w:r>
      <w:r w:rsidRPr="00CD62A1">
        <w:rPr>
          <w:rFonts w:hint="eastAsia"/>
          <w:lang w:val="ru-RU"/>
        </w:rPr>
        <w:t>принятия</w:t>
      </w:r>
      <w:r w:rsidRPr="00CD62A1">
        <w:rPr>
          <w:lang w:val="ru-RU"/>
        </w:rPr>
        <w:t xml:space="preserve"> </w:t>
      </w:r>
      <w:r w:rsidRPr="00CD62A1">
        <w:rPr>
          <w:rFonts w:hint="eastAsia"/>
          <w:lang w:val="ru-RU"/>
        </w:rPr>
        <w:t>врачебных</w:t>
      </w:r>
      <w:r w:rsidRPr="00CD62A1">
        <w:rPr>
          <w:lang w:val="ru-RU"/>
        </w:rPr>
        <w:t xml:space="preserve"> </w:t>
      </w:r>
      <w:r w:rsidRPr="00CD62A1">
        <w:rPr>
          <w:rFonts w:hint="eastAsia"/>
          <w:lang w:val="ru-RU"/>
        </w:rPr>
        <w:t>решений</w:t>
      </w:r>
    </w:p>
    <w:p w14:paraId="21DA140E" w14:textId="77777777" w:rsidR="00CD62A1" w:rsidRPr="00CD62A1" w:rsidRDefault="00CD62A1" w:rsidP="00CD62A1">
      <w:pPr>
        <w:rPr>
          <w:lang w:val="ru-RU"/>
        </w:rPr>
      </w:pPr>
    </w:p>
    <w:p w14:paraId="46402CE2" w14:textId="77777777" w:rsidR="00CD62A1" w:rsidRPr="00CD62A1" w:rsidRDefault="00CD62A1" w:rsidP="00CD62A1">
      <w:pPr>
        <w:rPr>
          <w:lang w:val="ru-RU"/>
        </w:rPr>
      </w:pPr>
      <w:r w:rsidRPr="00CD62A1">
        <w:rPr>
          <w:lang w:val="ru-RU"/>
        </w:rPr>
        <w:t xml:space="preserve">5.2 </w:t>
      </w:r>
      <w:r w:rsidRPr="00CD62A1">
        <w:rPr>
          <w:rFonts w:hint="eastAsia"/>
          <w:lang w:val="ru-RU"/>
        </w:rPr>
        <w:t>Результаты</w:t>
      </w:r>
      <w:r w:rsidRPr="00CD62A1">
        <w:rPr>
          <w:lang w:val="ru-RU"/>
        </w:rPr>
        <w:t xml:space="preserve"> </w:t>
      </w:r>
      <w:r w:rsidRPr="00CD62A1">
        <w:rPr>
          <w:rFonts w:hint="eastAsia"/>
          <w:lang w:val="ru-RU"/>
        </w:rPr>
        <w:t>внедрения</w:t>
      </w:r>
      <w:r w:rsidRPr="00CD62A1">
        <w:rPr>
          <w:lang w:val="ru-RU"/>
        </w:rPr>
        <w:t xml:space="preserve"> </w:t>
      </w:r>
      <w:r w:rsidRPr="00CD62A1">
        <w:rPr>
          <w:rFonts w:hint="eastAsia"/>
          <w:lang w:val="ru-RU"/>
        </w:rPr>
        <w:t>электронной</w:t>
      </w:r>
      <w:r w:rsidRPr="00CD62A1">
        <w:rPr>
          <w:lang w:val="ru-RU"/>
        </w:rPr>
        <w:t xml:space="preserve"> </w:t>
      </w:r>
      <w:r w:rsidRPr="00CD62A1">
        <w:rPr>
          <w:rFonts w:hint="eastAsia"/>
          <w:lang w:val="ru-RU"/>
        </w:rPr>
        <w:t>базы</w:t>
      </w:r>
      <w:r w:rsidRPr="00CD62A1">
        <w:rPr>
          <w:lang w:val="ru-RU"/>
        </w:rPr>
        <w:t xml:space="preserve"> </w:t>
      </w:r>
      <w:r w:rsidRPr="00CD62A1">
        <w:rPr>
          <w:rFonts w:hint="eastAsia"/>
          <w:lang w:val="ru-RU"/>
        </w:rPr>
        <w:t>данных</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медицинских</w:t>
      </w:r>
      <w:r w:rsidRPr="00CD62A1">
        <w:rPr>
          <w:lang w:val="ru-RU"/>
        </w:rPr>
        <w:t xml:space="preserve"> </w:t>
      </w:r>
      <w:r w:rsidRPr="00CD62A1">
        <w:rPr>
          <w:rFonts w:hint="eastAsia"/>
          <w:lang w:val="ru-RU"/>
        </w:rPr>
        <w:t>организациях</w:t>
      </w:r>
    </w:p>
    <w:p w14:paraId="2706C51A" w14:textId="77777777" w:rsidR="00CD62A1" w:rsidRPr="00CD62A1" w:rsidRDefault="00CD62A1" w:rsidP="00CD62A1">
      <w:pPr>
        <w:rPr>
          <w:lang w:val="ru-RU"/>
        </w:rPr>
      </w:pPr>
    </w:p>
    <w:p w14:paraId="49C4389B" w14:textId="77777777" w:rsidR="00CD62A1" w:rsidRPr="00CD62A1" w:rsidRDefault="00CD62A1" w:rsidP="00CD62A1">
      <w:pPr>
        <w:rPr>
          <w:lang w:val="ru-RU"/>
        </w:rPr>
      </w:pPr>
      <w:r w:rsidRPr="00CD62A1">
        <w:rPr>
          <w:lang w:val="ru-RU"/>
        </w:rPr>
        <w:t xml:space="preserve">5.3 </w:t>
      </w:r>
      <w:r w:rsidRPr="00CD62A1">
        <w:rPr>
          <w:rFonts w:hint="eastAsia"/>
          <w:lang w:val="ru-RU"/>
        </w:rPr>
        <w:t>Оценка</w:t>
      </w:r>
      <w:r w:rsidRPr="00CD62A1">
        <w:rPr>
          <w:lang w:val="ru-RU"/>
        </w:rPr>
        <w:t xml:space="preserve"> </w:t>
      </w:r>
      <w:r w:rsidRPr="00CD62A1">
        <w:rPr>
          <w:rFonts w:hint="eastAsia"/>
          <w:lang w:val="ru-RU"/>
        </w:rPr>
        <w:t>результатов</w:t>
      </w:r>
      <w:r w:rsidRPr="00CD62A1">
        <w:rPr>
          <w:lang w:val="ru-RU"/>
        </w:rPr>
        <w:t xml:space="preserve"> </w:t>
      </w:r>
      <w:r w:rsidRPr="00CD62A1">
        <w:rPr>
          <w:rFonts w:hint="eastAsia"/>
          <w:lang w:val="ru-RU"/>
        </w:rPr>
        <w:t>внедрения</w:t>
      </w:r>
      <w:r w:rsidRPr="00CD62A1">
        <w:rPr>
          <w:lang w:val="ru-RU"/>
        </w:rPr>
        <w:t xml:space="preserve"> </w:t>
      </w:r>
      <w:r w:rsidRPr="00CD62A1">
        <w:rPr>
          <w:rFonts w:hint="eastAsia"/>
          <w:lang w:val="ru-RU"/>
        </w:rPr>
        <w:t>электронной</w:t>
      </w:r>
      <w:r w:rsidRPr="00CD62A1">
        <w:rPr>
          <w:lang w:val="ru-RU"/>
        </w:rPr>
        <w:t xml:space="preserve"> </w:t>
      </w:r>
      <w:r w:rsidRPr="00CD62A1">
        <w:rPr>
          <w:rFonts w:hint="eastAsia"/>
          <w:lang w:val="ru-RU"/>
        </w:rPr>
        <w:t>базы</w:t>
      </w:r>
      <w:r w:rsidRPr="00CD62A1">
        <w:rPr>
          <w:lang w:val="ru-RU"/>
        </w:rPr>
        <w:t xml:space="preserve"> </w:t>
      </w:r>
      <w:r w:rsidRPr="00CD62A1">
        <w:rPr>
          <w:rFonts w:hint="eastAsia"/>
          <w:lang w:val="ru-RU"/>
        </w:rPr>
        <w:t>данных</w:t>
      </w:r>
      <w:r w:rsidRPr="00CD62A1">
        <w:rPr>
          <w:lang w:val="ru-RU"/>
        </w:rPr>
        <w:t xml:space="preserve"> </w:t>
      </w:r>
      <w:r w:rsidRPr="00CD62A1">
        <w:rPr>
          <w:rFonts w:hint="eastAsia"/>
          <w:lang w:val="ru-RU"/>
        </w:rPr>
        <w:t>детей</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анализ</w:t>
      </w:r>
      <w:r w:rsidRPr="00CD62A1">
        <w:rPr>
          <w:lang w:val="ru-RU"/>
        </w:rPr>
        <w:t xml:space="preserve"> </w:t>
      </w:r>
      <w:r w:rsidRPr="00CD62A1">
        <w:rPr>
          <w:rFonts w:hint="eastAsia"/>
          <w:lang w:val="ru-RU"/>
        </w:rPr>
        <w:t>мнений</w:t>
      </w:r>
      <w:r w:rsidRPr="00CD62A1">
        <w:rPr>
          <w:lang w:val="ru-RU"/>
        </w:rPr>
        <w:t xml:space="preserve"> </w:t>
      </w:r>
      <w:r w:rsidRPr="00CD62A1">
        <w:rPr>
          <w:rFonts w:hint="eastAsia"/>
          <w:lang w:val="ru-RU"/>
        </w:rPr>
        <w:t>врачей</w:t>
      </w:r>
      <w:r w:rsidRPr="00CD62A1">
        <w:rPr>
          <w:lang w:val="ru-RU"/>
        </w:rPr>
        <w:t>-</w:t>
      </w:r>
      <w:r w:rsidRPr="00CD62A1">
        <w:rPr>
          <w:rFonts w:hint="eastAsia"/>
          <w:lang w:val="ru-RU"/>
        </w:rPr>
        <w:t>детских</w:t>
      </w:r>
      <w:r w:rsidRPr="00CD62A1">
        <w:rPr>
          <w:lang w:val="ru-RU"/>
        </w:rPr>
        <w:t xml:space="preserve"> </w:t>
      </w:r>
      <w:r w:rsidRPr="00CD62A1">
        <w:rPr>
          <w:rFonts w:hint="eastAsia"/>
          <w:lang w:val="ru-RU"/>
        </w:rPr>
        <w:t>онкологов</w:t>
      </w:r>
      <w:r w:rsidRPr="00CD62A1">
        <w:rPr>
          <w:lang w:val="ru-RU"/>
        </w:rPr>
        <w:t>)</w:t>
      </w:r>
    </w:p>
    <w:p w14:paraId="07BC7B10" w14:textId="77777777" w:rsidR="00CD62A1" w:rsidRPr="00CD62A1" w:rsidRDefault="00CD62A1" w:rsidP="00CD62A1">
      <w:pPr>
        <w:rPr>
          <w:lang w:val="ru-RU"/>
        </w:rPr>
      </w:pPr>
    </w:p>
    <w:p w14:paraId="64C9C5BD" w14:textId="77777777" w:rsidR="00CD62A1" w:rsidRPr="00CD62A1" w:rsidRDefault="00CD62A1" w:rsidP="00CD62A1">
      <w:pPr>
        <w:rPr>
          <w:lang w:val="ru-RU"/>
        </w:rPr>
      </w:pPr>
      <w:r w:rsidRPr="00CD62A1">
        <w:rPr>
          <w:lang w:val="ru-RU"/>
        </w:rPr>
        <w:t xml:space="preserve">5.4 </w:t>
      </w:r>
      <w:r w:rsidRPr="00CD62A1">
        <w:rPr>
          <w:rFonts w:hint="eastAsia"/>
          <w:lang w:val="ru-RU"/>
        </w:rPr>
        <w:t>Геоинформационная</w:t>
      </w:r>
      <w:r w:rsidRPr="00CD62A1">
        <w:rPr>
          <w:lang w:val="ru-RU"/>
        </w:rPr>
        <w:t xml:space="preserve"> </w:t>
      </w:r>
      <w:r w:rsidRPr="00CD62A1">
        <w:rPr>
          <w:rFonts w:hint="eastAsia"/>
          <w:lang w:val="ru-RU"/>
        </w:rPr>
        <w:t>система</w:t>
      </w:r>
      <w:r w:rsidRPr="00CD62A1">
        <w:rPr>
          <w:lang w:val="ru-RU"/>
        </w:rPr>
        <w:t xml:space="preserve"> </w:t>
      </w:r>
      <w:r w:rsidRPr="00CD62A1">
        <w:rPr>
          <w:rFonts w:hint="eastAsia"/>
          <w:lang w:val="ru-RU"/>
        </w:rPr>
        <w:t>Министерства</w:t>
      </w:r>
      <w:r w:rsidRPr="00CD62A1">
        <w:rPr>
          <w:lang w:val="ru-RU"/>
        </w:rPr>
        <w:t xml:space="preserve"> </w:t>
      </w:r>
      <w:r w:rsidRPr="00CD62A1">
        <w:rPr>
          <w:rFonts w:hint="eastAsia"/>
          <w:lang w:val="ru-RU"/>
        </w:rPr>
        <w:t>здравоохранения</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2BB3D4F4" w14:textId="77777777" w:rsidR="00CD62A1" w:rsidRPr="00CD62A1" w:rsidRDefault="00CD62A1" w:rsidP="00CD62A1">
      <w:pPr>
        <w:rPr>
          <w:lang w:val="ru-RU"/>
        </w:rPr>
      </w:pPr>
    </w:p>
    <w:p w14:paraId="2CFD60B2" w14:textId="77777777" w:rsidR="00CD62A1" w:rsidRPr="00CD62A1" w:rsidRDefault="00CD62A1" w:rsidP="00CD62A1">
      <w:pPr>
        <w:rPr>
          <w:lang w:val="ru-RU"/>
        </w:rPr>
      </w:pPr>
      <w:r w:rsidRPr="00CD62A1">
        <w:rPr>
          <w:rFonts w:hint="eastAsia"/>
          <w:lang w:val="ru-RU"/>
        </w:rPr>
        <w:t>ГЛАВА</w:t>
      </w:r>
      <w:r w:rsidRPr="00CD62A1">
        <w:rPr>
          <w:lang w:val="ru-RU"/>
        </w:rPr>
        <w:t xml:space="preserve"> 6. </w:t>
      </w:r>
      <w:r w:rsidRPr="00CD62A1">
        <w:rPr>
          <w:rFonts w:hint="eastAsia"/>
          <w:lang w:val="ru-RU"/>
        </w:rPr>
        <w:t>МЕДИКО</w:t>
      </w:r>
      <w:r w:rsidRPr="00CD62A1">
        <w:rPr>
          <w:lang w:val="ru-RU"/>
        </w:rPr>
        <w:t>-</w:t>
      </w:r>
      <w:r w:rsidRPr="00CD62A1">
        <w:rPr>
          <w:rFonts w:hint="eastAsia"/>
          <w:lang w:val="ru-RU"/>
        </w:rPr>
        <w:t>СОЦИАЛЬНОЕ</w:t>
      </w:r>
      <w:r w:rsidRPr="00CD62A1">
        <w:rPr>
          <w:lang w:val="ru-RU"/>
        </w:rPr>
        <w:t xml:space="preserve"> </w:t>
      </w:r>
      <w:r w:rsidRPr="00CD62A1">
        <w:rPr>
          <w:rFonts w:hint="eastAsia"/>
          <w:lang w:val="ru-RU"/>
        </w:rPr>
        <w:t>ИССЛЕДОВАНИЕ</w:t>
      </w:r>
      <w:r w:rsidRPr="00CD62A1">
        <w:rPr>
          <w:lang w:val="ru-RU"/>
        </w:rPr>
        <w:t xml:space="preserve"> </w:t>
      </w:r>
      <w:r w:rsidRPr="00CD62A1">
        <w:rPr>
          <w:rFonts w:hint="eastAsia"/>
          <w:lang w:val="ru-RU"/>
        </w:rPr>
        <w:t>МНЕНИЙ</w:t>
      </w:r>
      <w:r w:rsidRPr="00CD62A1">
        <w:rPr>
          <w:lang w:val="ru-RU"/>
        </w:rPr>
        <w:t xml:space="preserve"> </w:t>
      </w:r>
      <w:r w:rsidRPr="00CD62A1">
        <w:rPr>
          <w:rFonts w:hint="eastAsia"/>
          <w:lang w:val="ru-RU"/>
        </w:rPr>
        <w:t>РОДИТЕЛЕЙ</w:t>
      </w:r>
      <w:r w:rsidRPr="00CD62A1">
        <w:rPr>
          <w:lang w:val="ru-RU"/>
        </w:rPr>
        <w:t xml:space="preserve"> (</w:t>
      </w:r>
      <w:r w:rsidRPr="00CD62A1">
        <w:rPr>
          <w:rFonts w:hint="eastAsia"/>
          <w:lang w:val="ru-RU"/>
        </w:rPr>
        <w:t>ЗАКОННЫХ</w:t>
      </w:r>
      <w:r w:rsidRPr="00CD62A1">
        <w:rPr>
          <w:lang w:val="ru-RU"/>
        </w:rPr>
        <w:t xml:space="preserve"> </w:t>
      </w:r>
      <w:r w:rsidRPr="00CD62A1">
        <w:rPr>
          <w:rFonts w:hint="eastAsia"/>
          <w:lang w:val="ru-RU"/>
        </w:rPr>
        <w:t>ПРЕДСТАВИТЕЛЕЙ</w:t>
      </w:r>
      <w:r w:rsidRPr="00CD62A1">
        <w:rPr>
          <w:lang w:val="ru-RU"/>
        </w:rPr>
        <w:t xml:space="preserve">) </w:t>
      </w:r>
      <w:r w:rsidRPr="00CD62A1">
        <w:rPr>
          <w:rFonts w:hint="eastAsia"/>
          <w:lang w:val="ru-RU"/>
        </w:rPr>
        <w:t>О</w:t>
      </w:r>
      <w:r w:rsidRPr="00CD62A1">
        <w:rPr>
          <w:lang w:val="ru-RU"/>
        </w:rPr>
        <w:t xml:space="preserve"> </w:t>
      </w:r>
      <w:r w:rsidRPr="00CD62A1">
        <w:rPr>
          <w:rFonts w:hint="eastAsia"/>
          <w:lang w:val="ru-RU"/>
        </w:rPr>
        <w:t>ПРОБЛЕМАХ</w:t>
      </w:r>
    </w:p>
    <w:p w14:paraId="0F734E28" w14:textId="77777777" w:rsidR="00CD62A1" w:rsidRPr="00CD62A1" w:rsidRDefault="00CD62A1" w:rsidP="00CD62A1">
      <w:pPr>
        <w:rPr>
          <w:lang w:val="ru-RU"/>
        </w:rPr>
      </w:pPr>
    </w:p>
    <w:p w14:paraId="5589FE91" w14:textId="77777777" w:rsidR="00CD62A1" w:rsidRPr="00CD62A1" w:rsidRDefault="00CD62A1" w:rsidP="00CD62A1">
      <w:pPr>
        <w:rPr>
          <w:lang w:val="ru-RU"/>
        </w:rPr>
      </w:pP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p>
    <w:p w14:paraId="29F7D6B2" w14:textId="77777777" w:rsidR="00CD62A1" w:rsidRPr="00CD62A1" w:rsidRDefault="00CD62A1" w:rsidP="00CD62A1">
      <w:pPr>
        <w:rPr>
          <w:lang w:val="ru-RU"/>
        </w:rPr>
      </w:pPr>
    </w:p>
    <w:p w14:paraId="23F43239" w14:textId="77777777" w:rsidR="00CD62A1" w:rsidRPr="00CD62A1" w:rsidRDefault="00CD62A1" w:rsidP="00CD62A1">
      <w:pPr>
        <w:rPr>
          <w:lang w:val="ru-RU"/>
        </w:rPr>
      </w:pP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p>
    <w:p w14:paraId="6A377A17" w14:textId="77777777" w:rsidR="00CD62A1" w:rsidRPr="00CD62A1" w:rsidRDefault="00CD62A1" w:rsidP="00CD62A1">
      <w:pPr>
        <w:rPr>
          <w:lang w:val="ru-RU"/>
        </w:rPr>
      </w:pPr>
    </w:p>
    <w:p w14:paraId="6D53A5D6" w14:textId="77777777" w:rsidR="00CD62A1" w:rsidRPr="00CD62A1" w:rsidRDefault="00CD62A1" w:rsidP="00CD62A1">
      <w:pPr>
        <w:rPr>
          <w:lang w:val="ru-RU"/>
        </w:rPr>
      </w:pPr>
      <w:r w:rsidRPr="00CD62A1">
        <w:rPr>
          <w:rFonts w:hint="eastAsia"/>
          <w:lang w:val="ru-RU"/>
        </w:rPr>
        <w:t>ГЛАВА</w:t>
      </w:r>
      <w:r w:rsidRPr="00CD62A1">
        <w:rPr>
          <w:lang w:val="ru-RU"/>
        </w:rPr>
        <w:t xml:space="preserve"> 7. </w:t>
      </w:r>
      <w:r w:rsidRPr="00CD62A1">
        <w:rPr>
          <w:rFonts w:hint="eastAsia"/>
          <w:lang w:val="ru-RU"/>
        </w:rPr>
        <w:t>НАУЧНОЕ</w:t>
      </w:r>
      <w:r w:rsidRPr="00CD62A1">
        <w:rPr>
          <w:lang w:val="ru-RU"/>
        </w:rPr>
        <w:t xml:space="preserve"> </w:t>
      </w:r>
      <w:r w:rsidRPr="00CD62A1">
        <w:rPr>
          <w:rFonts w:hint="eastAsia"/>
          <w:lang w:val="ru-RU"/>
        </w:rPr>
        <w:t>ОБОСНОВАНИЕ</w:t>
      </w:r>
      <w:r w:rsidRPr="00CD62A1">
        <w:rPr>
          <w:lang w:val="ru-RU"/>
        </w:rPr>
        <w:t xml:space="preserve"> </w:t>
      </w:r>
      <w:r w:rsidRPr="00CD62A1">
        <w:rPr>
          <w:rFonts w:hint="eastAsia"/>
          <w:lang w:val="ru-RU"/>
        </w:rPr>
        <w:t>СТРУКТУРНО</w:t>
      </w:r>
      <w:r w:rsidRPr="00CD62A1">
        <w:rPr>
          <w:lang w:val="ru-RU"/>
        </w:rPr>
        <w:t>-</w:t>
      </w:r>
      <w:r w:rsidRPr="00CD62A1">
        <w:rPr>
          <w:rFonts w:hint="eastAsia"/>
          <w:lang w:val="ru-RU"/>
        </w:rPr>
        <w:t>ФУНКЦИОНАЛЬНОЙ</w:t>
      </w:r>
      <w:r w:rsidRPr="00CD62A1">
        <w:rPr>
          <w:lang w:val="ru-RU"/>
        </w:rPr>
        <w:t xml:space="preserve"> </w:t>
      </w:r>
      <w:r w:rsidRPr="00CD62A1">
        <w:rPr>
          <w:rFonts w:hint="eastAsia"/>
          <w:lang w:val="ru-RU"/>
        </w:rPr>
        <w:t>МОДЕЛИ</w:t>
      </w:r>
      <w:r w:rsidRPr="00CD62A1">
        <w:rPr>
          <w:lang w:val="ru-RU"/>
        </w:rPr>
        <w:t xml:space="preserve"> </w:t>
      </w:r>
      <w:r w:rsidRPr="00CD62A1">
        <w:rPr>
          <w:rFonts w:hint="eastAsia"/>
          <w:lang w:val="ru-RU"/>
        </w:rPr>
        <w:t>СИСТЕМЫ</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3D0DE8A5" w14:textId="77777777" w:rsidR="00CD62A1" w:rsidRPr="00CD62A1" w:rsidRDefault="00CD62A1" w:rsidP="00CD62A1">
      <w:pPr>
        <w:rPr>
          <w:lang w:val="ru-RU"/>
        </w:rPr>
      </w:pPr>
    </w:p>
    <w:p w14:paraId="59A2DCFA" w14:textId="77777777" w:rsidR="00CD62A1" w:rsidRPr="00CD62A1" w:rsidRDefault="00CD62A1" w:rsidP="00CD62A1">
      <w:pPr>
        <w:rPr>
          <w:lang w:val="ru-RU"/>
        </w:rPr>
      </w:pPr>
      <w:r w:rsidRPr="00CD62A1">
        <w:rPr>
          <w:lang w:val="ru-RU"/>
        </w:rPr>
        <w:t xml:space="preserve">7.1 </w:t>
      </w:r>
      <w:r w:rsidRPr="00CD62A1">
        <w:rPr>
          <w:rFonts w:hint="eastAsia"/>
          <w:lang w:val="ru-RU"/>
        </w:rPr>
        <w:t>Меры</w:t>
      </w:r>
      <w:r w:rsidRPr="00CD62A1">
        <w:rPr>
          <w:lang w:val="ru-RU"/>
        </w:rPr>
        <w:t xml:space="preserve">, </w:t>
      </w:r>
      <w:r w:rsidRPr="00CD62A1">
        <w:rPr>
          <w:rFonts w:hint="eastAsia"/>
          <w:lang w:val="ru-RU"/>
        </w:rPr>
        <w:t>направленные</w:t>
      </w:r>
      <w:r w:rsidRPr="00CD62A1">
        <w:rPr>
          <w:lang w:val="ru-RU"/>
        </w:rPr>
        <w:t xml:space="preserve"> </w:t>
      </w:r>
      <w:r w:rsidRPr="00CD62A1">
        <w:rPr>
          <w:rFonts w:hint="eastAsia"/>
          <w:lang w:val="ru-RU"/>
        </w:rPr>
        <w:t>на</w:t>
      </w:r>
      <w:r w:rsidRPr="00CD62A1">
        <w:rPr>
          <w:lang w:val="ru-RU"/>
        </w:rPr>
        <w:t xml:space="preserve"> </w:t>
      </w:r>
      <w:r w:rsidRPr="00CD62A1">
        <w:rPr>
          <w:rFonts w:hint="eastAsia"/>
          <w:lang w:val="ru-RU"/>
        </w:rPr>
        <w:t>повышение</w:t>
      </w:r>
      <w:r w:rsidRPr="00CD62A1">
        <w:rPr>
          <w:lang w:val="ru-RU"/>
        </w:rPr>
        <w:t xml:space="preserve"> </w:t>
      </w:r>
      <w:r w:rsidRPr="00CD62A1">
        <w:rPr>
          <w:rFonts w:hint="eastAsia"/>
          <w:lang w:val="ru-RU"/>
        </w:rPr>
        <w:t>ранней</w:t>
      </w:r>
      <w:r w:rsidRPr="00CD62A1">
        <w:rPr>
          <w:lang w:val="ru-RU"/>
        </w:rPr>
        <w:t xml:space="preserve"> </w:t>
      </w:r>
      <w:r w:rsidRPr="00CD62A1">
        <w:rPr>
          <w:rFonts w:hint="eastAsia"/>
          <w:lang w:val="ru-RU"/>
        </w:rPr>
        <w:t>выявлеямости</w:t>
      </w:r>
      <w:r w:rsidRPr="00CD62A1">
        <w:rPr>
          <w:lang w:val="ru-RU"/>
        </w:rPr>
        <w:t xml:space="preserve"> </w:t>
      </w:r>
      <w:r w:rsidRPr="00CD62A1">
        <w:rPr>
          <w:rFonts w:hint="eastAsia"/>
          <w:lang w:val="ru-RU"/>
        </w:rPr>
        <w:t>злокачественных</w:t>
      </w:r>
      <w:r w:rsidRPr="00CD62A1">
        <w:rPr>
          <w:lang w:val="ru-RU"/>
        </w:rPr>
        <w:t xml:space="preserve"> </w:t>
      </w:r>
      <w:r w:rsidRPr="00CD62A1">
        <w:rPr>
          <w:rFonts w:hint="eastAsia"/>
          <w:lang w:val="ru-RU"/>
        </w:rPr>
        <w:t>новообразований</w:t>
      </w:r>
      <w:r w:rsidRPr="00CD62A1">
        <w:rPr>
          <w:lang w:val="ru-RU"/>
        </w:rPr>
        <w:t xml:space="preserve"> </w:t>
      </w:r>
      <w:r w:rsidRPr="00CD62A1">
        <w:rPr>
          <w:rFonts w:hint="eastAsia"/>
          <w:lang w:val="ru-RU"/>
        </w:rPr>
        <w:t>у</w:t>
      </w:r>
      <w:r w:rsidRPr="00CD62A1">
        <w:rPr>
          <w:lang w:val="ru-RU"/>
        </w:rPr>
        <w:t xml:space="preserve"> </w:t>
      </w:r>
      <w:r w:rsidRPr="00CD62A1">
        <w:rPr>
          <w:rFonts w:hint="eastAsia"/>
          <w:lang w:val="ru-RU"/>
        </w:rPr>
        <w:t>детей</w:t>
      </w:r>
    </w:p>
    <w:p w14:paraId="58045742" w14:textId="77777777" w:rsidR="00CD62A1" w:rsidRPr="00CD62A1" w:rsidRDefault="00CD62A1" w:rsidP="00CD62A1">
      <w:pPr>
        <w:rPr>
          <w:lang w:val="ru-RU"/>
        </w:rPr>
      </w:pPr>
    </w:p>
    <w:p w14:paraId="39946328" w14:textId="77777777" w:rsidR="00CD62A1" w:rsidRPr="00CD62A1" w:rsidRDefault="00CD62A1" w:rsidP="00CD62A1">
      <w:pPr>
        <w:rPr>
          <w:lang w:val="ru-RU"/>
        </w:rPr>
      </w:pPr>
      <w:r w:rsidRPr="00CD62A1">
        <w:rPr>
          <w:lang w:val="ru-RU"/>
        </w:rPr>
        <w:t xml:space="preserve">7.2 </w:t>
      </w:r>
      <w:r w:rsidRPr="00CD62A1">
        <w:rPr>
          <w:rFonts w:hint="eastAsia"/>
          <w:lang w:val="ru-RU"/>
        </w:rPr>
        <w:t>Оценка</w:t>
      </w:r>
      <w:r w:rsidRPr="00CD62A1">
        <w:rPr>
          <w:lang w:val="ru-RU"/>
        </w:rPr>
        <w:t xml:space="preserve"> </w:t>
      </w:r>
      <w:r w:rsidRPr="00CD62A1">
        <w:rPr>
          <w:rFonts w:hint="eastAsia"/>
          <w:lang w:val="ru-RU"/>
        </w:rPr>
        <w:t>результатов</w:t>
      </w:r>
      <w:r w:rsidRPr="00CD62A1">
        <w:rPr>
          <w:lang w:val="ru-RU"/>
        </w:rPr>
        <w:t xml:space="preserve"> </w:t>
      </w:r>
      <w:r w:rsidRPr="00CD62A1">
        <w:rPr>
          <w:rFonts w:hint="eastAsia"/>
          <w:lang w:val="ru-RU"/>
        </w:rPr>
        <w:t>внедрения</w:t>
      </w:r>
      <w:r w:rsidRPr="00CD62A1">
        <w:rPr>
          <w:lang w:val="ru-RU"/>
        </w:rPr>
        <w:t xml:space="preserve"> </w:t>
      </w:r>
      <w:r w:rsidRPr="00CD62A1">
        <w:rPr>
          <w:rFonts w:hint="eastAsia"/>
          <w:lang w:val="ru-RU"/>
        </w:rPr>
        <w:t>«</w:t>
      </w:r>
      <w:r w:rsidRPr="00CD62A1">
        <w:rPr>
          <w:rFonts w:hint="eastAsia"/>
          <w:lang w:val="ru-RU"/>
        </w:rPr>
        <w:t>Алгоритма</w:t>
      </w:r>
      <w:r w:rsidRPr="00CD62A1">
        <w:rPr>
          <w:lang w:val="ru-RU"/>
        </w:rPr>
        <w:t xml:space="preserve"> </w:t>
      </w:r>
      <w:r w:rsidRPr="00CD62A1">
        <w:rPr>
          <w:rFonts w:hint="eastAsia"/>
          <w:lang w:val="ru-RU"/>
        </w:rPr>
        <w:t>определения</w:t>
      </w:r>
      <w:r w:rsidRPr="00CD62A1">
        <w:rPr>
          <w:lang w:val="ru-RU"/>
        </w:rPr>
        <w:t xml:space="preserve"> </w:t>
      </w:r>
      <w:r w:rsidRPr="00CD62A1">
        <w:rPr>
          <w:rFonts w:hint="eastAsia"/>
          <w:lang w:val="ru-RU"/>
        </w:rPr>
        <w:t>целесообразности</w:t>
      </w:r>
      <w:r w:rsidRPr="00CD62A1">
        <w:rPr>
          <w:lang w:val="ru-RU"/>
        </w:rPr>
        <w:t xml:space="preserve"> </w:t>
      </w:r>
      <w:r w:rsidRPr="00CD62A1">
        <w:rPr>
          <w:rFonts w:hint="eastAsia"/>
          <w:lang w:val="ru-RU"/>
        </w:rPr>
        <w:t>направления</w:t>
      </w:r>
      <w:r w:rsidRPr="00CD62A1">
        <w:rPr>
          <w:lang w:val="ru-RU"/>
        </w:rPr>
        <w:t xml:space="preserve"> </w:t>
      </w:r>
      <w:r w:rsidRPr="00CD62A1">
        <w:rPr>
          <w:rFonts w:hint="eastAsia"/>
          <w:lang w:val="ru-RU"/>
        </w:rPr>
        <w:t>пациента</w:t>
      </w:r>
      <w:r w:rsidRPr="00CD62A1">
        <w:rPr>
          <w:lang w:val="ru-RU"/>
        </w:rPr>
        <w:t xml:space="preserve"> </w:t>
      </w:r>
      <w:r w:rsidRPr="00CD62A1">
        <w:rPr>
          <w:rFonts w:hint="eastAsia"/>
          <w:lang w:val="ru-RU"/>
        </w:rPr>
        <w:t>на</w:t>
      </w:r>
      <w:r w:rsidRPr="00CD62A1">
        <w:rPr>
          <w:lang w:val="ru-RU"/>
        </w:rPr>
        <w:t xml:space="preserve"> </w:t>
      </w:r>
      <w:r w:rsidRPr="00CD62A1">
        <w:rPr>
          <w:rFonts w:hint="eastAsia"/>
          <w:lang w:val="ru-RU"/>
        </w:rPr>
        <w:t>консультацию</w:t>
      </w:r>
      <w:r w:rsidRPr="00CD62A1">
        <w:rPr>
          <w:lang w:val="ru-RU"/>
        </w:rPr>
        <w:t xml:space="preserve"> </w:t>
      </w:r>
      <w:r w:rsidRPr="00CD62A1">
        <w:rPr>
          <w:rFonts w:hint="eastAsia"/>
          <w:lang w:val="ru-RU"/>
        </w:rPr>
        <w:t>к</w:t>
      </w:r>
      <w:r w:rsidRPr="00CD62A1">
        <w:rPr>
          <w:lang w:val="ru-RU"/>
        </w:rPr>
        <w:t xml:space="preserve"> </w:t>
      </w:r>
      <w:r w:rsidRPr="00CD62A1">
        <w:rPr>
          <w:rFonts w:hint="eastAsia"/>
          <w:lang w:val="ru-RU"/>
        </w:rPr>
        <w:t>врачу</w:t>
      </w:r>
      <w:r w:rsidRPr="00CD62A1">
        <w:rPr>
          <w:lang w:val="ru-RU"/>
        </w:rPr>
        <w:t>-</w:t>
      </w:r>
      <w:r w:rsidRPr="00CD62A1">
        <w:rPr>
          <w:rFonts w:hint="eastAsia"/>
          <w:lang w:val="ru-RU"/>
        </w:rPr>
        <w:t>детскому</w:t>
      </w:r>
      <w:r w:rsidRPr="00CD62A1">
        <w:rPr>
          <w:lang w:val="ru-RU"/>
        </w:rPr>
        <w:t xml:space="preserve"> </w:t>
      </w:r>
      <w:r w:rsidRPr="00CD62A1">
        <w:rPr>
          <w:rFonts w:hint="eastAsia"/>
          <w:lang w:val="ru-RU"/>
        </w:rPr>
        <w:t>онкологу</w:t>
      </w:r>
      <w:r w:rsidRPr="00CD62A1">
        <w:rPr>
          <w:rFonts w:hint="eastAsia"/>
          <w:lang w:val="ru-RU"/>
        </w:rPr>
        <w:t>»</w:t>
      </w:r>
      <w:r w:rsidRPr="00CD62A1">
        <w:rPr>
          <w:lang w:val="ru-RU"/>
        </w:rPr>
        <w:t xml:space="preserve"> (</w:t>
      </w:r>
      <w:r w:rsidRPr="00CD62A1">
        <w:rPr>
          <w:rFonts w:hint="eastAsia"/>
          <w:lang w:val="ru-RU"/>
        </w:rPr>
        <w:t>анализ</w:t>
      </w:r>
      <w:r w:rsidRPr="00CD62A1">
        <w:rPr>
          <w:lang w:val="ru-RU"/>
        </w:rPr>
        <w:t xml:space="preserve"> </w:t>
      </w:r>
      <w:r w:rsidRPr="00CD62A1">
        <w:rPr>
          <w:rFonts w:hint="eastAsia"/>
          <w:lang w:val="ru-RU"/>
        </w:rPr>
        <w:t>мнений</w:t>
      </w:r>
      <w:r w:rsidRPr="00CD62A1">
        <w:rPr>
          <w:lang w:val="ru-RU"/>
        </w:rPr>
        <w:t xml:space="preserve"> </w:t>
      </w:r>
      <w:r w:rsidRPr="00CD62A1">
        <w:rPr>
          <w:rFonts w:hint="eastAsia"/>
          <w:lang w:val="ru-RU"/>
        </w:rPr>
        <w:t>врачей</w:t>
      </w:r>
      <w:r w:rsidRPr="00CD62A1">
        <w:rPr>
          <w:lang w:val="ru-RU"/>
        </w:rPr>
        <w:t>-</w:t>
      </w:r>
      <w:r w:rsidRPr="00CD62A1">
        <w:rPr>
          <w:rFonts w:hint="eastAsia"/>
          <w:lang w:val="ru-RU"/>
        </w:rPr>
        <w:t>участковых</w:t>
      </w:r>
      <w:r w:rsidRPr="00CD62A1">
        <w:rPr>
          <w:lang w:val="ru-RU"/>
        </w:rPr>
        <w:t xml:space="preserve"> </w:t>
      </w:r>
      <w:r w:rsidRPr="00CD62A1">
        <w:rPr>
          <w:rFonts w:hint="eastAsia"/>
          <w:lang w:val="ru-RU"/>
        </w:rPr>
        <w:t>педиатров</w:t>
      </w:r>
      <w:r w:rsidRPr="00CD62A1">
        <w:rPr>
          <w:lang w:val="ru-RU"/>
        </w:rPr>
        <w:t>)</w:t>
      </w:r>
    </w:p>
    <w:p w14:paraId="0CACC9C1" w14:textId="77777777" w:rsidR="00CD62A1" w:rsidRPr="00CD62A1" w:rsidRDefault="00CD62A1" w:rsidP="00CD62A1">
      <w:pPr>
        <w:rPr>
          <w:lang w:val="ru-RU"/>
        </w:rPr>
      </w:pPr>
    </w:p>
    <w:p w14:paraId="5BC4AAE2" w14:textId="77777777" w:rsidR="00CD62A1" w:rsidRPr="00CD62A1" w:rsidRDefault="00CD62A1" w:rsidP="00CD62A1">
      <w:pPr>
        <w:rPr>
          <w:lang w:val="ru-RU"/>
        </w:rPr>
      </w:pPr>
      <w:r w:rsidRPr="00CD62A1">
        <w:rPr>
          <w:lang w:val="ru-RU"/>
        </w:rPr>
        <w:t xml:space="preserve">7.3 </w:t>
      </w:r>
      <w:r w:rsidRPr="00CD62A1">
        <w:rPr>
          <w:rFonts w:hint="eastAsia"/>
          <w:lang w:val="ru-RU"/>
        </w:rPr>
        <w:t>Основные</w:t>
      </w:r>
      <w:r w:rsidRPr="00CD62A1">
        <w:rPr>
          <w:lang w:val="ru-RU"/>
        </w:rPr>
        <w:t xml:space="preserve"> </w:t>
      </w:r>
      <w:r w:rsidRPr="00CD62A1">
        <w:rPr>
          <w:rFonts w:hint="eastAsia"/>
          <w:lang w:val="ru-RU"/>
        </w:rPr>
        <w:t>проблемы</w:t>
      </w:r>
      <w:r w:rsidRPr="00CD62A1">
        <w:rPr>
          <w:lang w:val="ru-RU"/>
        </w:rPr>
        <w:t xml:space="preserve"> </w:t>
      </w:r>
      <w:r w:rsidRPr="00CD62A1">
        <w:rPr>
          <w:rFonts w:hint="eastAsia"/>
          <w:lang w:val="ru-RU"/>
        </w:rPr>
        <w:t>существующей</w:t>
      </w:r>
      <w:r w:rsidRPr="00CD62A1">
        <w:rPr>
          <w:lang w:val="ru-RU"/>
        </w:rPr>
        <w:t xml:space="preserve"> </w:t>
      </w:r>
      <w:r w:rsidRPr="00CD62A1">
        <w:rPr>
          <w:rFonts w:hint="eastAsia"/>
          <w:lang w:val="ru-RU"/>
        </w:rPr>
        <w:t>системы</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и</w:t>
      </w:r>
      <w:r w:rsidRPr="00CD62A1">
        <w:rPr>
          <w:lang w:val="ru-RU"/>
        </w:rPr>
        <w:t xml:space="preserve"> </w:t>
      </w:r>
      <w:r w:rsidRPr="00CD62A1">
        <w:rPr>
          <w:rFonts w:hint="eastAsia"/>
          <w:lang w:val="ru-RU"/>
        </w:rPr>
        <w:t>пути</w:t>
      </w:r>
      <w:r w:rsidRPr="00CD62A1">
        <w:rPr>
          <w:lang w:val="ru-RU"/>
        </w:rPr>
        <w:t xml:space="preserve"> </w:t>
      </w:r>
      <w:r w:rsidRPr="00CD62A1">
        <w:rPr>
          <w:rFonts w:hint="eastAsia"/>
          <w:lang w:val="ru-RU"/>
        </w:rPr>
        <w:t>совершенствования</w:t>
      </w:r>
    </w:p>
    <w:p w14:paraId="22DC7BAB" w14:textId="77777777" w:rsidR="00CD62A1" w:rsidRPr="00CD62A1" w:rsidRDefault="00CD62A1" w:rsidP="00CD62A1">
      <w:pPr>
        <w:rPr>
          <w:lang w:val="ru-RU"/>
        </w:rPr>
      </w:pPr>
    </w:p>
    <w:p w14:paraId="7F81013F" w14:textId="77777777" w:rsidR="00CD62A1" w:rsidRPr="00CD62A1" w:rsidRDefault="00CD62A1" w:rsidP="00CD62A1">
      <w:pPr>
        <w:rPr>
          <w:lang w:val="ru-RU"/>
        </w:rPr>
      </w:pPr>
      <w:r w:rsidRPr="00CD62A1">
        <w:rPr>
          <w:lang w:val="ru-RU"/>
        </w:rPr>
        <w:t xml:space="preserve">7.4 </w:t>
      </w:r>
      <w:r w:rsidRPr="00CD62A1">
        <w:rPr>
          <w:rFonts w:hint="eastAsia"/>
          <w:lang w:val="ru-RU"/>
        </w:rPr>
        <w:t>Структурно</w:t>
      </w:r>
      <w:r w:rsidRPr="00CD62A1">
        <w:rPr>
          <w:lang w:val="ru-RU"/>
        </w:rPr>
        <w:t>-</w:t>
      </w:r>
      <w:r w:rsidRPr="00CD62A1">
        <w:rPr>
          <w:rFonts w:hint="eastAsia"/>
          <w:lang w:val="ru-RU"/>
        </w:rPr>
        <w:t>функциональная</w:t>
      </w:r>
      <w:r w:rsidRPr="00CD62A1">
        <w:rPr>
          <w:lang w:val="ru-RU"/>
        </w:rPr>
        <w:t xml:space="preserve"> </w:t>
      </w:r>
      <w:r w:rsidRPr="00CD62A1">
        <w:rPr>
          <w:rFonts w:hint="eastAsia"/>
          <w:lang w:val="ru-RU"/>
        </w:rPr>
        <w:t>модель</w:t>
      </w:r>
      <w:r w:rsidRPr="00CD62A1">
        <w:rPr>
          <w:lang w:val="ru-RU"/>
        </w:rPr>
        <w:t xml:space="preserve"> </w:t>
      </w:r>
      <w:r w:rsidRPr="00CD62A1">
        <w:rPr>
          <w:rFonts w:hint="eastAsia"/>
          <w:lang w:val="ru-RU"/>
        </w:rPr>
        <w:t>системы</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1319BB96" w14:textId="77777777" w:rsidR="00CD62A1" w:rsidRPr="00CD62A1" w:rsidRDefault="00CD62A1" w:rsidP="00CD62A1">
      <w:pPr>
        <w:rPr>
          <w:lang w:val="ru-RU"/>
        </w:rPr>
      </w:pPr>
    </w:p>
    <w:p w14:paraId="5D3E19F8" w14:textId="77777777" w:rsidR="00CD62A1" w:rsidRPr="00CD62A1" w:rsidRDefault="00CD62A1" w:rsidP="00CD62A1">
      <w:pPr>
        <w:rPr>
          <w:lang w:val="ru-RU"/>
        </w:rPr>
      </w:pPr>
      <w:r w:rsidRPr="00CD62A1">
        <w:rPr>
          <w:lang w:val="ru-RU"/>
        </w:rPr>
        <w:t xml:space="preserve">7.5 </w:t>
      </w:r>
      <w:r w:rsidRPr="00CD62A1">
        <w:rPr>
          <w:rFonts w:hint="eastAsia"/>
          <w:lang w:val="ru-RU"/>
        </w:rPr>
        <w:t>Оценка</w:t>
      </w:r>
      <w:r w:rsidRPr="00CD62A1">
        <w:rPr>
          <w:lang w:val="ru-RU"/>
        </w:rPr>
        <w:t xml:space="preserve"> </w:t>
      </w:r>
      <w:r w:rsidRPr="00CD62A1">
        <w:rPr>
          <w:rFonts w:hint="eastAsia"/>
          <w:lang w:val="ru-RU"/>
        </w:rPr>
        <w:t>результативности</w:t>
      </w:r>
      <w:r w:rsidRPr="00CD62A1">
        <w:rPr>
          <w:lang w:val="ru-RU"/>
        </w:rPr>
        <w:t xml:space="preserve"> </w:t>
      </w:r>
      <w:r w:rsidRPr="00CD62A1">
        <w:rPr>
          <w:rFonts w:hint="eastAsia"/>
          <w:lang w:val="ru-RU"/>
        </w:rPr>
        <w:t>внедрения</w:t>
      </w:r>
      <w:r w:rsidRPr="00CD62A1">
        <w:rPr>
          <w:lang w:val="ru-RU"/>
        </w:rPr>
        <w:t xml:space="preserve"> </w:t>
      </w:r>
      <w:r w:rsidRPr="00CD62A1">
        <w:rPr>
          <w:rFonts w:hint="eastAsia"/>
          <w:lang w:val="ru-RU"/>
        </w:rPr>
        <w:t>структурно</w:t>
      </w:r>
      <w:r w:rsidRPr="00CD62A1">
        <w:rPr>
          <w:lang w:val="ru-RU"/>
        </w:rPr>
        <w:t>-</w:t>
      </w:r>
      <w:r w:rsidRPr="00CD62A1">
        <w:rPr>
          <w:rFonts w:hint="eastAsia"/>
          <w:lang w:val="ru-RU"/>
        </w:rPr>
        <w:t>функциональной</w:t>
      </w:r>
      <w:r w:rsidRPr="00CD62A1">
        <w:rPr>
          <w:lang w:val="ru-RU"/>
        </w:rPr>
        <w:t xml:space="preserve"> </w:t>
      </w:r>
      <w:r w:rsidRPr="00CD62A1">
        <w:rPr>
          <w:rFonts w:hint="eastAsia"/>
          <w:lang w:val="ru-RU"/>
        </w:rPr>
        <w:t>модели</w:t>
      </w:r>
      <w:r w:rsidRPr="00CD62A1">
        <w:rPr>
          <w:lang w:val="ru-RU"/>
        </w:rPr>
        <w:t xml:space="preserve"> </w:t>
      </w:r>
      <w:r w:rsidRPr="00CD62A1">
        <w:rPr>
          <w:rFonts w:hint="eastAsia"/>
          <w:lang w:val="ru-RU"/>
        </w:rPr>
        <w:t>организации</w:t>
      </w:r>
      <w:r w:rsidRPr="00CD62A1">
        <w:rPr>
          <w:lang w:val="ru-RU"/>
        </w:rPr>
        <w:t xml:space="preserve"> </w:t>
      </w:r>
      <w:r w:rsidRPr="00CD62A1">
        <w:rPr>
          <w:rFonts w:hint="eastAsia"/>
          <w:lang w:val="ru-RU"/>
        </w:rPr>
        <w:t>медицинской</w:t>
      </w:r>
      <w:r w:rsidRPr="00CD62A1">
        <w:rPr>
          <w:lang w:val="ru-RU"/>
        </w:rPr>
        <w:t xml:space="preserve"> </w:t>
      </w:r>
      <w:r w:rsidRPr="00CD62A1">
        <w:rPr>
          <w:rFonts w:hint="eastAsia"/>
          <w:lang w:val="ru-RU"/>
        </w:rPr>
        <w:t>помощи</w:t>
      </w:r>
      <w:r w:rsidRPr="00CD62A1">
        <w:rPr>
          <w:lang w:val="ru-RU"/>
        </w:rPr>
        <w:t xml:space="preserve"> </w:t>
      </w:r>
      <w:r w:rsidRPr="00CD62A1">
        <w:rPr>
          <w:rFonts w:hint="eastAsia"/>
          <w:lang w:val="ru-RU"/>
        </w:rPr>
        <w:t>детям</w:t>
      </w:r>
      <w:r w:rsidRPr="00CD62A1">
        <w:rPr>
          <w:lang w:val="ru-RU"/>
        </w:rPr>
        <w:t xml:space="preserve"> </w:t>
      </w:r>
      <w:r w:rsidRPr="00CD62A1">
        <w:rPr>
          <w:rFonts w:hint="eastAsia"/>
          <w:lang w:val="ru-RU"/>
        </w:rPr>
        <w:t>с</w:t>
      </w:r>
      <w:r w:rsidRPr="00CD62A1">
        <w:rPr>
          <w:lang w:val="ru-RU"/>
        </w:rPr>
        <w:t xml:space="preserve"> </w:t>
      </w:r>
      <w:r w:rsidRPr="00CD62A1">
        <w:rPr>
          <w:rFonts w:hint="eastAsia"/>
          <w:lang w:val="ru-RU"/>
        </w:rPr>
        <w:t>онкологическими</w:t>
      </w:r>
      <w:r w:rsidRPr="00CD62A1">
        <w:rPr>
          <w:lang w:val="ru-RU"/>
        </w:rPr>
        <w:t xml:space="preserve"> </w:t>
      </w:r>
      <w:r w:rsidRPr="00CD62A1">
        <w:rPr>
          <w:rFonts w:hint="eastAsia"/>
          <w:lang w:val="ru-RU"/>
        </w:rPr>
        <w:t>заболеваниями</w:t>
      </w:r>
      <w:r w:rsidRPr="00CD62A1">
        <w:rPr>
          <w:lang w:val="ru-RU"/>
        </w:rPr>
        <w:t xml:space="preserve"> </w:t>
      </w:r>
      <w:r w:rsidRPr="00CD62A1">
        <w:rPr>
          <w:rFonts w:hint="eastAsia"/>
          <w:lang w:val="ru-RU"/>
        </w:rPr>
        <w:t>в</w:t>
      </w:r>
      <w:r w:rsidRPr="00CD62A1">
        <w:rPr>
          <w:lang w:val="ru-RU"/>
        </w:rPr>
        <w:t xml:space="preserve"> </w:t>
      </w:r>
      <w:r w:rsidRPr="00CD62A1">
        <w:rPr>
          <w:rFonts w:hint="eastAsia"/>
          <w:lang w:val="ru-RU"/>
        </w:rPr>
        <w:t>Российской</w:t>
      </w:r>
      <w:r w:rsidRPr="00CD62A1">
        <w:rPr>
          <w:lang w:val="ru-RU"/>
        </w:rPr>
        <w:t xml:space="preserve"> </w:t>
      </w:r>
      <w:r w:rsidRPr="00CD62A1">
        <w:rPr>
          <w:rFonts w:hint="eastAsia"/>
          <w:lang w:val="ru-RU"/>
        </w:rPr>
        <w:t>Федерации</w:t>
      </w:r>
    </w:p>
    <w:p w14:paraId="32772CF1" w14:textId="77777777" w:rsidR="00CD62A1" w:rsidRPr="00CD62A1" w:rsidRDefault="00CD62A1" w:rsidP="00CD62A1">
      <w:pPr>
        <w:rPr>
          <w:lang w:val="ru-RU"/>
        </w:rPr>
      </w:pPr>
    </w:p>
    <w:p w14:paraId="2103D7F8" w14:textId="77777777" w:rsidR="00CD62A1" w:rsidRPr="00CD62A1" w:rsidRDefault="00CD62A1" w:rsidP="00CD62A1">
      <w:pPr>
        <w:rPr>
          <w:lang w:val="ru-RU"/>
        </w:rPr>
      </w:pPr>
      <w:r w:rsidRPr="00CD62A1">
        <w:rPr>
          <w:rFonts w:hint="eastAsia"/>
          <w:lang w:val="ru-RU"/>
        </w:rPr>
        <w:t>ЗАКЛЮЧЕНИЕ</w:t>
      </w:r>
    </w:p>
    <w:p w14:paraId="2B810456" w14:textId="77777777" w:rsidR="00CD62A1" w:rsidRPr="00CD62A1" w:rsidRDefault="00CD62A1" w:rsidP="00CD62A1">
      <w:pPr>
        <w:rPr>
          <w:lang w:val="ru-RU"/>
        </w:rPr>
      </w:pPr>
    </w:p>
    <w:p w14:paraId="75CBD275" w14:textId="0F901669" w:rsidR="00CD62A1" w:rsidRPr="00CD62A1" w:rsidRDefault="00CD62A1" w:rsidP="00CD62A1">
      <w:pPr>
        <w:rPr>
          <w:lang w:val="ru-RU"/>
        </w:rPr>
      </w:pPr>
      <w:r w:rsidRPr="00CD62A1">
        <w:rPr>
          <w:rFonts w:hint="eastAsia"/>
          <w:lang w:val="ru-RU"/>
        </w:rPr>
        <w:t>ВЫВОДЫ</w:t>
      </w:r>
    </w:p>
    <w:sectPr w:rsidR="00CD62A1" w:rsidRPr="00CD62A1" w:rsidSect="00A920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E8468" w14:textId="77777777" w:rsidR="00A92085" w:rsidRPr="00C66E52" w:rsidRDefault="00A92085">
      <w:pPr>
        <w:spacing w:after="0" w:line="240" w:lineRule="auto"/>
      </w:pPr>
      <w:r w:rsidRPr="00C66E52">
        <w:separator/>
      </w:r>
    </w:p>
  </w:endnote>
  <w:endnote w:type="continuationSeparator" w:id="0">
    <w:p w14:paraId="0FAC7D3B" w14:textId="77777777" w:rsidR="00A92085" w:rsidRPr="00C66E52" w:rsidRDefault="00A9208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C601" w14:textId="77777777" w:rsidR="00A92085" w:rsidRPr="00C66E52" w:rsidRDefault="00A92085"/>
    <w:p w14:paraId="158AE25E" w14:textId="77777777" w:rsidR="00A92085" w:rsidRPr="00C66E52" w:rsidRDefault="00A92085"/>
    <w:p w14:paraId="0C1AE700" w14:textId="77777777" w:rsidR="00A92085" w:rsidRPr="00C66E52" w:rsidRDefault="00A92085"/>
    <w:p w14:paraId="7F1C9CF9" w14:textId="77777777" w:rsidR="00A92085" w:rsidRPr="00C66E52" w:rsidRDefault="00A92085"/>
    <w:p w14:paraId="07BF0295" w14:textId="77777777" w:rsidR="00A92085" w:rsidRPr="00C66E52" w:rsidRDefault="00A92085"/>
    <w:p w14:paraId="45D2C700" w14:textId="77777777" w:rsidR="00A92085" w:rsidRPr="00C66E52" w:rsidRDefault="00A92085"/>
    <w:p w14:paraId="42291FAB" w14:textId="77777777" w:rsidR="00A92085" w:rsidRPr="00C66E52" w:rsidRDefault="00A9208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7B56798" wp14:editId="5553DC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F40E" w14:textId="77777777" w:rsidR="00A92085" w:rsidRPr="00C66E52" w:rsidRDefault="00A920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567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84F40E" w14:textId="77777777" w:rsidR="00A92085" w:rsidRPr="00C66E52" w:rsidRDefault="00A9208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EB0C6B4" w14:textId="77777777" w:rsidR="00A92085" w:rsidRPr="00C66E52" w:rsidRDefault="00A92085"/>
    <w:p w14:paraId="1EC3AA3B" w14:textId="77777777" w:rsidR="00A92085" w:rsidRPr="00C66E52" w:rsidRDefault="00A92085"/>
    <w:p w14:paraId="53664DCF" w14:textId="77777777" w:rsidR="00A92085" w:rsidRPr="00C66E52" w:rsidRDefault="00A9208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D4C7E9A" wp14:editId="4AA180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6A21" w14:textId="77777777" w:rsidR="00A92085" w:rsidRPr="00C66E52" w:rsidRDefault="00A92085"/>
                          <w:p w14:paraId="628736BF" w14:textId="77777777" w:rsidR="00A92085" w:rsidRPr="00C66E52" w:rsidRDefault="00A920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C7E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AF6A21" w14:textId="77777777" w:rsidR="00A92085" w:rsidRPr="00C66E52" w:rsidRDefault="00A92085"/>
                    <w:p w14:paraId="628736BF" w14:textId="77777777" w:rsidR="00A92085" w:rsidRPr="00C66E52" w:rsidRDefault="00A9208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6C3D6C4" w14:textId="77777777" w:rsidR="00A92085" w:rsidRPr="00C66E52" w:rsidRDefault="00A92085"/>
    <w:p w14:paraId="7212EB80" w14:textId="77777777" w:rsidR="00A92085" w:rsidRPr="00C66E52" w:rsidRDefault="00A92085">
      <w:pPr>
        <w:rPr>
          <w:sz w:val="2"/>
          <w:szCs w:val="2"/>
        </w:rPr>
      </w:pPr>
    </w:p>
    <w:p w14:paraId="5AE18695" w14:textId="77777777" w:rsidR="00A92085" w:rsidRPr="00C66E52" w:rsidRDefault="00A92085"/>
    <w:p w14:paraId="18F4F05A" w14:textId="77777777" w:rsidR="00A92085" w:rsidRPr="00C66E52" w:rsidRDefault="00A92085">
      <w:pPr>
        <w:spacing w:after="0" w:line="240" w:lineRule="auto"/>
      </w:pPr>
    </w:p>
  </w:footnote>
  <w:footnote w:type="continuationSeparator" w:id="0">
    <w:p w14:paraId="3C5A2D7A" w14:textId="77777777" w:rsidR="00A92085" w:rsidRPr="00C66E52" w:rsidRDefault="00A9208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5"/>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24265</TotalTime>
  <Pages>4</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3591</cp:revision>
  <cp:lastPrinted>2009-02-06T05:36:00Z</cp:lastPrinted>
  <dcterms:created xsi:type="dcterms:W3CDTF">2024-04-09T10:20:00Z</dcterms:created>
  <dcterms:modified xsi:type="dcterms:W3CDTF">2024-05-07T16:53:00Z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