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7A8C" w14:textId="1E102F1B" w:rsidR="00476C04" w:rsidRDefault="00196B8B" w:rsidP="00196B8B">
      <w:r w:rsidRPr="00196B8B">
        <w:rPr>
          <w:rFonts w:hint="eastAsia"/>
        </w:rPr>
        <w:t>Ибрахим</w:t>
      </w:r>
      <w:r w:rsidRPr="00196B8B">
        <w:t xml:space="preserve"> </w:t>
      </w:r>
      <w:r w:rsidRPr="00196B8B">
        <w:rPr>
          <w:rFonts w:hint="eastAsia"/>
        </w:rPr>
        <w:t>Мохаммад</w:t>
      </w:r>
      <w:r w:rsidRPr="00196B8B">
        <w:t xml:space="preserve"> </w:t>
      </w:r>
      <w:r w:rsidRPr="00196B8B">
        <w:rPr>
          <w:rFonts w:hint="eastAsia"/>
        </w:rPr>
        <w:t>Назих</w:t>
      </w:r>
      <w:r>
        <w:t xml:space="preserve"> </w:t>
      </w:r>
      <w:r w:rsidRPr="00196B8B">
        <w:rPr>
          <w:rFonts w:hint="eastAsia"/>
        </w:rPr>
        <w:t>Сбалансированное</w:t>
      </w:r>
      <w:r w:rsidRPr="00196B8B">
        <w:t xml:space="preserve"> </w:t>
      </w:r>
      <w:r w:rsidRPr="00196B8B">
        <w:rPr>
          <w:rFonts w:hint="eastAsia"/>
        </w:rPr>
        <w:t>развитие</w:t>
      </w:r>
      <w:r w:rsidRPr="00196B8B">
        <w:t xml:space="preserve"> </w:t>
      </w:r>
      <w:r w:rsidRPr="00196B8B">
        <w:rPr>
          <w:rFonts w:hint="eastAsia"/>
        </w:rPr>
        <w:t>инновационной</w:t>
      </w:r>
      <w:r w:rsidRPr="00196B8B">
        <w:t xml:space="preserve"> </w:t>
      </w:r>
      <w:r w:rsidRPr="00196B8B">
        <w:rPr>
          <w:rFonts w:hint="eastAsia"/>
        </w:rPr>
        <w:t>и</w:t>
      </w:r>
      <w:r w:rsidRPr="00196B8B">
        <w:t xml:space="preserve"> </w:t>
      </w:r>
      <w:r w:rsidRPr="00196B8B">
        <w:rPr>
          <w:rFonts w:hint="eastAsia"/>
        </w:rPr>
        <w:t>инвестиционной</w:t>
      </w:r>
      <w:r w:rsidRPr="00196B8B">
        <w:t xml:space="preserve"> </w:t>
      </w:r>
      <w:r w:rsidRPr="00196B8B">
        <w:rPr>
          <w:rFonts w:hint="eastAsia"/>
        </w:rPr>
        <w:t>деятельности</w:t>
      </w:r>
      <w:r w:rsidRPr="00196B8B">
        <w:t xml:space="preserve"> </w:t>
      </w:r>
      <w:r w:rsidRPr="00196B8B">
        <w:rPr>
          <w:rFonts w:hint="eastAsia"/>
        </w:rPr>
        <w:t>в</w:t>
      </w:r>
      <w:r w:rsidRPr="00196B8B">
        <w:t xml:space="preserve"> </w:t>
      </w:r>
      <w:r w:rsidRPr="00196B8B">
        <w:rPr>
          <w:rFonts w:hint="eastAsia"/>
        </w:rPr>
        <w:t>условиях</w:t>
      </w:r>
      <w:r w:rsidRPr="00196B8B">
        <w:t xml:space="preserve"> </w:t>
      </w:r>
      <w:r w:rsidRPr="00196B8B">
        <w:rPr>
          <w:rFonts w:hint="eastAsia"/>
        </w:rPr>
        <w:t>высокой</w:t>
      </w:r>
      <w:r w:rsidRPr="00196B8B">
        <w:t xml:space="preserve"> </w:t>
      </w:r>
      <w:r w:rsidRPr="00196B8B">
        <w:rPr>
          <w:rFonts w:hint="eastAsia"/>
        </w:rPr>
        <w:t>нестабильности</w:t>
      </w:r>
      <w:r w:rsidRPr="00196B8B">
        <w:t xml:space="preserve"> </w:t>
      </w:r>
      <w:r w:rsidRPr="00196B8B">
        <w:rPr>
          <w:rFonts w:hint="eastAsia"/>
        </w:rPr>
        <w:t>макросреды</w:t>
      </w:r>
      <w:r w:rsidRPr="00196B8B">
        <w:t xml:space="preserve">: </w:t>
      </w:r>
      <w:r w:rsidRPr="00196B8B">
        <w:rPr>
          <w:rFonts w:hint="eastAsia"/>
        </w:rPr>
        <w:t>на</w:t>
      </w:r>
      <w:r w:rsidRPr="00196B8B">
        <w:t xml:space="preserve"> </w:t>
      </w:r>
      <w:r w:rsidRPr="00196B8B">
        <w:rPr>
          <w:rFonts w:hint="eastAsia"/>
        </w:rPr>
        <w:t>материалах</w:t>
      </w:r>
      <w:r w:rsidRPr="00196B8B">
        <w:t xml:space="preserve"> </w:t>
      </w:r>
      <w:r w:rsidRPr="00196B8B">
        <w:rPr>
          <w:rFonts w:hint="eastAsia"/>
        </w:rPr>
        <w:t>Сирийской</w:t>
      </w:r>
      <w:r w:rsidRPr="00196B8B">
        <w:t xml:space="preserve"> </w:t>
      </w:r>
      <w:r w:rsidRPr="00196B8B">
        <w:rPr>
          <w:rFonts w:hint="eastAsia"/>
        </w:rPr>
        <w:t>Арабской</w:t>
      </w:r>
      <w:r w:rsidRPr="00196B8B">
        <w:t xml:space="preserve"> </w:t>
      </w:r>
      <w:r w:rsidRPr="00196B8B">
        <w:rPr>
          <w:rFonts w:hint="eastAsia"/>
        </w:rPr>
        <w:t>Республики</w:t>
      </w:r>
    </w:p>
    <w:p w14:paraId="1E986315" w14:textId="77777777" w:rsidR="00196B8B" w:rsidRDefault="00196B8B" w:rsidP="00196B8B">
      <w:r>
        <w:rPr>
          <w:rFonts w:hint="eastAsia"/>
        </w:rPr>
        <w:t>ОГЛАВЛЕНИЕ</w:t>
      </w:r>
      <w:r>
        <w:t xml:space="preserve"> </w:t>
      </w:r>
      <w:r>
        <w:rPr>
          <w:rFonts w:hint="eastAsia"/>
        </w:rPr>
        <w:t>ДИССЕРТАЦИИ</w:t>
      </w:r>
    </w:p>
    <w:p w14:paraId="571DF03F" w14:textId="77777777" w:rsidR="00196B8B" w:rsidRDefault="00196B8B" w:rsidP="00196B8B">
      <w:r>
        <w:rPr>
          <w:rFonts w:hint="eastAsia"/>
        </w:rPr>
        <w:t>кандидат</w:t>
      </w:r>
      <w:r>
        <w:t xml:space="preserve"> </w:t>
      </w:r>
      <w:r>
        <w:rPr>
          <w:rFonts w:hint="eastAsia"/>
        </w:rPr>
        <w:t>наук</w:t>
      </w:r>
      <w:r>
        <w:t xml:space="preserve"> </w:t>
      </w:r>
      <w:r>
        <w:rPr>
          <w:rFonts w:hint="eastAsia"/>
        </w:rPr>
        <w:t>Ибрахим</w:t>
      </w:r>
      <w:r>
        <w:t xml:space="preserve"> </w:t>
      </w:r>
      <w:r>
        <w:rPr>
          <w:rFonts w:hint="eastAsia"/>
        </w:rPr>
        <w:t>Мохаммад</w:t>
      </w:r>
      <w:r>
        <w:t xml:space="preserve"> </w:t>
      </w:r>
      <w:r>
        <w:rPr>
          <w:rFonts w:hint="eastAsia"/>
        </w:rPr>
        <w:t>Назих</w:t>
      </w:r>
    </w:p>
    <w:p w14:paraId="32969600" w14:textId="77777777" w:rsidR="00196B8B" w:rsidRDefault="00196B8B" w:rsidP="00196B8B">
      <w:r>
        <w:rPr>
          <w:rFonts w:hint="eastAsia"/>
        </w:rPr>
        <w:t>ОГЛАВЛЕНИЕ</w:t>
      </w:r>
    </w:p>
    <w:p w14:paraId="5605542B" w14:textId="77777777" w:rsidR="00196B8B" w:rsidRDefault="00196B8B" w:rsidP="00196B8B"/>
    <w:p w14:paraId="257ACB1E" w14:textId="77777777" w:rsidR="00196B8B" w:rsidRDefault="00196B8B" w:rsidP="00196B8B">
      <w:r>
        <w:rPr>
          <w:rFonts w:hint="eastAsia"/>
        </w:rPr>
        <w:t>Введение</w:t>
      </w:r>
    </w:p>
    <w:p w14:paraId="72CEFB0A" w14:textId="77777777" w:rsidR="00196B8B" w:rsidRDefault="00196B8B" w:rsidP="00196B8B"/>
    <w:p w14:paraId="098190DE" w14:textId="77777777" w:rsidR="00196B8B" w:rsidRDefault="00196B8B" w:rsidP="00196B8B">
      <w:r>
        <w:t xml:space="preserve">1 </w:t>
      </w:r>
      <w:r>
        <w:rPr>
          <w:rFonts w:hint="eastAsia"/>
        </w:rPr>
        <w:t>Теоретические</w:t>
      </w:r>
      <w:r>
        <w:t xml:space="preserve"> </w:t>
      </w:r>
      <w:r>
        <w:rPr>
          <w:rFonts w:hint="eastAsia"/>
        </w:rPr>
        <w:t>основы</w:t>
      </w:r>
      <w:r>
        <w:t xml:space="preserve"> </w:t>
      </w:r>
      <w:r>
        <w:rPr>
          <w:rFonts w:hint="eastAsia"/>
        </w:rPr>
        <w:t>обоснования</w:t>
      </w:r>
      <w:r>
        <w:t xml:space="preserve"> </w:t>
      </w:r>
      <w:r>
        <w:rPr>
          <w:rFonts w:hint="eastAsia"/>
        </w:rPr>
        <w:t>сбалансированного</w:t>
      </w:r>
      <w:r>
        <w:t xml:space="preserve"> </w:t>
      </w:r>
      <w:r>
        <w:rPr>
          <w:rFonts w:hint="eastAsia"/>
        </w:rPr>
        <w:t>развития</w:t>
      </w:r>
      <w:r>
        <w:t xml:space="preserve"> </w:t>
      </w:r>
      <w:r>
        <w:rPr>
          <w:rFonts w:hint="eastAsia"/>
        </w:rPr>
        <w:t>инновационной</w:t>
      </w:r>
      <w:r>
        <w:t xml:space="preserve"> </w:t>
      </w:r>
      <w:r>
        <w:rPr>
          <w:rFonts w:hint="eastAsia"/>
        </w:rPr>
        <w:t>и</w:t>
      </w:r>
      <w:r>
        <w:t xml:space="preserve"> </w:t>
      </w:r>
      <w:r>
        <w:rPr>
          <w:rFonts w:hint="eastAsia"/>
        </w:rPr>
        <w:t>инвестиционной</w:t>
      </w:r>
      <w:r>
        <w:t xml:space="preserve"> </w:t>
      </w:r>
      <w:r>
        <w:rPr>
          <w:rFonts w:hint="eastAsia"/>
        </w:rPr>
        <w:t>деятельности</w:t>
      </w:r>
      <w:r>
        <w:t xml:space="preserve"> </w:t>
      </w:r>
      <w:r>
        <w:rPr>
          <w:rFonts w:hint="eastAsia"/>
        </w:rPr>
        <w:t>в</w:t>
      </w:r>
      <w:r>
        <w:t xml:space="preserve"> </w:t>
      </w:r>
      <w:r>
        <w:rPr>
          <w:rFonts w:hint="eastAsia"/>
        </w:rPr>
        <w:t>социально</w:t>
      </w:r>
      <w:r>
        <w:t>-</w:t>
      </w:r>
      <w:r>
        <w:rPr>
          <w:rFonts w:hint="eastAsia"/>
        </w:rPr>
        <w:t>экономической</w:t>
      </w:r>
      <w:r>
        <w:t xml:space="preserve"> </w:t>
      </w:r>
      <w:r>
        <w:rPr>
          <w:rFonts w:hint="eastAsia"/>
        </w:rPr>
        <w:t>системе</w:t>
      </w:r>
    </w:p>
    <w:p w14:paraId="4A9F4D38" w14:textId="77777777" w:rsidR="00196B8B" w:rsidRDefault="00196B8B" w:rsidP="00196B8B"/>
    <w:p w14:paraId="5C623C80" w14:textId="77777777" w:rsidR="00196B8B" w:rsidRDefault="00196B8B" w:rsidP="00196B8B">
      <w:r>
        <w:t xml:space="preserve">1.1 </w:t>
      </w:r>
      <w:r>
        <w:rPr>
          <w:rFonts w:hint="eastAsia"/>
        </w:rPr>
        <w:t>Теоретические</w:t>
      </w:r>
      <w:r>
        <w:t xml:space="preserve"> </w:t>
      </w:r>
      <w:r>
        <w:rPr>
          <w:rFonts w:hint="eastAsia"/>
        </w:rPr>
        <w:t>аспекты</w:t>
      </w:r>
      <w:r>
        <w:t xml:space="preserve"> </w:t>
      </w:r>
      <w:r>
        <w:rPr>
          <w:rFonts w:hint="eastAsia"/>
        </w:rPr>
        <w:t>сбалансированного</w:t>
      </w:r>
      <w:r>
        <w:t xml:space="preserve"> </w:t>
      </w:r>
      <w:r>
        <w:rPr>
          <w:rFonts w:hint="eastAsia"/>
        </w:rPr>
        <w:t>развития</w:t>
      </w:r>
      <w:r>
        <w:t xml:space="preserve"> </w:t>
      </w:r>
      <w:r>
        <w:rPr>
          <w:rFonts w:hint="eastAsia"/>
        </w:rPr>
        <w:t>хозяйствующих</w:t>
      </w:r>
      <w:r>
        <w:t xml:space="preserve"> </w:t>
      </w:r>
      <w:r>
        <w:rPr>
          <w:rFonts w:hint="eastAsia"/>
        </w:rPr>
        <w:t>систем</w:t>
      </w:r>
    </w:p>
    <w:p w14:paraId="3FB7EE90" w14:textId="77777777" w:rsidR="00196B8B" w:rsidRDefault="00196B8B" w:rsidP="00196B8B"/>
    <w:p w14:paraId="0E47F204" w14:textId="77777777" w:rsidR="00196B8B" w:rsidRDefault="00196B8B" w:rsidP="00196B8B">
      <w:r>
        <w:t xml:space="preserve">1.2 </w:t>
      </w:r>
      <w:r>
        <w:rPr>
          <w:rFonts w:hint="eastAsia"/>
        </w:rPr>
        <w:t>Основы</w:t>
      </w:r>
      <w:r>
        <w:t xml:space="preserve"> </w:t>
      </w:r>
      <w:r>
        <w:rPr>
          <w:rFonts w:hint="eastAsia"/>
        </w:rPr>
        <w:t>согласования</w:t>
      </w:r>
      <w:r>
        <w:t xml:space="preserve"> </w:t>
      </w:r>
      <w:r>
        <w:rPr>
          <w:rFonts w:hint="eastAsia"/>
        </w:rPr>
        <w:t>инновационной</w:t>
      </w:r>
      <w:r>
        <w:t xml:space="preserve"> </w:t>
      </w:r>
      <w:r>
        <w:rPr>
          <w:rFonts w:hint="eastAsia"/>
        </w:rPr>
        <w:t>и</w:t>
      </w:r>
      <w:r>
        <w:t xml:space="preserve"> </w:t>
      </w:r>
      <w:r>
        <w:rPr>
          <w:rFonts w:hint="eastAsia"/>
        </w:rPr>
        <w:t>инвестиционной</w:t>
      </w:r>
      <w:r>
        <w:t xml:space="preserve"> </w:t>
      </w:r>
      <w:r>
        <w:rPr>
          <w:rFonts w:hint="eastAsia"/>
        </w:rPr>
        <w:t>деятельности</w:t>
      </w:r>
    </w:p>
    <w:p w14:paraId="791C45E9" w14:textId="77777777" w:rsidR="00196B8B" w:rsidRDefault="00196B8B" w:rsidP="00196B8B"/>
    <w:p w14:paraId="4CB30044" w14:textId="77777777" w:rsidR="00196B8B" w:rsidRDefault="00196B8B" w:rsidP="00196B8B">
      <w:r>
        <w:t xml:space="preserve">1.3 </w:t>
      </w:r>
      <w:r>
        <w:rPr>
          <w:rFonts w:hint="eastAsia"/>
        </w:rPr>
        <w:t>Особенности</w:t>
      </w:r>
      <w:r>
        <w:t xml:space="preserve"> </w:t>
      </w:r>
      <w:r>
        <w:rPr>
          <w:rFonts w:hint="eastAsia"/>
        </w:rPr>
        <w:t>развития</w:t>
      </w:r>
      <w:r>
        <w:t xml:space="preserve"> </w:t>
      </w:r>
      <w:r>
        <w:rPr>
          <w:rFonts w:hint="eastAsia"/>
        </w:rPr>
        <w:t>инновационной</w:t>
      </w:r>
      <w:r>
        <w:t xml:space="preserve"> </w:t>
      </w:r>
      <w:r>
        <w:rPr>
          <w:rFonts w:hint="eastAsia"/>
        </w:rPr>
        <w:t>и</w:t>
      </w:r>
      <w:r>
        <w:t xml:space="preserve"> </w:t>
      </w:r>
      <w:r>
        <w:rPr>
          <w:rFonts w:hint="eastAsia"/>
        </w:rPr>
        <w:t>инвестиционной</w:t>
      </w:r>
      <w:r>
        <w:t xml:space="preserve"> </w:t>
      </w:r>
      <w:r>
        <w:rPr>
          <w:rFonts w:hint="eastAsia"/>
        </w:rPr>
        <w:t>деятельности</w:t>
      </w:r>
      <w:r>
        <w:t xml:space="preserve"> </w:t>
      </w:r>
      <w:r>
        <w:rPr>
          <w:rFonts w:hint="eastAsia"/>
        </w:rPr>
        <w:t>в</w:t>
      </w:r>
      <w:r>
        <w:t xml:space="preserve"> </w:t>
      </w:r>
      <w:r>
        <w:rPr>
          <w:rFonts w:hint="eastAsia"/>
        </w:rPr>
        <w:t>условиях</w:t>
      </w:r>
      <w:r>
        <w:t xml:space="preserve"> </w:t>
      </w:r>
      <w:r>
        <w:rPr>
          <w:rFonts w:hint="eastAsia"/>
        </w:rPr>
        <w:t>высокой</w:t>
      </w:r>
      <w:r>
        <w:t xml:space="preserve"> </w:t>
      </w:r>
      <w:r>
        <w:rPr>
          <w:rFonts w:hint="eastAsia"/>
        </w:rPr>
        <w:t>нестабильности</w:t>
      </w:r>
      <w:r>
        <w:t xml:space="preserve"> </w:t>
      </w:r>
      <w:r>
        <w:rPr>
          <w:rFonts w:hint="eastAsia"/>
        </w:rPr>
        <w:t>макросреды</w:t>
      </w:r>
    </w:p>
    <w:p w14:paraId="0A1E1E07" w14:textId="77777777" w:rsidR="00196B8B" w:rsidRDefault="00196B8B" w:rsidP="00196B8B"/>
    <w:p w14:paraId="4072A68B" w14:textId="77777777" w:rsidR="00196B8B" w:rsidRDefault="00196B8B" w:rsidP="00196B8B">
      <w:r>
        <w:t xml:space="preserve">2 </w:t>
      </w:r>
      <w:r>
        <w:rPr>
          <w:rFonts w:hint="eastAsia"/>
        </w:rPr>
        <w:t>Мониторинг</w:t>
      </w:r>
      <w:r>
        <w:t xml:space="preserve"> </w:t>
      </w:r>
      <w:r>
        <w:rPr>
          <w:rFonts w:hint="eastAsia"/>
        </w:rPr>
        <w:t>инновационной</w:t>
      </w:r>
      <w:r>
        <w:t xml:space="preserve"> </w:t>
      </w:r>
      <w:r>
        <w:rPr>
          <w:rFonts w:hint="eastAsia"/>
        </w:rPr>
        <w:t>и</w:t>
      </w:r>
      <w:r>
        <w:t xml:space="preserve"> </w:t>
      </w:r>
      <w:r>
        <w:rPr>
          <w:rFonts w:hint="eastAsia"/>
        </w:rPr>
        <w:t>инвестиционной</w:t>
      </w:r>
      <w:r>
        <w:t xml:space="preserve"> </w:t>
      </w:r>
      <w:r>
        <w:rPr>
          <w:rFonts w:hint="eastAsia"/>
        </w:rPr>
        <w:t>деятельности</w:t>
      </w:r>
      <w:r>
        <w:t xml:space="preserve"> </w:t>
      </w:r>
      <w:r>
        <w:rPr>
          <w:rFonts w:hint="eastAsia"/>
        </w:rPr>
        <w:t>в</w:t>
      </w:r>
      <w:r>
        <w:t xml:space="preserve"> </w:t>
      </w:r>
      <w:r>
        <w:rPr>
          <w:rFonts w:hint="eastAsia"/>
        </w:rPr>
        <w:t>странах</w:t>
      </w:r>
      <w:r>
        <w:t xml:space="preserve"> </w:t>
      </w:r>
      <w:r>
        <w:rPr>
          <w:rFonts w:hint="eastAsia"/>
        </w:rPr>
        <w:t>с</w:t>
      </w:r>
      <w:r>
        <w:t xml:space="preserve"> </w:t>
      </w:r>
      <w:r>
        <w:rPr>
          <w:rFonts w:hint="eastAsia"/>
        </w:rPr>
        <w:t>высокой</w:t>
      </w:r>
      <w:r>
        <w:t xml:space="preserve"> </w:t>
      </w:r>
      <w:r>
        <w:rPr>
          <w:rFonts w:hint="eastAsia"/>
        </w:rPr>
        <w:t>нестабильностью</w:t>
      </w:r>
      <w:r>
        <w:t xml:space="preserve"> </w:t>
      </w:r>
      <w:r>
        <w:rPr>
          <w:rFonts w:hint="eastAsia"/>
        </w:rPr>
        <w:t>макросреды</w:t>
      </w:r>
    </w:p>
    <w:p w14:paraId="096BFE96" w14:textId="77777777" w:rsidR="00196B8B" w:rsidRDefault="00196B8B" w:rsidP="00196B8B"/>
    <w:p w14:paraId="0F127D0A" w14:textId="77777777" w:rsidR="00196B8B" w:rsidRDefault="00196B8B" w:rsidP="00196B8B">
      <w:r>
        <w:t xml:space="preserve">2.1 </w:t>
      </w:r>
      <w:r>
        <w:rPr>
          <w:rFonts w:hint="eastAsia"/>
        </w:rPr>
        <w:t>Мировой</w:t>
      </w:r>
      <w:r>
        <w:t xml:space="preserve"> </w:t>
      </w:r>
      <w:r>
        <w:rPr>
          <w:rFonts w:hint="eastAsia"/>
        </w:rPr>
        <w:t>опыт</w:t>
      </w:r>
      <w:r>
        <w:t xml:space="preserve"> </w:t>
      </w:r>
      <w:r>
        <w:rPr>
          <w:rFonts w:hint="eastAsia"/>
        </w:rPr>
        <w:t>применения</w:t>
      </w:r>
      <w:r>
        <w:t xml:space="preserve"> </w:t>
      </w:r>
      <w:r>
        <w:rPr>
          <w:rFonts w:hint="eastAsia"/>
        </w:rPr>
        <w:t>инновационных</w:t>
      </w:r>
      <w:r>
        <w:t xml:space="preserve"> </w:t>
      </w:r>
      <w:r>
        <w:rPr>
          <w:rFonts w:hint="eastAsia"/>
        </w:rPr>
        <w:t>и</w:t>
      </w:r>
      <w:r>
        <w:t xml:space="preserve"> </w:t>
      </w:r>
      <w:r>
        <w:rPr>
          <w:rFonts w:hint="eastAsia"/>
        </w:rPr>
        <w:t>инвестиционных</w:t>
      </w:r>
      <w:r>
        <w:t xml:space="preserve"> </w:t>
      </w:r>
      <w:r>
        <w:rPr>
          <w:rFonts w:hint="eastAsia"/>
        </w:rPr>
        <w:t>подходов</w:t>
      </w:r>
      <w:r>
        <w:t xml:space="preserve"> </w:t>
      </w:r>
      <w:r>
        <w:rPr>
          <w:rFonts w:hint="eastAsia"/>
        </w:rPr>
        <w:t>для</w:t>
      </w:r>
      <w:r>
        <w:t xml:space="preserve"> </w:t>
      </w:r>
      <w:r>
        <w:rPr>
          <w:rFonts w:hint="eastAsia"/>
        </w:rPr>
        <w:t>преодоления</w:t>
      </w:r>
      <w:r>
        <w:t xml:space="preserve"> </w:t>
      </w:r>
      <w:r>
        <w:rPr>
          <w:rFonts w:hint="eastAsia"/>
        </w:rPr>
        <w:t>послевоенных</w:t>
      </w:r>
      <w:r>
        <w:t xml:space="preserve"> 74 </w:t>
      </w:r>
      <w:r>
        <w:rPr>
          <w:rFonts w:hint="eastAsia"/>
        </w:rPr>
        <w:t>кризисных</w:t>
      </w:r>
      <w:r>
        <w:t xml:space="preserve"> </w:t>
      </w:r>
      <w:r>
        <w:rPr>
          <w:rFonts w:hint="eastAsia"/>
        </w:rPr>
        <w:t>явлений</w:t>
      </w:r>
    </w:p>
    <w:p w14:paraId="5353931E" w14:textId="77777777" w:rsidR="00196B8B" w:rsidRDefault="00196B8B" w:rsidP="00196B8B"/>
    <w:p w14:paraId="483FBF5D" w14:textId="77777777" w:rsidR="00196B8B" w:rsidRDefault="00196B8B" w:rsidP="00196B8B">
      <w:r>
        <w:t xml:space="preserve">2.2 </w:t>
      </w:r>
      <w:r>
        <w:rPr>
          <w:rFonts w:hint="eastAsia"/>
        </w:rPr>
        <w:t>Анализ</w:t>
      </w:r>
      <w:r>
        <w:t xml:space="preserve"> </w:t>
      </w:r>
      <w:r>
        <w:rPr>
          <w:rFonts w:hint="eastAsia"/>
        </w:rPr>
        <w:t>развития</w:t>
      </w:r>
      <w:r>
        <w:t xml:space="preserve"> </w:t>
      </w:r>
      <w:r>
        <w:rPr>
          <w:rFonts w:hint="eastAsia"/>
        </w:rPr>
        <w:t>Сирийской</w:t>
      </w:r>
      <w:r>
        <w:t xml:space="preserve"> </w:t>
      </w:r>
      <w:r>
        <w:rPr>
          <w:rFonts w:hint="eastAsia"/>
        </w:rPr>
        <w:t>Арабской</w:t>
      </w:r>
      <w:r>
        <w:t xml:space="preserve"> </w:t>
      </w:r>
      <w:r>
        <w:rPr>
          <w:rFonts w:hint="eastAsia"/>
        </w:rPr>
        <w:t>Республики</w:t>
      </w:r>
      <w:r>
        <w:t xml:space="preserve"> </w:t>
      </w:r>
      <w:r>
        <w:rPr>
          <w:rFonts w:hint="eastAsia"/>
        </w:rPr>
        <w:t>до</w:t>
      </w:r>
      <w:r>
        <w:t xml:space="preserve"> </w:t>
      </w:r>
      <w:r>
        <w:rPr>
          <w:rFonts w:hint="eastAsia"/>
        </w:rPr>
        <w:t>кризиса</w:t>
      </w:r>
    </w:p>
    <w:p w14:paraId="509D27FA" w14:textId="77777777" w:rsidR="00196B8B" w:rsidRDefault="00196B8B" w:rsidP="00196B8B"/>
    <w:p w14:paraId="38138FD1" w14:textId="77777777" w:rsidR="00196B8B" w:rsidRDefault="00196B8B" w:rsidP="00196B8B">
      <w:r>
        <w:t xml:space="preserve">2011 </w:t>
      </w:r>
      <w:r>
        <w:rPr>
          <w:rFonts w:hint="eastAsia"/>
        </w:rPr>
        <w:t>года</w:t>
      </w:r>
    </w:p>
    <w:p w14:paraId="61811147" w14:textId="77777777" w:rsidR="00196B8B" w:rsidRDefault="00196B8B" w:rsidP="00196B8B"/>
    <w:p w14:paraId="2F80AE28" w14:textId="77777777" w:rsidR="00196B8B" w:rsidRDefault="00196B8B" w:rsidP="00196B8B">
      <w:r>
        <w:t xml:space="preserve">2.3 </w:t>
      </w:r>
      <w:r>
        <w:rPr>
          <w:rFonts w:hint="eastAsia"/>
        </w:rPr>
        <w:t>Социально</w:t>
      </w:r>
      <w:r>
        <w:t>-</w:t>
      </w:r>
      <w:r>
        <w:rPr>
          <w:rFonts w:hint="eastAsia"/>
        </w:rPr>
        <w:t>экономический</w:t>
      </w:r>
      <w:r>
        <w:t xml:space="preserve"> </w:t>
      </w:r>
      <w:r>
        <w:rPr>
          <w:rFonts w:hint="eastAsia"/>
        </w:rPr>
        <w:t>анализ</w:t>
      </w:r>
      <w:r>
        <w:t xml:space="preserve"> </w:t>
      </w:r>
      <w:r>
        <w:rPr>
          <w:rFonts w:hint="eastAsia"/>
        </w:rPr>
        <w:t>влияния</w:t>
      </w:r>
      <w:r>
        <w:t xml:space="preserve"> </w:t>
      </w:r>
      <w:r>
        <w:rPr>
          <w:rFonts w:hint="eastAsia"/>
        </w:rPr>
        <w:t>кризиса</w:t>
      </w:r>
      <w:r>
        <w:t xml:space="preserve"> </w:t>
      </w:r>
      <w:r>
        <w:rPr>
          <w:rFonts w:hint="eastAsia"/>
        </w:rPr>
        <w:t>на</w:t>
      </w:r>
      <w:r>
        <w:t xml:space="preserve"> </w:t>
      </w:r>
      <w:r>
        <w:rPr>
          <w:rFonts w:hint="eastAsia"/>
        </w:rPr>
        <w:t>инновационные</w:t>
      </w:r>
      <w:r>
        <w:t xml:space="preserve"> </w:t>
      </w:r>
      <w:r>
        <w:rPr>
          <w:rFonts w:hint="eastAsia"/>
        </w:rPr>
        <w:t>и</w:t>
      </w:r>
      <w:r>
        <w:t xml:space="preserve"> </w:t>
      </w:r>
      <w:r>
        <w:rPr>
          <w:rFonts w:hint="eastAsia"/>
        </w:rPr>
        <w:t>инвестиционные</w:t>
      </w:r>
      <w:r>
        <w:t xml:space="preserve"> </w:t>
      </w:r>
      <w:r>
        <w:rPr>
          <w:rFonts w:hint="eastAsia"/>
        </w:rPr>
        <w:t>процессы</w:t>
      </w:r>
      <w:r>
        <w:t xml:space="preserve"> </w:t>
      </w:r>
      <w:r>
        <w:rPr>
          <w:rFonts w:hint="eastAsia"/>
        </w:rPr>
        <w:t>в</w:t>
      </w:r>
      <w:r>
        <w:t xml:space="preserve"> </w:t>
      </w:r>
      <w:r>
        <w:rPr>
          <w:rFonts w:hint="eastAsia"/>
        </w:rPr>
        <w:t>Сирийской</w:t>
      </w:r>
      <w:r>
        <w:t xml:space="preserve"> </w:t>
      </w:r>
      <w:r>
        <w:rPr>
          <w:rFonts w:hint="eastAsia"/>
        </w:rPr>
        <w:t>Арабской</w:t>
      </w:r>
      <w:r>
        <w:t xml:space="preserve"> </w:t>
      </w:r>
      <w:r>
        <w:rPr>
          <w:rFonts w:hint="eastAsia"/>
        </w:rPr>
        <w:t>республике</w:t>
      </w:r>
    </w:p>
    <w:p w14:paraId="76A5F471" w14:textId="77777777" w:rsidR="00196B8B" w:rsidRDefault="00196B8B" w:rsidP="00196B8B"/>
    <w:p w14:paraId="579F90EE" w14:textId="77777777" w:rsidR="00196B8B" w:rsidRDefault="00196B8B" w:rsidP="00196B8B">
      <w:r>
        <w:t xml:space="preserve">2.4 </w:t>
      </w:r>
      <w:r>
        <w:rPr>
          <w:rFonts w:hint="eastAsia"/>
        </w:rPr>
        <w:t>Формы</w:t>
      </w:r>
      <w:r>
        <w:t xml:space="preserve"> </w:t>
      </w:r>
      <w:r>
        <w:rPr>
          <w:rFonts w:hint="eastAsia"/>
        </w:rPr>
        <w:t>взаимодействия</w:t>
      </w:r>
      <w:r>
        <w:t xml:space="preserve"> </w:t>
      </w:r>
      <w:r>
        <w:rPr>
          <w:rFonts w:hint="eastAsia"/>
        </w:rPr>
        <w:t>российской</w:t>
      </w:r>
      <w:r>
        <w:t xml:space="preserve"> </w:t>
      </w:r>
      <w:r>
        <w:rPr>
          <w:rFonts w:hint="eastAsia"/>
        </w:rPr>
        <w:t>и</w:t>
      </w:r>
      <w:r>
        <w:t xml:space="preserve"> </w:t>
      </w:r>
      <w:r>
        <w:rPr>
          <w:rFonts w:hint="eastAsia"/>
        </w:rPr>
        <w:t>сирийской</w:t>
      </w:r>
      <w:r>
        <w:t xml:space="preserve"> </w:t>
      </w:r>
      <w:r>
        <w:rPr>
          <w:rFonts w:hint="eastAsia"/>
        </w:rPr>
        <w:t>экономик</w:t>
      </w:r>
      <w:r>
        <w:t xml:space="preserve"> </w:t>
      </w:r>
      <w:r>
        <w:rPr>
          <w:rFonts w:hint="eastAsia"/>
        </w:rPr>
        <w:t>для</w:t>
      </w:r>
      <w:r>
        <w:t xml:space="preserve"> </w:t>
      </w:r>
      <w:r>
        <w:rPr>
          <w:rFonts w:hint="eastAsia"/>
        </w:rPr>
        <w:t>преодоления</w:t>
      </w:r>
      <w:r>
        <w:t xml:space="preserve"> </w:t>
      </w:r>
      <w:r>
        <w:rPr>
          <w:rFonts w:hint="eastAsia"/>
        </w:rPr>
        <w:t>кризиса</w:t>
      </w:r>
      <w:r>
        <w:t xml:space="preserve"> </w:t>
      </w:r>
      <w:r>
        <w:rPr>
          <w:rFonts w:hint="eastAsia"/>
        </w:rPr>
        <w:t>и</w:t>
      </w:r>
      <w:r>
        <w:t xml:space="preserve"> </w:t>
      </w:r>
      <w:r>
        <w:rPr>
          <w:rFonts w:hint="eastAsia"/>
        </w:rPr>
        <w:t>восстановления</w:t>
      </w:r>
      <w:r>
        <w:t xml:space="preserve"> </w:t>
      </w:r>
      <w:r>
        <w:rPr>
          <w:rFonts w:hint="eastAsia"/>
        </w:rPr>
        <w:t>народного</w:t>
      </w:r>
      <w:r>
        <w:t xml:space="preserve"> </w:t>
      </w:r>
      <w:r>
        <w:rPr>
          <w:rFonts w:hint="eastAsia"/>
        </w:rPr>
        <w:t>хозяйства</w:t>
      </w:r>
    </w:p>
    <w:p w14:paraId="1F87DA4C" w14:textId="77777777" w:rsidR="00196B8B" w:rsidRDefault="00196B8B" w:rsidP="00196B8B"/>
    <w:p w14:paraId="39CE554D" w14:textId="77777777" w:rsidR="00196B8B" w:rsidRDefault="00196B8B" w:rsidP="00196B8B">
      <w:r>
        <w:t xml:space="preserve">3 </w:t>
      </w:r>
      <w:r>
        <w:rPr>
          <w:rFonts w:hint="eastAsia"/>
        </w:rPr>
        <w:t>Перспективные</w:t>
      </w:r>
      <w:r>
        <w:t xml:space="preserve"> </w:t>
      </w:r>
      <w:r>
        <w:rPr>
          <w:rFonts w:hint="eastAsia"/>
        </w:rPr>
        <w:t>направления</w:t>
      </w:r>
      <w:r>
        <w:t xml:space="preserve"> </w:t>
      </w:r>
      <w:r>
        <w:rPr>
          <w:rFonts w:hint="eastAsia"/>
        </w:rPr>
        <w:t>повышения</w:t>
      </w:r>
      <w:r>
        <w:t xml:space="preserve"> </w:t>
      </w:r>
      <w:r>
        <w:rPr>
          <w:rFonts w:hint="eastAsia"/>
        </w:rPr>
        <w:t>сбалансированности</w:t>
      </w:r>
      <w:r>
        <w:t xml:space="preserve"> </w:t>
      </w:r>
      <w:r>
        <w:rPr>
          <w:rFonts w:hint="eastAsia"/>
        </w:rPr>
        <w:t>инновационной</w:t>
      </w:r>
      <w:r>
        <w:t xml:space="preserve"> </w:t>
      </w:r>
      <w:r>
        <w:rPr>
          <w:rFonts w:hint="eastAsia"/>
        </w:rPr>
        <w:t>и</w:t>
      </w:r>
      <w:r>
        <w:t xml:space="preserve"> </w:t>
      </w:r>
      <w:r>
        <w:rPr>
          <w:rFonts w:hint="eastAsia"/>
        </w:rPr>
        <w:t>инвестиционной</w:t>
      </w:r>
      <w:r>
        <w:t xml:space="preserve"> </w:t>
      </w:r>
      <w:r>
        <w:rPr>
          <w:rFonts w:hint="eastAsia"/>
        </w:rPr>
        <w:t>деятельности</w:t>
      </w:r>
      <w:r>
        <w:t xml:space="preserve"> </w:t>
      </w:r>
      <w:r>
        <w:rPr>
          <w:rFonts w:hint="eastAsia"/>
        </w:rPr>
        <w:t>в</w:t>
      </w:r>
      <w:r>
        <w:t xml:space="preserve"> </w:t>
      </w:r>
      <w:r>
        <w:rPr>
          <w:rFonts w:hint="eastAsia"/>
        </w:rPr>
        <w:t>условиях</w:t>
      </w:r>
      <w:r>
        <w:t xml:space="preserve"> </w:t>
      </w:r>
      <w:r>
        <w:rPr>
          <w:rFonts w:hint="eastAsia"/>
        </w:rPr>
        <w:t>высокой</w:t>
      </w:r>
      <w:r>
        <w:t xml:space="preserve"> </w:t>
      </w:r>
      <w:r>
        <w:rPr>
          <w:rFonts w:hint="eastAsia"/>
        </w:rPr>
        <w:t>нестабильности</w:t>
      </w:r>
      <w:r>
        <w:t xml:space="preserve"> </w:t>
      </w:r>
      <w:r>
        <w:rPr>
          <w:rFonts w:hint="eastAsia"/>
        </w:rPr>
        <w:t>макросреды</w:t>
      </w:r>
    </w:p>
    <w:p w14:paraId="3BAB2D96" w14:textId="77777777" w:rsidR="00196B8B" w:rsidRDefault="00196B8B" w:rsidP="00196B8B"/>
    <w:p w14:paraId="31009954" w14:textId="77777777" w:rsidR="00196B8B" w:rsidRDefault="00196B8B" w:rsidP="00196B8B">
      <w:r>
        <w:t xml:space="preserve">3.1 </w:t>
      </w:r>
      <w:r>
        <w:rPr>
          <w:rFonts w:hint="eastAsia"/>
        </w:rPr>
        <w:t>Обоснование</w:t>
      </w:r>
      <w:r>
        <w:t xml:space="preserve"> </w:t>
      </w:r>
      <w:r>
        <w:rPr>
          <w:rFonts w:hint="eastAsia"/>
        </w:rPr>
        <w:t>путей</w:t>
      </w:r>
      <w:r>
        <w:t xml:space="preserve"> </w:t>
      </w:r>
      <w:r>
        <w:rPr>
          <w:rFonts w:hint="eastAsia"/>
        </w:rPr>
        <w:t>выхода</w:t>
      </w:r>
      <w:r>
        <w:t xml:space="preserve"> </w:t>
      </w:r>
      <w:r>
        <w:rPr>
          <w:rFonts w:hint="eastAsia"/>
        </w:rPr>
        <w:t>из</w:t>
      </w:r>
      <w:r>
        <w:t xml:space="preserve"> </w:t>
      </w:r>
      <w:r>
        <w:rPr>
          <w:rFonts w:hint="eastAsia"/>
        </w:rPr>
        <w:t>кризиса</w:t>
      </w:r>
      <w:r>
        <w:t xml:space="preserve"> </w:t>
      </w:r>
      <w:r>
        <w:rPr>
          <w:rFonts w:hint="eastAsia"/>
        </w:rPr>
        <w:t>и</w:t>
      </w:r>
      <w:r>
        <w:t xml:space="preserve"> </w:t>
      </w:r>
      <w:r>
        <w:rPr>
          <w:rFonts w:hint="eastAsia"/>
        </w:rPr>
        <w:t>послевоенного</w:t>
      </w:r>
    </w:p>
    <w:p w14:paraId="7F06EA14" w14:textId="77777777" w:rsidR="00196B8B" w:rsidRDefault="00196B8B" w:rsidP="00196B8B"/>
    <w:p w14:paraId="474EF4CE" w14:textId="77777777" w:rsidR="00196B8B" w:rsidRDefault="00196B8B" w:rsidP="00196B8B">
      <w:r>
        <w:rPr>
          <w:rFonts w:hint="eastAsia"/>
        </w:rPr>
        <w:t>восстановления</w:t>
      </w:r>
      <w:r>
        <w:t xml:space="preserve"> </w:t>
      </w:r>
      <w:r>
        <w:rPr>
          <w:rFonts w:hint="eastAsia"/>
        </w:rPr>
        <w:t>экономики</w:t>
      </w:r>
      <w:r>
        <w:t xml:space="preserve"> </w:t>
      </w:r>
      <w:r>
        <w:rPr>
          <w:rFonts w:hint="eastAsia"/>
        </w:rPr>
        <w:t>с</w:t>
      </w:r>
      <w:r>
        <w:t xml:space="preserve"> </w:t>
      </w:r>
      <w:r>
        <w:rPr>
          <w:rFonts w:hint="eastAsia"/>
        </w:rPr>
        <w:t>использованием</w:t>
      </w:r>
      <w:r>
        <w:t xml:space="preserve"> </w:t>
      </w:r>
      <w:r>
        <w:rPr>
          <w:rFonts w:hint="eastAsia"/>
        </w:rPr>
        <w:t>инноваций</w:t>
      </w:r>
    </w:p>
    <w:p w14:paraId="3B126046" w14:textId="77777777" w:rsidR="00196B8B" w:rsidRDefault="00196B8B" w:rsidP="00196B8B"/>
    <w:p w14:paraId="4B042450" w14:textId="77777777" w:rsidR="00196B8B" w:rsidRDefault="00196B8B" w:rsidP="00196B8B">
      <w:r>
        <w:t xml:space="preserve">3.2 </w:t>
      </w:r>
      <w:r>
        <w:rPr>
          <w:rFonts w:hint="eastAsia"/>
        </w:rPr>
        <w:t>Формирование</w:t>
      </w:r>
      <w:r>
        <w:t xml:space="preserve"> </w:t>
      </w:r>
      <w:r>
        <w:rPr>
          <w:rFonts w:hint="eastAsia"/>
        </w:rPr>
        <w:t>сценариев</w:t>
      </w:r>
      <w:r>
        <w:t xml:space="preserve"> </w:t>
      </w:r>
      <w:r>
        <w:rPr>
          <w:rFonts w:hint="eastAsia"/>
        </w:rPr>
        <w:t>сбалансированного</w:t>
      </w:r>
      <w:r>
        <w:t xml:space="preserve"> </w:t>
      </w:r>
      <w:r>
        <w:rPr>
          <w:rFonts w:hint="eastAsia"/>
        </w:rPr>
        <w:t>развития</w:t>
      </w:r>
      <w:r>
        <w:t xml:space="preserve"> </w:t>
      </w:r>
      <w:r>
        <w:rPr>
          <w:rFonts w:hint="eastAsia"/>
        </w:rPr>
        <w:t>экономики</w:t>
      </w:r>
      <w:r>
        <w:t xml:space="preserve"> </w:t>
      </w:r>
      <w:r>
        <w:rPr>
          <w:rFonts w:hint="eastAsia"/>
        </w:rPr>
        <w:t>в</w:t>
      </w:r>
      <w:r>
        <w:t xml:space="preserve"> </w:t>
      </w:r>
      <w:r>
        <w:rPr>
          <w:rFonts w:hint="eastAsia"/>
        </w:rPr>
        <w:t>условиях</w:t>
      </w:r>
      <w:r>
        <w:t xml:space="preserve"> </w:t>
      </w:r>
      <w:r>
        <w:rPr>
          <w:rFonts w:hint="eastAsia"/>
        </w:rPr>
        <w:t>высокой</w:t>
      </w:r>
      <w:r>
        <w:t xml:space="preserve"> </w:t>
      </w:r>
      <w:r>
        <w:rPr>
          <w:rFonts w:hint="eastAsia"/>
        </w:rPr>
        <w:t>нестабильности</w:t>
      </w:r>
      <w:r>
        <w:t xml:space="preserve"> </w:t>
      </w:r>
      <w:r>
        <w:rPr>
          <w:rFonts w:hint="eastAsia"/>
        </w:rPr>
        <w:t>макросреды</w:t>
      </w:r>
    </w:p>
    <w:p w14:paraId="78F1E474" w14:textId="77777777" w:rsidR="00196B8B" w:rsidRDefault="00196B8B" w:rsidP="00196B8B"/>
    <w:p w14:paraId="72D63CB6" w14:textId="77777777" w:rsidR="00196B8B" w:rsidRDefault="00196B8B" w:rsidP="00196B8B">
      <w:r>
        <w:t xml:space="preserve">3.3 </w:t>
      </w:r>
      <w:r>
        <w:rPr>
          <w:rFonts w:hint="eastAsia"/>
        </w:rPr>
        <w:t>Инновации</w:t>
      </w:r>
      <w:r>
        <w:t xml:space="preserve"> </w:t>
      </w:r>
      <w:r>
        <w:rPr>
          <w:rFonts w:hint="eastAsia"/>
        </w:rPr>
        <w:t>как</w:t>
      </w:r>
      <w:r>
        <w:t xml:space="preserve"> </w:t>
      </w:r>
      <w:r>
        <w:rPr>
          <w:rFonts w:hint="eastAsia"/>
        </w:rPr>
        <w:t>средство</w:t>
      </w:r>
      <w:r>
        <w:t xml:space="preserve"> </w:t>
      </w:r>
      <w:r>
        <w:rPr>
          <w:rFonts w:hint="eastAsia"/>
        </w:rPr>
        <w:t>достижения</w:t>
      </w:r>
      <w:r>
        <w:t xml:space="preserve"> </w:t>
      </w:r>
      <w:r>
        <w:rPr>
          <w:rFonts w:hint="eastAsia"/>
        </w:rPr>
        <w:t>сбалансированного</w:t>
      </w:r>
      <w:r>
        <w:t xml:space="preserve"> </w:t>
      </w:r>
      <w:r>
        <w:rPr>
          <w:rFonts w:hint="eastAsia"/>
        </w:rPr>
        <w:t>развития</w:t>
      </w:r>
      <w:r>
        <w:t xml:space="preserve"> </w:t>
      </w:r>
      <w:r>
        <w:rPr>
          <w:rFonts w:hint="eastAsia"/>
        </w:rPr>
        <w:t>Сирийской</w:t>
      </w:r>
      <w:r>
        <w:t xml:space="preserve"> </w:t>
      </w:r>
      <w:r>
        <w:rPr>
          <w:rFonts w:hint="eastAsia"/>
        </w:rPr>
        <w:t>Арабской</w:t>
      </w:r>
      <w:r>
        <w:t xml:space="preserve"> </w:t>
      </w:r>
      <w:r>
        <w:rPr>
          <w:rFonts w:hint="eastAsia"/>
        </w:rPr>
        <w:t>Республики</w:t>
      </w:r>
      <w:r>
        <w:t xml:space="preserve"> </w:t>
      </w:r>
      <w:r>
        <w:rPr>
          <w:rFonts w:hint="eastAsia"/>
        </w:rPr>
        <w:t>в</w:t>
      </w:r>
      <w:r>
        <w:t xml:space="preserve"> </w:t>
      </w:r>
      <w:r>
        <w:rPr>
          <w:rFonts w:hint="eastAsia"/>
        </w:rPr>
        <w:t>посткризисный</w:t>
      </w:r>
      <w:r>
        <w:t xml:space="preserve"> </w:t>
      </w:r>
      <w:r>
        <w:rPr>
          <w:rFonts w:hint="eastAsia"/>
        </w:rPr>
        <w:t>период</w:t>
      </w:r>
    </w:p>
    <w:p w14:paraId="1FE3F4A6" w14:textId="77777777" w:rsidR="00196B8B" w:rsidRDefault="00196B8B" w:rsidP="00196B8B"/>
    <w:p w14:paraId="072D58C1" w14:textId="77777777" w:rsidR="00196B8B" w:rsidRDefault="00196B8B" w:rsidP="00196B8B">
      <w:r>
        <w:rPr>
          <w:rFonts w:hint="eastAsia"/>
        </w:rPr>
        <w:t>Заключение</w:t>
      </w:r>
    </w:p>
    <w:p w14:paraId="71B28C6C" w14:textId="77777777" w:rsidR="00196B8B" w:rsidRDefault="00196B8B" w:rsidP="00196B8B"/>
    <w:p w14:paraId="0B2E495A" w14:textId="69C200CB" w:rsidR="00196B8B" w:rsidRPr="00196B8B" w:rsidRDefault="00196B8B" w:rsidP="00196B8B">
      <w:r>
        <w:rPr>
          <w:rFonts w:hint="eastAsia"/>
        </w:rPr>
        <w:t>Список</w:t>
      </w:r>
      <w:r>
        <w:t xml:space="preserve"> </w:t>
      </w:r>
      <w:r>
        <w:rPr>
          <w:rFonts w:hint="eastAsia"/>
        </w:rPr>
        <w:t>литературы</w:t>
      </w:r>
    </w:p>
    <w:sectPr w:rsidR="00196B8B" w:rsidRPr="00196B8B" w:rsidSect="00655F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910D" w14:textId="77777777" w:rsidR="00655FBF" w:rsidRDefault="00655FBF">
      <w:pPr>
        <w:spacing w:after="0" w:line="240" w:lineRule="auto"/>
      </w:pPr>
      <w:r>
        <w:separator/>
      </w:r>
    </w:p>
  </w:endnote>
  <w:endnote w:type="continuationSeparator" w:id="0">
    <w:p w14:paraId="096501D8" w14:textId="77777777" w:rsidR="00655FBF" w:rsidRDefault="0065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A80D" w14:textId="77777777" w:rsidR="00655FBF" w:rsidRDefault="00655FBF"/>
    <w:p w14:paraId="2EE6AD3A" w14:textId="77777777" w:rsidR="00655FBF" w:rsidRDefault="00655FBF"/>
    <w:p w14:paraId="62904DE1" w14:textId="77777777" w:rsidR="00655FBF" w:rsidRDefault="00655FBF"/>
    <w:p w14:paraId="55089956" w14:textId="77777777" w:rsidR="00655FBF" w:rsidRDefault="00655FBF"/>
    <w:p w14:paraId="45EF67F6" w14:textId="77777777" w:rsidR="00655FBF" w:rsidRDefault="00655FBF"/>
    <w:p w14:paraId="0C741B8B" w14:textId="77777777" w:rsidR="00655FBF" w:rsidRDefault="00655FBF"/>
    <w:p w14:paraId="5D51486F" w14:textId="77777777" w:rsidR="00655FBF" w:rsidRDefault="00655F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C24A1E" wp14:editId="34A219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D61D5" w14:textId="77777777" w:rsidR="00655FBF" w:rsidRDefault="00655F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C24A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9D61D5" w14:textId="77777777" w:rsidR="00655FBF" w:rsidRDefault="00655F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54B939" w14:textId="77777777" w:rsidR="00655FBF" w:rsidRDefault="00655FBF"/>
    <w:p w14:paraId="57526C97" w14:textId="77777777" w:rsidR="00655FBF" w:rsidRDefault="00655FBF"/>
    <w:p w14:paraId="101CAF21" w14:textId="77777777" w:rsidR="00655FBF" w:rsidRDefault="00655F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C92EFA" wp14:editId="461C08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37F21" w14:textId="77777777" w:rsidR="00655FBF" w:rsidRDefault="00655FBF"/>
                          <w:p w14:paraId="7630FD83" w14:textId="77777777" w:rsidR="00655FBF" w:rsidRDefault="00655F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92E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037F21" w14:textId="77777777" w:rsidR="00655FBF" w:rsidRDefault="00655FBF"/>
                    <w:p w14:paraId="7630FD83" w14:textId="77777777" w:rsidR="00655FBF" w:rsidRDefault="00655F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74966" w14:textId="77777777" w:rsidR="00655FBF" w:rsidRDefault="00655FBF"/>
    <w:p w14:paraId="7647A1AC" w14:textId="77777777" w:rsidR="00655FBF" w:rsidRDefault="00655FBF">
      <w:pPr>
        <w:rPr>
          <w:sz w:val="2"/>
          <w:szCs w:val="2"/>
        </w:rPr>
      </w:pPr>
    </w:p>
    <w:p w14:paraId="35123899" w14:textId="77777777" w:rsidR="00655FBF" w:rsidRDefault="00655FBF"/>
    <w:p w14:paraId="17121BD4" w14:textId="77777777" w:rsidR="00655FBF" w:rsidRDefault="00655FBF">
      <w:pPr>
        <w:spacing w:after="0" w:line="240" w:lineRule="auto"/>
      </w:pPr>
    </w:p>
  </w:footnote>
  <w:footnote w:type="continuationSeparator" w:id="0">
    <w:p w14:paraId="7557D260" w14:textId="77777777" w:rsidR="00655FBF" w:rsidRDefault="0065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BF"/>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11774</TotalTime>
  <Pages>2</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1727</cp:revision>
  <cp:lastPrinted>2009-02-06T05:36:00Z</cp:lastPrinted>
  <dcterms:created xsi:type="dcterms:W3CDTF">2024-04-09T10:20:00Z</dcterms:created>
  <dcterms:modified xsi:type="dcterms:W3CDTF">2024-04-24T07:54:00Z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