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9DC66"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hint="eastAsia"/>
          <w:b/>
          <w:bCs/>
          <w:color w:val="222222"/>
          <w:sz w:val="21"/>
          <w:szCs w:val="21"/>
        </w:rPr>
        <w:t>Давранов</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Кахрамон</w:t>
      </w:r>
      <w:r w:rsidRPr="00F70F2C">
        <w:rPr>
          <w:rFonts w:ascii="Helvetica" w:hAnsi="Helvetica" w:cs="Helvetica"/>
          <w:b/>
          <w:bCs/>
          <w:color w:val="222222"/>
          <w:sz w:val="21"/>
          <w:szCs w:val="21"/>
        </w:rPr>
        <w:t>.</w:t>
      </w:r>
    </w:p>
    <w:p w14:paraId="3358FFC2"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hint="eastAsia"/>
          <w:b/>
          <w:bCs/>
          <w:color w:val="222222"/>
          <w:sz w:val="21"/>
          <w:szCs w:val="21"/>
        </w:rPr>
        <w:t>Липазы</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грибов</w:t>
      </w:r>
      <w:r w:rsidRPr="00F70F2C">
        <w:rPr>
          <w:rFonts w:ascii="Helvetica" w:hAnsi="Helvetica" w:cs="Helvetica"/>
          <w:b/>
          <w:bCs/>
          <w:color w:val="222222"/>
          <w:sz w:val="21"/>
          <w:szCs w:val="21"/>
        </w:rPr>
        <w:t xml:space="preserve"> Cospora lactis </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 xml:space="preserve"> Rhizopus microsporus. </w:t>
      </w:r>
      <w:r w:rsidRPr="00F70F2C">
        <w:rPr>
          <w:rFonts w:ascii="Helvetica" w:hAnsi="Helvetica" w:cs="Helvetica" w:hint="eastAsia"/>
          <w:b/>
          <w:bCs/>
          <w:color w:val="222222"/>
          <w:sz w:val="21"/>
          <w:szCs w:val="21"/>
        </w:rPr>
        <w:t>Биохимические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аспекты</w:t>
      </w:r>
      <w:r w:rsidRPr="00F70F2C">
        <w:rPr>
          <w:rFonts w:ascii="Helvetica" w:hAnsi="Helvetica" w:cs="Helvetica"/>
          <w:b/>
          <w:bCs/>
          <w:color w:val="222222"/>
          <w:sz w:val="21"/>
          <w:szCs w:val="21"/>
        </w:rPr>
        <w:t xml:space="preserve"> : </w:t>
      </w:r>
      <w:r w:rsidRPr="00F70F2C">
        <w:rPr>
          <w:rFonts w:ascii="Helvetica" w:hAnsi="Helvetica" w:cs="Helvetica" w:hint="eastAsia"/>
          <w:b/>
          <w:bCs/>
          <w:color w:val="222222"/>
          <w:sz w:val="21"/>
          <w:szCs w:val="21"/>
        </w:rPr>
        <w:t>диссертация</w:t>
      </w:r>
      <w:r w:rsidRPr="00F70F2C">
        <w:rPr>
          <w:rFonts w:ascii="Helvetica" w:hAnsi="Helvetica" w:cs="Helvetica"/>
          <w:b/>
          <w:bCs/>
          <w:color w:val="222222"/>
          <w:sz w:val="21"/>
          <w:szCs w:val="21"/>
        </w:rPr>
        <w:t xml:space="preserve"> ... </w:t>
      </w:r>
      <w:r w:rsidRPr="00F70F2C">
        <w:rPr>
          <w:rFonts w:ascii="Helvetica" w:hAnsi="Helvetica" w:cs="Helvetica" w:hint="eastAsia"/>
          <w:b/>
          <w:bCs/>
          <w:color w:val="222222"/>
          <w:sz w:val="21"/>
          <w:szCs w:val="21"/>
        </w:rPr>
        <w:t>доктора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биологических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наук</w:t>
      </w:r>
      <w:r w:rsidRPr="00F70F2C">
        <w:rPr>
          <w:rFonts w:ascii="Helvetica" w:hAnsi="Helvetica" w:cs="Helvetica"/>
          <w:b/>
          <w:bCs/>
          <w:color w:val="222222"/>
          <w:sz w:val="21"/>
          <w:szCs w:val="21"/>
        </w:rPr>
        <w:t xml:space="preserve"> : 03.00.04. - </w:t>
      </w:r>
      <w:r w:rsidRPr="00F70F2C">
        <w:rPr>
          <w:rFonts w:ascii="Helvetica" w:hAnsi="Helvetica" w:cs="Helvetica" w:hint="eastAsia"/>
          <w:b/>
          <w:bCs/>
          <w:color w:val="222222"/>
          <w:sz w:val="21"/>
          <w:szCs w:val="21"/>
        </w:rPr>
        <w:t>Ташкент</w:t>
      </w:r>
      <w:r w:rsidRPr="00F70F2C">
        <w:rPr>
          <w:rFonts w:ascii="Helvetica" w:hAnsi="Helvetica" w:cs="Helvetica"/>
          <w:b/>
          <w:bCs/>
          <w:color w:val="222222"/>
          <w:sz w:val="21"/>
          <w:szCs w:val="21"/>
        </w:rPr>
        <w:t xml:space="preserve">, 1984. - 380 </w:t>
      </w:r>
      <w:r w:rsidRPr="00F70F2C">
        <w:rPr>
          <w:rFonts w:ascii="Helvetica" w:hAnsi="Helvetica" w:cs="Helvetica" w:hint="eastAsia"/>
          <w:b/>
          <w:bCs/>
          <w:color w:val="222222"/>
          <w:sz w:val="21"/>
          <w:szCs w:val="21"/>
        </w:rPr>
        <w:t>с</w:t>
      </w:r>
      <w:r w:rsidRPr="00F70F2C">
        <w:rPr>
          <w:rFonts w:ascii="Helvetica" w:hAnsi="Helvetica" w:cs="Helvetica"/>
          <w:b/>
          <w:bCs/>
          <w:color w:val="222222"/>
          <w:sz w:val="21"/>
          <w:szCs w:val="21"/>
        </w:rPr>
        <w:t xml:space="preserve">. : </w:t>
      </w:r>
      <w:r w:rsidRPr="00F70F2C">
        <w:rPr>
          <w:rFonts w:ascii="Helvetica" w:hAnsi="Helvetica" w:cs="Helvetica" w:hint="eastAsia"/>
          <w:b/>
          <w:bCs/>
          <w:color w:val="222222"/>
          <w:sz w:val="21"/>
          <w:szCs w:val="21"/>
        </w:rPr>
        <w:t>ил</w:t>
      </w:r>
      <w:r w:rsidRPr="00F70F2C">
        <w:rPr>
          <w:rFonts w:ascii="Helvetica" w:hAnsi="Helvetica" w:cs="Helvetica"/>
          <w:b/>
          <w:bCs/>
          <w:color w:val="222222"/>
          <w:sz w:val="21"/>
          <w:szCs w:val="21"/>
        </w:rPr>
        <w:t>.</w:t>
      </w:r>
    </w:p>
    <w:p w14:paraId="785892FC"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hint="eastAsia"/>
          <w:b/>
          <w:bCs/>
          <w:color w:val="222222"/>
          <w:sz w:val="21"/>
          <w:szCs w:val="21"/>
        </w:rPr>
        <w:t>больше</w:t>
      </w:r>
    </w:p>
    <w:p w14:paraId="790BC1C2"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hint="eastAsia"/>
          <w:b/>
          <w:bCs/>
          <w:color w:val="222222"/>
          <w:sz w:val="21"/>
          <w:szCs w:val="21"/>
        </w:rPr>
        <w:t>Цитаты</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из</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текста</w:t>
      </w:r>
      <w:r w:rsidRPr="00F70F2C">
        <w:rPr>
          <w:rFonts w:ascii="Helvetica" w:hAnsi="Helvetica" w:cs="Helvetica"/>
          <w:b/>
          <w:bCs/>
          <w:color w:val="222222"/>
          <w:sz w:val="21"/>
          <w:szCs w:val="21"/>
        </w:rPr>
        <w:t>:</w:t>
      </w:r>
    </w:p>
    <w:p w14:paraId="53152530"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hint="eastAsia"/>
          <w:b/>
          <w:bCs/>
          <w:color w:val="222222"/>
          <w:sz w:val="21"/>
          <w:szCs w:val="21"/>
        </w:rPr>
        <w:t>стр</w:t>
      </w:r>
      <w:r w:rsidRPr="00F70F2C">
        <w:rPr>
          <w:rFonts w:ascii="Helvetica" w:hAnsi="Helvetica" w:cs="Helvetica"/>
          <w:b/>
          <w:bCs/>
          <w:color w:val="222222"/>
          <w:sz w:val="21"/>
          <w:szCs w:val="21"/>
        </w:rPr>
        <w:t>. 1</w:t>
      </w:r>
    </w:p>
    <w:p w14:paraId="6D408A10"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hint="eastAsia"/>
          <w:b/>
          <w:bCs/>
          <w:color w:val="222222"/>
          <w:sz w:val="21"/>
          <w:szCs w:val="21"/>
        </w:rPr>
        <w:t>г</w:t>
      </w:r>
      <w:r w:rsidRPr="00F70F2C">
        <w:rPr>
          <w:rFonts w:ascii="Helvetica" w:hAnsi="Helvetica" w:cs="Helvetica"/>
          <w:b/>
          <w:bCs/>
          <w:color w:val="222222"/>
          <w:sz w:val="21"/>
          <w:szCs w:val="21"/>
        </w:rPr>
        <w:t xml:space="preserve">I' ssr- </w:t>
      </w:r>
      <w:r w:rsidRPr="00F70F2C">
        <w:rPr>
          <w:rFonts w:ascii="Helvetica" w:hAnsi="Helvetica" w:cs="Helvetica" w:hint="eastAsia"/>
          <w:b/>
          <w:bCs/>
          <w:color w:val="222222"/>
          <w:sz w:val="21"/>
          <w:szCs w:val="21"/>
        </w:rPr>
        <w:t>ъ</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юе</w:t>
      </w:r>
      <w:r w:rsidRPr="00F70F2C">
        <w:rPr>
          <w:rFonts w:ascii="Helvetica" w:hAnsi="Helvetica" w:cs="Helvetica"/>
          <w:b/>
          <w:bCs/>
          <w:color w:val="222222"/>
          <w:sz w:val="21"/>
          <w:szCs w:val="21"/>
        </w:rPr>
        <w:t xml:space="preserve"> -z </w:t>
      </w:r>
      <w:r w:rsidRPr="00F70F2C">
        <w:rPr>
          <w:rFonts w:ascii="Helvetica" w:hAnsi="Helvetica" w:cs="Helvetica" w:hint="eastAsia"/>
          <w:b/>
          <w:bCs/>
          <w:color w:val="222222"/>
          <w:sz w:val="21"/>
          <w:szCs w:val="21"/>
        </w:rPr>
        <w:t>АКАДЕМИЯ</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НАУК</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УЗБЕКСКОЙ</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ССР</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ИНСТИТУТ</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МИКРОБИОЛОГИИ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На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правах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рукописи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ДАВРАШВ</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Кахрамон</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УДК</w:t>
      </w:r>
      <w:r w:rsidRPr="00F70F2C">
        <w:rPr>
          <w:rFonts w:ascii="Helvetica" w:hAnsi="Helvetica" w:cs="Helvetica"/>
          <w:b/>
          <w:bCs/>
          <w:color w:val="222222"/>
          <w:sz w:val="21"/>
          <w:szCs w:val="21"/>
        </w:rPr>
        <w:t xml:space="preserve"> 577.153.2^ </w:t>
      </w:r>
      <w:r w:rsidRPr="00F70F2C">
        <w:rPr>
          <w:rFonts w:ascii="Helvetica" w:hAnsi="Helvetica" w:cs="Helvetica" w:hint="eastAsia"/>
          <w:b/>
          <w:bCs/>
          <w:color w:val="222222"/>
          <w:sz w:val="21"/>
          <w:szCs w:val="21"/>
        </w:rPr>
        <w:t>ЛИПАЗЙ</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ГРИБОВ</w:t>
      </w:r>
      <w:r w:rsidRPr="00F70F2C">
        <w:rPr>
          <w:rFonts w:ascii="Helvetica" w:hAnsi="Helvetica" w:cs="Helvetica"/>
          <w:b/>
          <w:bCs/>
          <w:color w:val="222222"/>
          <w:sz w:val="21"/>
          <w:szCs w:val="21"/>
        </w:rPr>
        <w:t xml:space="preserve"> OOSPORA LACTIS </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 xml:space="preserve"> RHIZQFUS </w:t>
      </w:r>
      <w:r w:rsidRPr="00F70F2C">
        <w:rPr>
          <w:rFonts w:ascii="Helvetica" w:hAnsi="Helvetica" w:cs="Helvetica" w:hint="eastAsia"/>
          <w:b/>
          <w:bCs/>
          <w:color w:val="222222"/>
          <w:sz w:val="21"/>
          <w:szCs w:val="21"/>
        </w:rPr>
        <w:t>ЖСЮЗрокиз</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БИОХИМИЧЕСКИЕ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АСПЕКТЫ</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Специальность</w:t>
      </w:r>
      <w:r w:rsidRPr="00F70F2C">
        <w:rPr>
          <w:rFonts w:ascii="Helvetica" w:hAnsi="Helvetica" w:cs="Helvetica"/>
          <w:b/>
          <w:bCs/>
          <w:color w:val="222222"/>
          <w:sz w:val="21"/>
          <w:szCs w:val="21"/>
        </w:rPr>
        <w:t xml:space="preserve"> 0 3 , 0 0 . 0 4 - </w:t>
      </w:r>
      <w:r w:rsidRPr="00F70F2C">
        <w:rPr>
          <w:rFonts w:ascii="Helvetica" w:hAnsi="Helvetica" w:cs="Helvetica" w:hint="eastAsia"/>
          <w:b/>
          <w:bCs/>
          <w:color w:val="222222"/>
          <w:sz w:val="21"/>
          <w:szCs w:val="21"/>
        </w:rPr>
        <w:t>Биологическая</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химия</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Д</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р</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т</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ц</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я</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на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соискание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ученой</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степени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доктора</w:t>
      </w:r>
    </w:p>
    <w:p w14:paraId="5FFD69AB"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hint="eastAsia"/>
          <w:b/>
          <w:bCs/>
          <w:color w:val="222222"/>
          <w:sz w:val="21"/>
          <w:szCs w:val="21"/>
        </w:rPr>
        <w:t>стр</w:t>
      </w:r>
      <w:r w:rsidRPr="00F70F2C">
        <w:rPr>
          <w:rFonts w:ascii="Helvetica" w:hAnsi="Helvetica" w:cs="Helvetica"/>
          <w:b/>
          <w:bCs/>
          <w:color w:val="222222"/>
          <w:sz w:val="21"/>
          <w:szCs w:val="21"/>
        </w:rPr>
        <w:t>. 3</w:t>
      </w:r>
    </w:p>
    <w:p w14:paraId="17CBA7A8"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89-92 92-97 - 4 3.2. </w:t>
      </w:r>
      <w:r w:rsidRPr="00F70F2C">
        <w:rPr>
          <w:rFonts w:ascii="Helvetica" w:hAnsi="Helvetica" w:cs="Helvetica" w:hint="eastAsia"/>
          <w:b/>
          <w:bCs/>
          <w:color w:val="222222"/>
          <w:sz w:val="21"/>
          <w:szCs w:val="21"/>
        </w:rPr>
        <w:t>Локализация</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Стр</w:t>
      </w:r>
      <w:r w:rsidRPr="00F70F2C">
        <w:rPr>
          <w:rFonts w:ascii="Helvetica" w:hAnsi="Helvetica" w:cs="Helvetica"/>
          <w:b/>
          <w:bCs/>
          <w:color w:val="222222"/>
          <w:sz w:val="21"/>
          <w:szCs w:val="21"/>
        </w:rPr>
        <w:t xml:space="preserve">. 98-105 3.3. </w:t>
      </w:r>
      <w:r w:rsidRPr="00F70F2C">
        <w:rPr>
          <w:rFonts w:ascii="Helvetica" w:hAnsi="Helvetica" w:cs="Helvetica" w:hint="eastAsia"/>
          <w:b/>
          <w:bCs/>
          <w:color w:val="222222"/>
          <w:sz w:val="21"/>
          <w:szCs w:val="21"/>
        </w:rPr>
        <w:t>Выделение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очистка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3.3.1. </w:t>
      </w:r>
      <w:r w:rsidRPr="00F70F2C">
        <w:rPr>
          <w:rFonts w:ascii="Helvetica" w:hAnsi="Helvetica" w:cs="Helvetica" w:hint="eastAsia"/>
          <w:b/>
          <w:bCs/>
          <w:color w:val="222222"/>
          <w:sz w:val="21"/>
          <w:szCs w:val="21"/>
        </w:rPr>
        <w:t>Внутриклеточные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липазы</w:t>
      </w:r>
      <w:r w:rsidRPr="00F70F2C">
        <w:rPr>
          <w:rFonts w:ascii="Helvetica" w:hAnsi="Helvetica" w:cs="Helvetica"/>
          <w:b/>
          <w:bCs/>
          <w:color w:val="222222"/>
          <w:sz w:val="21"/>
          <w:szCs w:val="21"/>
        </w:rPr>
        <w:t xml:space="preserve"> 3.3.2. </w:t>
      </w:r>
      <w:r w:rsidRPr="00F70F2C">
        <w:rPr>
          <w:rFonts w:ascii="Helvetica" w:hAnsi="Helvetica" w:cs="Helvetica" w:hint="eastAsia"/>
          <w:b/>
          <w:bCs/>
          <w:color w:val="222222"/>
          <w:sz w:val="21"/>
          <w:szCs w:val="21"/>
        </w:rPr>
        <w:t>Внеклеточные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липазы</w:t>
      </w:r>
      <w:r w:rsidRPr="00F70F2C">
        <w:rPr>
          <w:rFonts w:ascii="Helvetica" w:hAnsi="Helvetica" w:cs="Helvetica"/>
          <w:b/>
          <w:bCs/>
          <w:color w:val="222222"/>
          <w:sz w:val="21"/>
          <w:szCs w:val="21"/>
        </w:rPr>
        <w:t xml:space="preserve"> 3.4. </w:t>
      </w:r>
      <w:r w:rsidRPr="00F70F2C">
        <w:rPr>
          <w:rFonts w:ascii="Helvetica" w:hAnsi="Helvetica" w:cs="Helvetica" w:hint="eastAsia"/>
          <w:b/>
          <w:bCs/>
          <w:color w:val="222222"/>
          <w:sz w:val="21"/>
          <w:szCs w:val="21"/>
        </w:rPr>
        <w:t>Свойства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Oospora l a c t i s </w:t>
      </w:r>
      <w:r w:rsidRPr="00F70F2C">
        <w:rPr>
          <w:rFonts w:ascii="Helvetica" w:hAnsi="Helvetica" w:cs="Helvetica" w:hint="eastAsia"/>
          <w:b/>
          <w:bCs/>
          <w:color w:val="222222"/>
          <w:sz w:val="21"/>
          <w:szCs w:val="21"/>
        </w:rPr>
        <w:t>Ю</w:t>
      </w:r>
      <w:r w:rsidRPr="00F70F2C">
        <w:rPr>
          <w:rFonts w:ascii="Helvetica" w:hAnsi="Helvetica" w:cs="Helvetica"/>
          <w:b/>
          <w:bCs/>
          <w:color w:val="222222"/>
          <w:sz w:val="21"/>
          <w:szCs w:val="21"/>
        </w:rPr>
        <w:t>5-</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 xml:space="preserve">7 I06-III III-II7 II8-I38 3.4.1. </w:t>
      </w:r>
      <w:r w:rsidRPr="00F70F2C">
        <w:rPr>
          <w:rFonts w:ascii="Helvetica" w:hAnsi="Helvetica" w:cs="Helvetica" w:hint="eastAsia"/>
          <w:b/>
          <w:bCs/>
          <w:color w:val="222222"/>
          <w:sz w:val="21"/>
          <w:szCs w:val="21"/>
        </w:rPr>
        <w:t>Физико</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химические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свойства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Oospora l a c t i s </w:t>
      </w:r>
      <w:r w:rsidRPr="00F70F2C">
        <w:rPr>
          <w:rFonts w:ascii="Helvetica" w:hAnsi="Helvetica" w:cs="Helvetica" w:hint="eastAsia"/>
          <w:b/>
          <w:bCs/>
          <w:color w:val="222222"/>
          <w:sz w:val="21"/>
          <w:szCs w:val="21"/>
        </w:rPr>
        <w:t>внутриклеточных</w:t>
      </w:r>
      <w:r w:rsidRPr="00F70F2C">
        <w:rPr>
          <w:rFonts w:ascii="Helvetica" w:hAnsi="Helvetica" w:cs="Helvetica"/>
          <w:b/>
          <w:bCs/>
          <w:color w:val="222222"/>
          <w:sz w:val="21"/>
          <w:szCs w:val="21"/>
        </w:rPr>
        <w:t xml:space="preserve"> 1</w:t>
      </w:r>
      <w:r w:rsidRPr="00F70F2C">
        <w:rPr>
          <w:rFonts w:ascii="Helvetica" w:hAnsi="Helvetica" w:cs="Helvetica" w:hint="eastAsia"/>
          <w:b/>
          <w:bCs/>
          <w:color w:val="222222"/>
          <w:sz w:val="21"/>
          <w:szCs w:val="21"/>
        </w:rPr>
        <w:t>Ю</w:t>
      </w:r>
      <w:r w:rsidRPr="00F70F2C">
        <w:rPr>
          <w:rFonts w:ascii="Helvetica" w:hAnsi="Helvetica" w:cs="Helvetica"/>
          <w:b/>
          <w:bCs/>
          <w:color w:val="222222"/>
          <w:sz w:val="21"/>
          <w:szCs w:val="21"/>
        </w:rPr>
        <w:t xml:space="preserve">-121 3.4.2. </w:t>
      </w:r>
      <w:r w:rsidRPr="00F70F2C">
        <w:rPr>
          <w:rFonts w:ascii="Helvetica" w:hAnsi="Helvetica" w:cs="Helvetica" w:hint="eastAsia"/>
          <w:b/>
          <w:bCs/>
          <w:color w:val="222222"/>
          <w:sz w:val="21"/>
          <w:szCs w:val="21"/>
        </w:rPr>
        <w:t>Физико</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химические</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свойства</w:t>
      </w:r>
    </w:p>
    <w:p w14:paraId="7AEB8609"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hint="eastAsia"/>
          <w:b/>
          <w:bCs/>
          <w:color w:val="222222"/>
          <w:sz w:val="21"/>
          <w:szCs w:val="21"/>
        </w:rPr>
        <w:t>стр</w:t>
      </w:r>
      <w:r w:rsidRPr="00F70F2C">
        <w:rPr>
          <w:rFonts w:ascii="Helvetica" w:hAnsi="Helvetica" w:cs="Helvetica"/>
          <w:b/>
          <w:bCs/>
          <w:color w:val="222222"/>
          <w:sz w:val="21"/>
          <w:szCs w:val="21"/>
        </w:rPr>
        <w:t>. 4</w:t>
      </w:r>
    </w:p>
    <w:p w14:paraId="3881F557"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hint="eastAsia"/>
          <w:b/>
          <w:bCs/>
          <w:color w:val="222222"/>
          <w:sz w:val="21"/>
          <w:szCs w:val="21"/>
        </w:rPr>
        <w:t>различных</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молекулярных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форм</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гриба</w:t>
      </w:r>
      <w:r w:rsidRPr="00F70F2C">
        <w:rPr>
          <w:rFonts w:ascii="Helvetica" w:hAnsi="Helvetica" w:cs="Helvetica"/>
          <w:b/>
          <w:bCs/>
          <w:color w:val="222222"/>
          <w:sz w:val="21"/>
          <w:szCs w:val="21"/>
        </w:rPr>
        <w:t xml:space="preserve"> Rhizopus microsporus. </w:t>
      </w:r>
      <w:r w:rsidRPr="00F70F2C">
        <w:rPr>
          <w:rFonts w:ascii="Helvetica" w:hAnsi="Helvetica" w:cs="Helvetica" w:hint="eastAsia"/>
          <w:b/>
          <w:bCs/>
          <w:color w:val="222222"/>
          <w:sz w:val="21"/>
          <w:szCs w:val="21"/>
        </w:rPr>
        <w:t>ме­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тодом</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биоспецифической</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хроматографии</w:t>
      </w:r>
      <w:r w:rsidRPr="00F70F2C">
        <w:rPr>
          <w:rFonts w:ascii="Helvetica" w:hAnsi="Helvetica" w:cs="Helvetica"/>
          <w:b/>
          <w:bCs/>
          <w:color w:val="222222"/>
          <w:sz w:val="21"/>
          <w:szCs w:val="21"/>
        </w:rPr>
        <w:t xml:space="preserve"> 173 </w:t>
      </w:r>
      <w:r w:rsidRPr="00F70F2C">
        <w:rPr>
          <w:rFonts w:ascii="Helvetica" w:hAnsi="Helvetica" w:cs="Helvetica" w:hint="eastAsia"/>
          <w:b/>
          <w:bCs/>
          <w:color w:val="222222"/>
          <w:sz w:val="21"/>
          <w:szCs w:val="21"/>
        </w:rPr>
        <w:t>Очистка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на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бутанол</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целлюлозе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Очистка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на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групповом</w:t>
      </w:r>
    </w:p>
    <w:p w14:paraId="6CADDE00" w14:textId="77777777" w:rsidR="00F70F2C" w:rsidRPr="00F70F2C" w:rsidRDefault="00F70F2C" w:rsidP="00F70F2C">
      <w:pPr>
        <w:rPr>
          <w:rFonts w:ascii="Helvetica" w:hAnsi="Helvetica" w:cs="Helvetica"/>
          <w:b/>
          <w:bCs/>
          <w:color w:val="222222"/>
          <w:sz w:val="21"/>
          <w:szCs w:val="21"/>
        </w:rPr>
      </w:pPr>
    </w:p>
    <w:p w14:paraId="652A8635"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hint="eastAsia"/>
          <w:b/>
          <w:bCs/>
          <w:color w:val="222222"/>
          <w:sz w:val="21"/>
          <w:szCs w:val="21"/>
        </w:rPr>
        <w:t>Оглавление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диссертации</w:t>
      </w:r>
    </w:p>
    <w:p w14:paraId="2B6B81C9"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hint="eastAsia"/>
          <w:b/>
          <w:bCs/>
          <w:color w:val="222222"/>
          <w:sz w:val="21"/>
          <w:szCs w:val="21"/>
        </w:rPr>
        <w:t>доктор</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биологических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наук</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Давранов</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Кахрамон</w:t>
      </w:r>
    </w:p>
    <w:p w14:paraId="565ED063"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hint="eastAsia"/>
          <w:b/>
          <w:bCs/>
          <w:color w:val="222222"/>
          <w:sz w:val="21"/>
          <w:szCs w:val="21"/>
        </w:rPr>
        <w:t>ВВЕДЕНИЕ</w:t>
      </w:r>
      <w:r w:rsidRPr="00F70F2C">
        <w:rPr>
          <w:rFonts w:ascii="Helvetica" w:hAnsi="Helvetica" w:cs="Helvetica"/>
          <w:b/>
          <w:bCs/>
          <w:color w:val="222222"/>
          <w:sz w:val="21"/>
          <w:szCs w:val="21"/>
        </w:rPr>
        <w:t>.7</w:t>
      </w:r>
    </w:p>
    <w:p w14:paraId="0E6D540A" w14:textId="77777777" w:rsidR="00F70F2C" w:rsidRPr="00F70F2C" w:rsidRDefault="00F70F2C" w:rsidP="00F70F2C">
      <w:pPr>
        <w:rPr>
          <w:rFonts w:ascii="Helvetica" w:hAnsi="Helvetica" w:cs="Helvetica"/>
          <w:b/>
          <w:bCs/>
          <w:color w:val="222222"/>
          <w:sz w:val="21"/>
          <w:szCs w:val="21"/>
        </w:rPr>
      </w:pPr>
    </w:p>
    <w:p w14:paraId="133DB098"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hint="eastAsia"/>
          <w:b/>
          <w:bCs/>
          <w:color w:val="222222"/>
          <w:sz w:val="21"/>
          <w:szCs w:val="21"/>
        </w:rPr>
        <w:t>ОБЗОР</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ЛИТЕРАТУРЫ</w:t>
      </w:r>
    </w:p>
    <w:p w14:paraId="40AC6A18" w14:textId="77777777" w:rsidR="00F70F2C" w:rsidRPr="00F70F2C" w:rsidRDefault="00F70F2C" w:rsidP="00F70F2C">
      <w:pPr>
        <w:rPr>
          <w:rFonts w:ascii="Helvetica" w:hAnsi="Helvetica" w:cs="Helvetica"/>
          <w:b/>
          <w:bCs/>
          <w:color w:val="222222"/>
          <w:sz w:val="21"/>
          <w:szCs w:val="21"/>
        </w:rPr>
      </w:pPr>
    </w:p>
    <w:p w14:paraId="316F015F"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hint="eastAsia"/>
          <w:b/>
          <w:bCs/>
          <w:color w:val="222222"/>
          <w:sz w:val="21"/>
          <w:szCs w:val="21"/>
        </w:rPr>
        <w:lastRenderedPageBreak/>
        <w:t>ГЛАВА</w:t>
      </w:r>
      <w:r w:rsidRPr="00F70F2C">
        <w:rPr>
          <w:rFonts w:ascii="Helvetica" w:hAnsi="Helvetica" w:cs="Helvetica"/>
          <w:b/>
          <w:bCs/>
          <w:color w:val="222222"/>
          <w:sz w:val="21"/>
          <w:szCs w:val="21"/>
        </w:rPr>
        <w:t xml:space="preserve"> I. </w:t>
      </w:r>
      <w:r w:rsidRPr="00F70F2C">
        <w:rPr>
          <w:rFonts w:ascii="Helvetica" w:hAnsi="Helvetica" w:cs="Helvetica" w:hint="eastAsia"/>
          <w:b/>
          <w:bCs/>
          <w:color w:val="222222"/>
          <w:sz w:val="21"/>
          <w:szCs w:val="21"/>
        </w:rPr>
        <w:t>СОВРЕМЕННОЕ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СОСТОЯНИЕ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ИЗУЧЕНИЯ</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ЛИПОЛИТИЧЕСКИХ</w:t>
      </w:r>
    </w:p>
    <w:p w14:paraId="0A946D83" w14:textId="77777777" w:rsidR="00F70F2C" w:rsidRPr="00F70F2C" w:rsidRDefault="00F70F2C" w:rsidP="00F70F2C">
      <w:pPr>
        <w:rPr>
          <w:rFonts w:ascii="Helvetica" w:hAnsi="Helvetica" w:cs="Helvetica"/>
          <w:b/>
          <w:bCs/>
          <w:color w:val="222222"/>
          <w:sz w:val="21"/>
          <w:szCs w:val="21"/>
        </w:rPr>
      </w:pPr>
    </w:p>
    <w:p w14:paraId="7B39DF74"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hint="eastAsia"/>
          <w:b/>
          <w:bCs/>
          <w:color w:val="222222"/>
          <w:sz w:val="21"/>
          <w:szCs w:val="21"/>
        </w:rPr>
        <w:t>ФЕРМЕНТОВ</w:t>
      </w:r>
      <w:r w:rsidRPr="00F70F2C">
        <w:rPr>
          <w:rFonts w:ascii="Helvetica" w:hAnsi="Helvetica" w:cs="Helvetica"/>
          <w:b/>
          <w:bCs/>
          <w:color w:val="222222"/>
          <w:sz w:val="21"/>
          <w:szCs w:val="21"/>
        </w:rPr>
        <w:t xml:space="preserve"> .16</w:t>
      </w:r>
    </w:p>
    <w:p w14:paraId="763E4D10" w14:textId="77777777" w:rsidR="00F70F2C" w:rsidRPr="00F70F2C" w:rsidRDefault="00F70F2C" w:rsidP="00F70F2C">
      <w:pPr>
        <w:rPr>
          <w:rFonts w:ascii="Helvetica" w:hAnsi="Helvetica" w:cs="Helvetica"/>
          <w:b/>
          <w:bCs/>
          <w:color w:val="222222"/>
          <w:sz w:val="21"/>
          <w:szCs w:val="21"/>
        </w:rPr>
      </w:pPr>
    </w:p>
    <w:p w14:paraId="4F1F5C9E"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1.1. </w:t>
      </w:r>
      <w:r w:rsidRPr="00F70F2C">
        <w:rPr>
          <w:rFonts w:ascii="Helvetica" w:hAnsi="Helvetica" w:cs="Helvetica" w:hint="eastAsia"/>
          <w:b/>
          <w:bCs/>
          <w:color w:val="222222"/>
          <w:sz w:val="21"/>
          <w:szCs w:val="21"/>
        </w:rPr>
        <w:t>Свойства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.20</w:t>
      </w:r>
    </w:p>
    <w:p w14:paraId="0130F258" w14:textId="77777777" w:rsidR="00F70F2C" w:rsidRPr="00F70F2C" w:rsidRDefault="00F70F2C" w:rsidP="00F70F2C">
      <w:pPr>
        <w:rPr>
          <w:rFonts w:ascii="Helvetica" w:hAnsi="Helvetica" w:cs="Helvetica"/>
          <w:b/>
          <w:bCs/>
          <w:color w:val="222222"/>
          <w:sz w:val="21"/>
          <w:szCs w:val="21"/>
        </w:rPr>
      </w:pPr>
    </w:p>
    <w:p w14:paraId="4DCDBE62"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1.2. </w:t>
      </w:r>
      <w:r w:rsidRPr="00F70F2C">
        <w:rPr>
          <w:rFonts w:ascii="Helvetica" w:hAnsi="Helvetica" w:cs="Helvetica" w:hint="eastAsia"/>
          <w:b/>
          <w:bCs/>
          <w:color w:val="222222"/>
          <w:sz w:val="21"/>
          <w:szCs w:val="21"/>
        </w:rPr>
        <w:t>Специфичность</w:t>
      </w:r>
      <w:r w:rsidRPr="00F70F2C">
        <w:rPr>
          <w:rFonts w:ascii="Helvetica" w:hAnsi="Helvetica" w:cs="Helvetica"/>
          <w:b/>
          <w:bCs/>
          <w:color w:val="222222"/>
          <w:sz w:val="21"/>
          <w:szCs w:val="21"/>
        </w:rPr>
        <w:t>.24</w:t>
      </w:r>
    </w:p>
    <w:p w14:paraId="690D9A14" w14:textId="77777777" w:rsidR="00F70F2C" w:rsidRPr="00F70F2C" w:rsidRDefault="00F70F2C" w:rsidP="00F70F2C">
      <w:pPr>
        <w:rPr>
          <w:rFonts w:ascii="Helvetica" w:hAnsi="Helvetica" w:cs="Helvetica"/>
          <w:b/>
          <w:bCs/>
          <w:color w:val="222222"/>
          <w:sz w:val="21"/>
          <w:szCs w:val="21"/>
        </w:rPr>
      </w:pPr>
    </w:p>
    <w:p w14:paraId="49DCECD2"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1.2.1. </w:t>
      </w:r>
      <w:r w:rsidRPr="00F70F2C">
        <w:rPr>
          <w:rFonts w:ascii="Helvetica" w:hAnsi="Helvetica" w:cs="Helvetica" w:hint="eastAsia"/>
          <w:b/>
          <w:bCs/>
          <w:color w:val="222222"/>
          <w:sz w:val="21"/>
          <w:szCs w:val="21"/>
        </w:rPr>
        <w:t>Влияние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физического</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состояния</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субстрата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на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специфичность</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.25</w:t>
      </w:r>
    </w:p>
    <w:p w14:paraId="3B762249" w14:textId="77777777" w:rsidR="00F70F2C" w:rsidRPr="00F70F2C" w:rsidRDefault="00F70F2C" w:rsidP="00F70F2C">
      <w:pPr>
        <w:rPr>
          <w:rFonts w:ascii="Helvetica" w:hAnsi="Helvetica" w:cs="Helvetica"/>
          <w:b/>
          <w:bCs/>
          <w:color w:val="222222"/>
          <w:sz w:val="21"/>
          <w:szCs w:val="21"/>
        </w:rPr>
      </w:pPr>
    </w:p>
    <w:p w14:paraId="3E0E16DF"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1.2.2. </w:t>
      </w:r>
      <w:r w:rsidRPr="00F70F2C">
        <w:rPr>
          <w:rFonts w:ascii="Helvetica" w:hAnsi="Helvetica" w:cs="Helvetica" w:hint="eastAsia"/>
          <w:b/>
          <w:bCs/>
          <w:color w:val="222222"/>
          <w:sz w:val="21"/>
          <w:szCs w:val="21"/>
        </w:rPr>
        <w:t>Специфичность</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к</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степени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ненасыщенности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жирной</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кислоты</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субстрата</w:t>
      </w:r>
      <w:r w:rsidRPr="00F70F2C">
        <w:rPr>
          <w:rFonts w:ascii="Helvetica" w:hAnsi="Helvetica" w:cs="Helvetica"/>
          <w:b/>
          <w:bCs/>
          <w:color w:val="222222"/>
          <w:sz w:val="21"/>
          <w:szCs w:val="21"/>
        </w:rPr>
        <w:t xml:space="preserve"> .26</w:t>
      </w:r>
    </w:p>
    <w:p w14:paraId="3D90465F" w14:textId="77777777" w:rsidR="00F70F2C" w:rsidRPr="00F70F2C" w:rsidRDefault="00F70F2C" w:rsidP="00F70F2C">
      <w:pPr>
        <w:rPr>
          <w:rFonts w:ascii="Helvetica" w:hAnsi="Helvetica" w:cs="Helvetica"/>
          <w:b/>
          <w:bCs/>
          <w:color w:val="222222"/>
          <w:sz w:val="21"/>
          <w:szCs w:val="21"/>
        </w:rPr>
      </w:pPr>
    </w:p>
    <w:p w14:paraId="62E890C9"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1.2.3. </w:t>
      </w:r>
      <w:r w:rsidRPr="00F70F2C">
        <w:rPr>
          <w:rFonts w:ascii="Helvetica" w:hAnsi="Helvetica" w:cs="Helvetica" w:hint="eastAsia"/>
          <w:b/>
          <w:bCs/>
          <w:color w:val="222222"/>
          <w:sz w:val="21"/>
          <w:szCs w:val="21"/>
        </w:rPr>
        <w:t>Позиционная</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специфичность</w:t>
      </w:r>
      <w:r w:rsidRPr="00F70F2C">
        <w:rPr>
          <w:rFonts w:ascii="Helvetica" w:hAnsi="Helvetica" w:cs="Helvetica"/>
          <w:b/>
          <w:bCs/>
          <w:color w:val="222222"/>
          <w:sz w:val="21"/>
          <w:szCs w:val="21"/>
        </w:rPr>
        <w:t>.27</w:t>
      </w:r>
    </w:p>
    <w:p w14:paraId="0F076CE7" w14:textId="77777777" w:rsidR="00F70F2C" w:rsidRPr="00F70F2C" w:rsidRDefault="00F70F2C" w:rsidP="00F70F2C">
      <w:pPr>
        <w:rPr>
          <w:rFonts w:ascii="Helvetica" w:hAnsi="Helvetica" w:cs="Helvetica"/>
          <w:b/>
          <w:bCs/>
          <w:color w:val="222222"/>
          <w:sz w:val="21"/>
          <w:szCs w:val="21"/>
        </w:rPr>
      </w:pPr>
    </w:p>
    <w:p w14:paraId="2AE99364"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1.2.4. </w:t>
      </w:r>
      <w:r w:rsidRPr="00F70F2C">
        <w:rPr>
          <w:rFonts w:ascii="Helvetica" w:hAnsi="Helvetica" w:cs="Helvetica" w:hint="eastAsia"/>
          <w:b/>
          <w:bCs/>
          <w:color w:val="222222"/>
          <w:sz w:val="21"/>
          <w:szCs w:val="21"/>
        </w:rPr>
        <w:t>Специфичность</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к</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структуре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ацильного</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радикала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длине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цепи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жирных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кислот</w:t>
      </w:r>
      <w:r w:rsidRPr="00F70F2C">
        <w:rPr>
          <w:rFonts w:ascii="Helvetica" w:hAnsi="Helvetica" w:cs="Helvetica"/>
          <w:b/>
          <w:bCs/>
          <w:color w:val="222222"/>
          <w:sz w:val="21"/>
          <w:szCs w:val="21"/>
        </w:rPr>
        <w:t>) .30</w:t>
      </w:r>
    </w:p>
    <w:p w14:paraId="5DC82304" w14:textId="77777777" w:rsidR="00F70F2C" w:rsidRPr="00F70F2C" w:rsidRDefault="00F70F2C" w:rsidP="00F70F2C">
      <w:pPr>
        <w:rPr>
          <w:rFonts w:ascii="Helvetica" w:hAnsi="Helvetica" w:cs="Helvetica"/>
          <w:b/>
          <w:bCs/>
          <w:color w:val="222222"/>
          <w:sz w:val="21"/>
          <w:szCs w:val="21"/>
        </w:rPr>
      </w:pPr>
    </w:p>
    <w:p w14:paraId="61F4396D"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1.3. </w:t>
      </w:r>
      <w:r w:rsidRPr="00F70F2C">
        <w:rPr>
          <w:rFonts w:ascii="Helvetica" w:hAnsi="Helvetica" w:cs="Helvetica" w:hint="eastAsia"/>
          <w:b/>
          <w:bCs/>
          <w:color w:val="222222"/>
          <w:sz w:val="21"/>
          <w:szCs w:val="21"/>
        </w:rPr>
        <w:t>Липазы</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микроорганизмов</w:t>
      </w:r>
      <w:r w:rsidRPr="00F70F2C">
        <w:rPr>
          <w:rFonts w:ascii="Helvetica" w:hAnsi="Helvetica" w:cs="Helvetica"/>
          <w:b/>
          <w:bCs/>
          <w:color w:val="222222"/>
          <w:sz w:val="21"/>
          <w:szCs w:val="21"/>
        </w:rPr>
        <w:t>.31</w:t>
      </w:r>
    </w:p>
    <w:p w14:paraId="714BF6CB" w14:textId="77777777" w:rsidR="00F70F2C" w:rsidRPr="00F70F2C" w:rsidRDefault="00F70F2C" w:rsidP="00F70F2C">
      <w:pPr>
        <w:rPr>
          <w:rFonts w:ascii="Helvetica" w:hAnsi="Helvetica" w:cs="Helvetica"/>
          <w:b/>
          <w:bCs/>
          <w:color w:val="222222"/>
          <w:sz w:val="21"/>
          <w:szCs w:val="21"/>
        </w:rPr>
      </w:pPr>
    </w:p>
    <w:p w14:paraId="0A47AEAE"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1.3.1. </w:t>
      </w:r>
      <w:r w:rsidRPr="00F70F2C">
        <w:rPr>
          <w:rFonts w:ascii="Helvetica" w:hAnsi="Helvetica" w:cs="Helvetica" w:hint="eastAsia"/>
          <w:b/>
          <w:bCs/>
          <w:color w:val="222222"/>
          <w:sz w:val="21"/>
          <w:szCs w:val="21"/>
        </w:rPr>
        <w:t>Распространение</w:t>
      </w:r>
      <w:r w:rsidRPr="00F70F2C">
        <w:rPr>
          <w:rFonts w:ascii="Helvetica" w:hAnsi="Helvetica" w:cs="Helvetica"/>
          <w:b/>
          <w:bCs/>
          <w:color w:val="222222"/>
          <w:sz w:val="21"/>
          <w:szCs w:val="21"/>
        </w:rPr>
        <w:t xml:space="preserve"> .31</w:t>
      </w:r>
    </w:p>
    <w:p w14:paraId="7B04F018" w14:textId="77777777" w:rsidR="00F70F2C" w:rsidRPr="00F70F2C" w:rsidRDefault="00F70F2C" w:rsidP="00F70F2C">
      <w:pPr>
        <w:rPr>
          <w:rFonts w:ascii="Helvetica" w:hAnsi="Helvetica" w:cs="Helvetica"/>
          <w:b/>
          <w:bCs/>
          <w:color w:val="222222"/>
          <w:sz w:val="21"/>
          <w:szCs w:val="21"/>
        </w:rPr>
      </w:pPr>
    </w:p>
    <w:p w14:paraId="077BD357"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1.3.2. </w:t>
      </w:r>
      <w:r w:rsidRPr="00F70F2C">
        <w:rPr>
          <w:rFonts w:ascii="Helvetica" w:hAnsi="Helvetica" w:cs="Helvetica" w:hint="eastAsia"/>
          <w:b/>
          <w:bCs/>
          <w:color w:val="222222"/>
          <w:sz w:val="21"/>
          <w:szCs w:val="21"/>
        </w:rPr>
        <w:t>Регуляция</w:t>
      </w:r>
      <w:r w:rsidRPr="00F70F2C">
        <w:rPr>
          <w:rFonts w:ascii="Helvetica" w:hAnsi="Helvetica" w:cs="Helvetica"/>
          <w:b/>
          <w:bCs/>
          <w:color w:val="222222"/>
          <w:sz w:val="21"/>
          <w:szCs w:val="21"/>
        </w:rPr>
        <w:t>.37</w:t>
      </w:r>
    </w:p>
    <w:p w14:paraId="34676595" w14:textId="77777777" w:rsidR="00F70F2C" w:rsidRPr="00F70F2C" w:rsidRDefault="00F70F2C" w:rsidP="00F70F2C">
      <w:pPr>
        <w:rPr>
          <w:rFonts w:ascii="Helvetica" w:hAnsi="Helvetica" w:cs="Helvetica"/>
          <w:b/>
          <w:bCs/>
          <w:color w:val="222222"/>
          <w:sz w:val="21"/>
          <w:szCs w:val="21"/>
        </w:rPr>
      </w:pPr>
    </w:p>
    <w:p w14:paraId="7DB0C8B6"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1.3.3. </w:t>
      </w:r>
      <w:r w:rsidRPr="00F70F2C">
        <w:rPr>
          <w:rFonts w:ascii="Helvetica" w:hAnsi="Helvetica" w:cs="Helvetica" w:hint="eastAsia"/>
          <w:b/>
          <w:bCs/>
          <w:color w:val="222222"/>
          <w:sz w:val="21"/>
          <w:szCs w:val="21"/>
        </w:rPr>
        <w:t>Локализация</w:t>
      </w:r>
      <w:r w:rsidRPr="00F70F2C">
        <w:rPr>
          <w:rFonts w:ascii="Helvetica" w:hAnsi="Helvetica" w:cs="Helvetica"/>
          <w:b/>
          <w:bCs/>
          <w:color w:val="222222"/>
          <w:sz w:val="21"/>
          <w:szCs w:val="21"/>
        </w:rPr>
        <w:t xml:space="preserve"> .40</w:t>
      </w:r>
    </w:p>
    <w:p w14:paraId="0210E82E" w14:textId="77777777" w:rsidR="00F70F2C" w:rsidRPr="00F70F2C" w:rsidRDefault="00F70F2C" w:rsidP="00F70F2C">
      <w:pPr>
        <w:rPr>
          <w:rFonts w:ascii="Helvetica" w:hAnsi="Helvetica" w:cs="Helvetica"/>
          <w:b/>
          <w:bCs/>
          <w:color w:val="222222"/>
          <w:sz w:val="21"/>
          <w:szCs w:val="21"/>
        </w:rPr>
      </w:pPr>
    </w:p>
    <w:p w14:paraId="5DA7DC24"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1.3.4. </w:t>
      </w:r>
      <w:r w:rsidRPr="00F70F2C">
        <w:rPr>
          <w:rFonts w:ascii="Helvetica" w:hAnsi="Helvetica" w:cs="Helvetica" w:hint="eastAsia"/>
          <w:b/>
          <w:bCs/>
          <w:color w:val="222222"/>
          <w:sz w:val="21"/>
          <w:szCs w:val="21"/>
        </w:rPr>
        <w:t>Множественные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молекулярные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формы</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 xml:space="preserve"> ■ </w:t>
      </w:r>
      <w:r w:rsidRPr="00F70F2C">
        <w:rPr>
          <w:rFonts w:ascii="Helvetica" w:hAnsi="Helvetica" w:cs="Helvetica" w:hint="eastAsia"/>
          <w:b/>
          <w:bCs/>
          <w:color w:val="222222"/>
          <w:sz w:val="21"/>
          <w:szCs w:val="21"/>
        </w:rPr>
        <w:t>мето</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ды</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обнаружения</w:t>
      </w:r>
      <w:r w:rsidRPr="00F70F2C">
        <w:rPr>
          <w:rFonts w:ascii="Helvetica" w:hAnsi="Helvetica" w:cs="Helvetica"/>
          <w:b/>
          <w:bCs/>
          <w:color w:val="222222"/>
          <w:sz w:val="21"/>
          <w:szCs w:val="21"/>
        </w:rPr>
        <w:t>.44</w:t>
      </w:r>
    </w:p>
    <w:p w14:paraId="0BB52A19" w14:textId="77777777" w:rsidR="00F70F2C" w:rsidRPr="00F70F2C" w:rsidRDefault="00F70F2C" w:rsidP="00F70F2C">
      <w:pPr>
        <w:rPr>
          <w:rFonts w:ascii="Helvetica" w:hAnsi="Helvetica" w:cs="Helvetica"/>
          <w:b/>
          <w:bCs/>
          <w:color w:val="222222"/>
          <w:sz w:val="21"/>
          <w:szCs w:val="21"/>
        </w:rPr>
      </w:pPr>
    </w:p>
    <w:p w14:paraId="401CC378"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1.3.5. </w:t>
      </w:r>
      <w:r w:rsidRPr="00F70F2C">
        <w:rPr>
          <w:rFonts w:ascii="Helvetica" w:hAnsi="Helvetica" w:cs="Helvetica" w:hint="eastAsia"/>
          <w:b/>
          <w:bCs/>
          <w:color w:val="222222"/>
          <w:sz w:val="21"/>
          <w:szCs w:val="21"/>
        </w:rPr>
        <w:t>Внутриклеточный</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транспорт</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секреция</w:t>
      </w:r>
      <w:r w:rsidRPr="00F70F2C">
        <w:rPr>
          <w:rFonts w:ascii="Helvetica" w:hAnsi="Helvetica" w:cs="Helvetica"/>
          <w:b/>
          <w:bCs/>
          <w:color w:val="222222"/>
          <w:sz w:val="21"/>
          <w:szCs w:val="21"/>
        </w:rPr>
        <w:t>.48</w:t>
      </w:r>
    </w:p>
    <w:p w14:paraId="2A83A9E3" w14:textId="77777777" w:rsidR="00F70F2C" w:rsidRPr="00F70F2C" w:rsidRDefault="00F70F2C" w:rsidP="00F70F2C">
      <w:pPr>
        <w:rPr>
          <w:rFonts w:ascii="Helvetica" w:hAnsi="Helvetica" w:cs="Helvetica"/>
          <w:b/>
          <w:bCs/>
          <w:color w:val="222222"/>
          <w:sz w:val="21"/>
          <w:szCs w:val="21"/>
        </w:rPr>
      </w:pPr>
    </w:p>
    <w:p w14:paraId="18193465"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1.3.6. </w:t>
      </w:r>
      <w:r w:rsidRPr="00F70F2C">
        <w:rPr>
          <w:rFonts w:ascii="Helvetica" w:hAnsi="Helvetica" w:cs="Helvetica" w:hint="eastAsia"/>
          <w:b/>
          <w:bCs/>
          <w:color w:val="222222"/>
          <w:sz w:val="21"/>
          <w:szCs w:val="21"/>
        </w:rPr>
        <w:t>Выделение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очистка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свойства</w:t>
      </w:r>
      <w:r w:rsidRPr="00F70F2C">
        <w:rPr>
          <w:rFonts w:ascii="Helvetica" w:hAnsi="Helvetica" w:cs="Helvetica"/>
          <w:b/>
          <w:bCs/>
          <w:color w:val="222222"/>
          <w:sz w:val="21"/>
          <w:szCs w:val="21"/>
        </w:rPr>
        <w:t xml:space="preserve"> .55</w:t>
      </w:r>
    </w:p>
    <w:p w14:paraId="19FBD2BF" w14:textId="77777777" w:rsidR="00F70F2C" w:rsidRPr="00F70F2C" w:rsidRDefault="00F70F2C" w:rsidP="00F70F2C">
      <w:pPr>
        <w:rPr>
          <w:rFonts w:ascii="Helvetica" w:hAnsi="Helvetica" w:cs="Helvetica"/>
          <w:b/>
          <w:bCs/>
          <w:color w:val="222222"/>
          <w:sz w:val="21"/>
          <w:szCs w:val="21"/>
        </w:rPr>
      </w:pPr>
    </w:p>
    <w:p w14:paraId="6CD0AADF"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hint="eastAsia"/>
          <w:b/>
          <w:bCs/>
          <w:color w:val="222222"/>
          <w:sz w:val="21"/>
          <w:szCs w:val="21"/>
        </w:rPr>
        <w:t>ЭКСПЕРИМЕНТАЛЬНАЯ</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ЧАСТЬ</w:t>
      </w:r>
    </w:p>
    <w:p w14:paraId="1C3823C7" w14:textId="77777777" w:rsidR="00F70F2C" w:rsidRPr="00F70F2C" w:rsidRDefault="00F70F2C" w:rsidP="00F70F2C">
      <w:pPr>
        <w:rPr>
          <w:rFonts w:ascii="Helvetica" w:hAnsi="Helvetica" w:cs="Helvetica"/>
          <w:b/>
          <w:bCs/>
          <w:color w:val="222222"/>
          <w:sz w:val="21"/>
          <w:szCs w:val="21"/>
        </w:rPr>
      </w:pPr>
    </w:p>
    <w:p w14:paraId="30C13906"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hint="eastAsia"/>
          <w:b/>
          <w:bCs/>
          <w:color w:val="222222"/>
          <w:sz w:val="21"/>
          <w:szCs w:val="21"/>
        </w:rPr>
        <w:t>ГЛАВА</w:t>
      </w:r>
      <w:r w:rsidRPr="00F70F2C">
        <w:rPr>
          <w:rFonts w:ascii="Helvetica" w:hAnsi="Helvetica" w:cs="Helvetica"/>
          <w:b/>
          <w:bCs/>
          <w:color w:val="222222"/>
          <w:sz w:val="21"/>
          <w:szCs w:val="21"/>
        </w:rPr>
        <w:t xml:space="preserve"> 2. </w:t>
      </w:r>
      <w:r w:rsidRPr="00F70F2C">
        <w:rPr>
          <w:rFonts w:ascii="Helvetica" w:hAnsi="Helvetica" w:cs="Helvetica" w:hint="eastAsia"/>
          <w:b/>
          <w:bCs/>
          <w:color w:val="222222"/>
          <w:sz w:val="21"/>
          <w:szCs w:val="21"/>
        </w:rPr>
        <w:t>ОБЪЕКТЫ</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МЕТОДЫ</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ИССЛЕДОВАНИЙ</w:t>
      </w:r>
      <w:r w:rsidRPr="00F70F2C">
        <w:rPr>
          <w:rFonts w:ascii="Helvetica" w:hAnsi="Helvetica" w:cs="Helvetica"/>
          <w:b/>
          <w:bCs/>
          <w:color w:val="222222"/>
          <w:sz w:val="21"/>
          <w:szCs w:val="21"/>
        </w:rPr>
        <w:t>.64</w:t>
      </w:r>
    </w:p>
    <w:p w14:paraId="7FB569B3" w14:textId="77777777" w:rsidR="00F70F2C" w:rsidRPr="00F70F2C" w:rsidRDefault="00F70F2C" w:rsidP="00F70F2C">
      <w:pPr>
        <w:rPr>
          <w:rFonts w:ascii="Helvetica" w:hAnsi="Helvetica" w:cs="Helvetica"/>
          <w:b/>
          <w:bCs/>
          <w:color w:val="222222"/>
          <w:sz w:val="21"/>
          <w:szCs w:val="21"/>
        </w:rPr>
      </w:pPr>
    </w:p>
    <w:p w14:paraId="6DA50604"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2.1. </w:t>
      </w:r>
      <w:r w:rsidRPr="00F70F2C">
        <w:rPr>
          <w:rFonts w:ascii="Helvetica" w:hAnsi="Helvetica" w:cs="Helvetica" w:hint="eastAsia"/>
          <w:b/>
          <w:bCs/>
          <w:color w:val="222222"/>
          <w:sz w:val="21"/>
          <w:szCs w:val="21"/>
        </w:rPr>
        <w:t>Культуры</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условия</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выращивания</w:t>
      </w:r>
      <w:r w:rsidRPr="00F70F2C">
        <w:rPr>
          <w:rFonts w:ascii="Helvetica" w:hAnsi="Helvetica" w:cs="Helvetica"/>
          <w:b/>
          <w:bCs/>
          <w:color w:val="222222"/>
          <w:sz w:val="21"/>
          <w:szCs w:val="21"/>
        </w:rPr>
        <w:t xml:space="preserve"> .64</w:t>
      </w:r>
    </w:p>
    <w:p w14:paraId="6EE4A962" w14:textId="77777777" w:rsidR="00F70F2C" w:rsidRPr="00F70F2C" w:rsidRDefault="00F70F2C" w:rsidP="00F70F2C">
      <w:pPr>
        <w:rPr>
          <w:rFonts w:ascii="Helvetica" w:hAnsi="Helvetica" w:cs="Helvetica"/>
          <w:b/>
          <w:bCs/>
          <w:color w:val="222222"/>
          <w:sz w:val="21"/>
          <w:szCs w:val="21"/>
        </w:rPr>
      </w:pPr>
    </w:p>
    <w:p w14:paraId="5542FE06"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2.1.1. Oospora lactis .64</w:t>
      </w:r>
    </w:p>
    <w:p w14:paraId="06181BE7" w14:textId="77777777" w:rsidR="00F70F2C" w:rsidRPr="00F70F2C" w:rsidRDefault="00F70F2C" w:rsidP="00F70F2C">
      <w:pPr>
        <w:rPr>
          <w:rFonts w:ascii="Helvetica" w:hAnsi="Helvetica" w:cs="Helvetica"/>
          <w:b/>
          <w:bCs/>
          <w:color w:val="222222"/>
          <w:sz w:val="21"/>
          <w:szCs w:val="21"/>
        </w:rPr>
      </w:pPr>
    </w:p>
    <w:p w14:paraId="65F319B9"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2.1.2. Rhizopus microsporus .65</w:t>
      </w:r>
    </w:p>
    <w:p w14:paraId="3A2EBFE0" w14:textId="77777777" w:rsidR="00F70F2C" w:rsidRPr="00F70F2C" w:rsidRDefault="00F70F2C" w:rsidP="00F70F2C">
      <w:pPr>
        <w:rPr>
          <w:rFonts w:ascii="Helvetica" w:hAnsi="Helvetica" w:cs="Helvetica"/>
          <w:b/>
          <w:bCs/>
          <w:color w:val="222222"/>
          <w:sz w:val="21"/>
          <w:szCs w:val="21"/>
        </w:rPr>
      </w:pPr>
    </w:p>
    <w:p w14:paraId="2E83BCE8"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2.2. </w:t>
      </w:r>
      <w:r w:rsidRPr="00F70F2C">
        <w:rPr>
          <w:rFonts w:ascii="Helvetica" w:hAnsi="Helvetica" w:cs="Helvetica" w:hint="eastAsia"/>
          <w:b/>
          <w:bCs/>
          <w:color w:val="222222"/>
          <w:sz w:val="21"/>
          <w:szCs w:val="21"/>
        </w:rPr>
        <w:t>Определение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липазной</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активности</w:t>
      </w:r>
      <w:r w:rsidRPr="00F70F2C">
        <w:rPr>
          <w:rFonts w:ascii="Helvetica" w:hAnsi="Helvetica" w:cs="Helvetica"/>
          <w:b/>
          <w:bCs/>
          <w:color w:val="222222"/>
          <w:sz w:val="21"/>
          <w:szCs w:val="21"/>
        </w:rPr>
        <w:t xml:space="preserve"> .67</w:t>
      </w:r>
    </w:p>
    <w:p w14:paraId="0EF2E388" w14:textId="77777777" w:rsidR="00F70F2C" w:rsidRPr="00F70F2C" w:rsidRDefault="00F70F2C" w:rsidP="00F70F2C">
      <w:pPr>
        <w:rPr>
          <w:rFonts w:ascii="Helvetica" w:hAnsi="Helvetica" w:cs="Helvetica"/>
          <w:b/>
          <w:bCs/>
          <w:color w:val="222222"/>
          <w:sz w:val="21"/>
          <w:szCs w:val="21"/>
        </w:rPr>
      </w:pPr>
    </w:p>
    <w:p w14:paraId="170F8451"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2.2.1. </w:t>
      </w:r>
      <w:r w:rsidRPr="00F70F2C">
        <w:rPr>
          <w:rFonts w:ascii="Helvetica" w:hAnsi="Helvetica" w:cs="Helvetica" w:hint="eastAsia"/>
          <w:b/>
          <w:bCs/>
          <w:color w:val="222222"/>
          <w:sz w:val="21"/>
          <w:szCs w:val="21"/>
        </w:rPr>
        <w:t>Количественное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определение</w:t>
      </w:r>
      <w:r w:rsidRPr="00F70F2C">
        <w:rPr>
          <w:rFonts w:ascii="Helvetica" w:hAnsi="Helvetica" w:cs="Helvetica"/>
          <w:b/>
          <w:bCs/>
          <w:color w:val="222222"/>
          <w:sz w:val="21"/>
          <w:szCs w:val="21"/>
        </w:rPr>
        <w:t xml:space="preserve"> .67</w:t>
      </w:r>
    </w:p>
    <w:p w14:paraId="4953DBD6" w14:textId="77777777" w:rsidR="00F70F2C" w:rsidRPr="00F70F2C" w:rsidRDefault="00F70F2C" w:rsidP="00F70F2C">
      <w:pPr>
        <w:rPr>
          <w:rFonts w:ascii="Helvetica" w:hAnsi="Helvetica" w:cs="Helvetica"/>
          <w:b/>
          <w:bCs/>
          <w:color w:val="222222"/>
          <w:sz w:val="21"/>
          <w:szCs w:val="21"/>
        </w:rPr>
      </w:pPr>
    </w:p>
    <w:p w14:paraId="3125745D"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2.2.2. </w:t>
      </w:r>
      <w:r w:rsidRPr="00F70F2C">
        <w:rPr>
          <w:rFonts w:ascii="Helvetica" w:hAnsi="Helvetica" w:cs="Helvetica" w:hint="eastAsia"/>
          <w:b/>
          <w:bCs/>
          <w:color w:val="222222"/>
          <w:sz w:val="21"/>
          <w:szCs w:val="21"/>
        </w:rPr>
        <w:t>Энзимограшш</w:t>
      </w:r>
      <w:r w:rsidRPr="00F70F2C">
        <w:rPr>
          <w:rFonts w:ascii="Helvetica" w:hAnsi="Helvetica" w:cs="Helvetica"/>
          <w:b/>
          <w:bCs/>
          <w:color w:val="222222"/>
          <w:sz w:val="21"/>
          <w:szCs w:val="21"/>
        </w:rPr>
        <w:t>.</w:t>
      </w:r>
    </w:p>
    <w:p w14:paraId="04EDE28A" w14:textId="77777777" w:rsidR="00F70F2C" w:rsidRPr="00F70F2C" w:rsidRDefault="00F70F2C" w:rsidP="00F70F2C">
      <w:pPr>
        <w:rPr>
          <w:rFonts w:ascii="Helvetica" w:hAnsi="Helvetica" w:cs="Helvetica"/>
          <w:b/>
          <w:bCs/>
          <w:color w:val="222222"/>
          <w:sz w:val="21"/>
          <w:szCs w:val="21"/>
        </w:rPr>
      </w:pPr>
    </w:p>
    <w:p w14:paraId="351877F0"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2.3. </w:t>
      </w:r>
      <w:r w:rsidRPr="00F70F2C">
        <w:rPr>
          <w:rFonts w:ascii="Helvetica" w:hAnsi="Helvetica" w:cs="Helvetica" w:hint="eastAsia"/>
          <w:b/>
          <w:bCs/>
          <w:color w:val="222222"/>
          <w:sz w:val="21"/>
          <w:szCs w:val="21"/>
        </w:rPr>
        <w:t>Электронно</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микроскопические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исследования</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.68</w:t>
      </w:r>
    </w:p>
    <w:p w14:paraId="06BE07AF" w14:textId="77777777" w:rsidR="00F70F2C" w:rsidRPr="00F70F2C" w:rsidRDefault="00F70F2C" w:rsidP="00F70F2C">
      <w:pPr>
        <w:rPr>
          <w:rFonts w:ascii="Helvetica" w:hAnsi="Helvetica" w:cs="Helvetica"/>
          <w:b/>
          <w:bCs/>
          <w:color w:val="222222"/>
          <w:sz w:val="21"/>
          <w:szCs w:val="21"/>
        </w:rPr>
      </w:pPr>
    </w:p>
    <w:p w14:paraId="433981B7"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2.4. </w:t>
      </w:r>
      <w:r w:rsidRPr="00F70F2C">
        <w:rPr>
          <w:rFonts w:ascii="Helvetica" w:hAnsi="Helvetica" w:cs="Helvetica" w:hint="eastAsia"/>
          <w:b/>
          <w:bCs/>
          <w:color w:val="222222"/>
          <w:sz w:val="21"/>
          <w:szCs w:val="21"/>
        </w:rPr>
        <w:t>Определение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углеводного</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компонента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в</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молекул</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лах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.74</w:t>
      </w:r>
    </w:p>
    <w:p w14:paraId="10322BB7" w14:textId="77777777" w:rsidR="00F70F2C" w:rsidRPr="00F70F2C" w:rsidRDefault="00F70F2C" w:rsidP="00F70F2C">
      <w:pPr>
        <w:rPr>
          <w:rFonts w:ascii="Helvetica" w:hAnsi="Helvetica" w:cs="Helvetica"/>
          <w:b/>
          <w:bCs/>
          <w:color w:val="222222"/>
          <w:sz w:val="21"/>
          <w:szCs w:val="21"/>
        </w:rPr>
      </w:pPr>
    </w:p>
    <w:p w14:paraId="6FC3C3F9"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2.5. </w:t>
      </w:r>
      <w:r w:rsidRPr="00F70F2C">
        <w:rPr>
          <w:rFonts w:ascii="Helvetica" w:hAnsi="Helvetica" w:cs="Helvetica" w:hint="eastAsia"/>
          <w:b/>
          <w:bCs/>
          <w:color w:val="222222"/>
          <w:sz w:val="21"/>
          <w:szCs w:val="21"/>
        </w:rPr>
        <w:t>Определение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концевых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аминокислот</w:t>
      </w:r>
      <w:r w:rsidRPr="00F70F2C">
        <w:rPr>
          <w:rFonts w:ascii="Helvetica" w:hAnsi="Helvetica" w:cs="Helvetica"/>
          <w:b/>
          <w:bCs/>
          <w:color w:val="222222"/>
          <w:sz w:val="21"/>
          <w:szCs w:val="21"/>
        </w:rPr>
        <w:t>.76</w:t>
      </w:r>
    </w:p>
    <w:p w14:paraId="44422603" w14:textId="77777777" w:rsidR="00F70F2C" w:rsidRPr="00F70F2C" w:rsidRDefault="00F70F2C" w:rsidP="00F70F2C">
      <w:pPr>
        <w:rPr>
          <w:rFonts w:ascii="Helvetica" w:hAnsi="Helvetica" w:cs="Helvetica"/>
          <w:b/>
          <w:bCs/>
          <w:color w:val="222222"/>
          <w:sz w:val="21"/>
          <w:szCs w:val="21"/>
        </w:rPr>
      </w:pPr>
    </w:p>
    <w:p w14:paraId="38B912FD"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lastRenderedPageBreak/>
        <w:t xml:space="preserve">2.6. </w:t>
      </w:r>
      <w:r w:rsidRPr="00F70F2C">
        <w:rPr>
          <w:rFonts w:ascii="Helvetica" w:hAnsi="Helvetica" w:cs="Helvetica" w:hint="eastAsia"/>
          <w:b/>
          <w:bCs/>
          <w:color w:val="222222"/>
          <w:sz w:val="21"/>
          <w:szCs w:val="21"/>
        </w:rPr>
        <w:t>Пептидные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карты</w:t>
      </w:r>
      <w:r w:rsidRPr="00F70F2C">
        <w:rPr>
          <w:rFonts w:ascii="Helvetica" w:hAnsi="Helvetica" w:cs="Helvetica"/>
          <w:b/>
          <w:bCs/>
          <w:color w:val="222222"/>
          <w:sz w:val="21"/>
          <w:szCs w:val="21"/>
        </w:rPr>
        <w:t>.78</w:t>
      </w:r>
    </w:p>
    <w:p w14:paraId="2F1A3BD8" w14:textId="77777777" w:rsidR="00F70F2C" w:rsidRPr="00F70F2C" w:rsidRDefault="00F70F2C" w:rsidP="00F70F2C">
      <w:pPr>
        <w:rPr>
          <w:rFonts w:ascii="Helvetica" w:hAnsi="Helvetica" w:cs="Helvetica"/>
          <w:b/>
          <w:bCs/>
          <w:color w:val="222222"/>
          <w:sz w:val="21"/>
          <w:szCs w:val="21"/>
        </w:rPr>
      </w:pPr>
    </w:p>
    <w:p w14:paraId="1C768F55"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2.7. </w:t>
      </w:r>
      <w:r w:rsidRPr="00F70F2C">
        <w:rPr>
          <w:rFonts w:ascii="Helvetica" w:hAnsi="Helvetica" w:cs="Helvetica" w:hint="eastAsia"/>
          <w:b/>
          <w:bCs/>
          <w:color w:val="222222"/>
          <w:sz w:val="21"/>
          <w:szCs w:val="21"/>
        </w:rPr>
        <w:t>Выделение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гликопептидов</w:t>
      </w:r>
      <w:r w:rsidRPr="00F70F2C">
        <w:rPr>
          <w:rFonts w:ascii="Helvetica" w:hAnsi="Helvetica" w:cs="Helvetica"/>
          <w:b/>
          <w:bCs/>
          <w:color w:val="222222"/>
          <w:sz w:val="21"/>
          <w:szCs w:val="21"/>
        </w:rPr>
        <w:t xml:space="preserve"> .79</w:t>
      </w:r>
    </w:p>
    <w:p w14:paraId="0B657CC2" w14:textId="77777777" w:rsidR="00F70F2C" w:rsidRPr="00F70F2C" w:rsidRDefault="00F70F2C" w:rsidP="00F70F2C">
      <w:pPr>
        <w:rPr>
          <w:rFonts w:ascii="Helvetica" w:hAnsi="Helvetica" w:cs="Helvetica"/>
          <w:b/>
          <w:bCs/>
          <w:color w:val="222222"/>
          <w:sz w:val="21"/>
          <w:szCs w:val="21"/>
        </w:rPr>
      </w:pPr>
    </w:p>
    <w:p w14:paraId="4F6FDFE3"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2.8. </w:t>
      </w:r>
      <w:r w:rsidRPr="00F70F2C">
        <w:rPr>
          <w:rFonts w:ascii="Helvetica" w:hAnsi="Helvetica" w:cs="Helvetica" w:hint="eastAsia"/>
          <w:b/>
          <w:bCs/>
          <w:color w:val="222222"/>
          <w:sz w:val="21"/>
          <w:szCs w:val="21"/>
        </w:rPr>
        <w:t>Выявление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групп</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активного</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центра</w:t>
      </w:r>
      <w:r w:rsidRPr="00F70F2C">
        <w:rPr>
          <w:rFonts w:ascii="Helvetica" w:hAnsi="Helvetica" w:cs="Helvetica"/>
          <w:b/>
          <w:bCs/>
          <w:color w:val="222222"/>
          <w:sz w:val="21"/>
          <w:szCs w:val="21"/>
        </w:rPr>
        <w:t xml:space="preserve"> .81-</w:t>
      </w:r>
      <w:r w:rsidRPr="00F70F2C">
        <w:rPr>
          <w:rFonts w:ascii="Helvetica" w:hAnsi="Helvetica" w:cs="Helvetica" w:hint="eastAsia"/>
          <w:b/>
          <w:bCs/>
          <w:color w:val="222222"/>
          <w:sz w:val="21"/>
          <w:szCs w:val="21"/>
        </w:rPr>
        <w:t>в</w:t>
      </w:r>
    </w:p>
    <w:p w14:paraId="11ECF743" w14:textId="77777777" w:rsidR="00F70F2C" w:rsidRPr="00F70F2C" w:rsidRDefault="00F70F2C" w:rsidP="00F70F2C">
      <w:pPr>
        <w:rPr>
          <w:rFonts w:ascii="Helvetica" w:hAnsi="Helvetica" w:cs="Helvetica"/>
          <w:b/>
          <w:bCs/>
          <w:color w:val="222222"/>
          <w:sz w:val="21"/>
          <w:szCs w:val="21"/>
        </w:rPr>
      </w:pPr>
    </w:p>
    <w:p w14:paraId="4AD6791D"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2.9. </w:t>
      </w:r>
      <w:r w:rsidRPr="00F70F2C">
        <w:rPr>
          <w:rFonts w:ascii="Helvetica" w:hAnsi="Helvetica" w:cs="Helvetica" w:hint="eastAsia"/>
          <w:b/>
          <w:bCs/>
          <w:color w:val="222222"/>
          <w:sz w:val="21"/>
          <w:szCs w:val="21"/>
        </w:rPr>
        <w:t>Методика</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получения</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биоспецифических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сорбентов</w:t>
      </w:r>
      <w:r w:rsidRPr="00F70F2C">
        <w:rPr>
          <w:rFonts w:ascii="Helvetica" w:hAnsi="Helvetica" w:cs="Helvetica"/>
          <w:b/>
          <w:bCs/>
          <w:color w:val="222222"/>
          <w:sz w:val="21"/>
          <w:szCs w:val="21"/>
        </w:rPr>
        <w:t xml:space="preserve"> .82</w:t>
      </w:r>
      <w:r w:rsidRPr="00F70F2C">
        <w:rPr>
          <w:rFonts w:ascii="Helvetica" w:hAnsi="Helvetica" w:cs="Helvetica" w:hint="eastAsia"/>
          <w:b/>
          <w:bCs/>
          <w:color w:val="222222"/>
          <w:sz w:val="21"/>
          <w:szCs w:val="21"/>
        </w:rPr>
        <w:t>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синтез</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поликефамида</w:t>
      </w:r>
      <w:r w:rsidRPr="00F70F2C">
        <w:rPr>
          <w:rFonts w:ascii="Helvetica" w:hAnsi="Helvetica" w:cs="Helvetica"/>
          <w:b/>
          <w:bCs/>
          <w:color w:val="222222"/>
          <w:sz w:val="21"/>
          <w:szCs w:val="21"/>
        </w:rPr>
        <w:t>.82</w:t>
      </w:r>
      <w:r w:rsidRPr="00F70F2C">
        <w:rPr>
          <w:rFonts w:ascii="Helvetica" w:hAnsi="Helvetica" w:cs="Helvetica" w:hint="eastAsia"/>
          <w:b/>
          <w:bCs/>
          <w:color w:val="222222"/>
          <w:sz w:val="21"/>
          <w:szCs w:val="21"/>
        </w:rPr>
        <w:t>б</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синтез</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бутанол</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целлкшозы</w:t>
      </w:r>
      <w:r w:rsidRPr="00F70F2C">
        <w:rPr>
          <w:rFonts w:ascii="Helvetica" w:hAnsi="Helvetica" w:cs="Helvetica"/>
          <w:b/>
          <w:bCs/>
          <w:color w:val="222222"/>
          <w:sz w:val="21"/>
          <w:szCs w:val="21"/>
        </w:rPr>
        <w:t>.</w:t>
      </w:r>
    </w:p>
    <w:p w14:paraId="20F13B15" w14:textId="77777777" w:rsidR="00F70F2C" w:rsidRPr="00F70F2C" w:rsidRDefault="00F70F2C" w:rsidP="00F70F2C">
      <w:pPr>
        <w:rPr>
          <w:rFonts w:ascii="Helvetica" w:hAnsi="Helvetica" w:cs="Helvetica"/>
          <w:b/>
          <w:bCs/>
          <w:color w:val="222222"/>
          <w:sz w:val="21"/>
          <w:szCs w:val="21"/>
        </w:rPr>
      </w:pPr>
    </w:p>
    <w:p w14:paraId="61745D88"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2.10. </w:t>
      </w:r>
      <w:r w:rsidRPr="00F70F2C">
        <w:rPr>
          <w:rFonts w:ascii="Helvetica" w:hAnsi="Helvetica" w:cs="Helvetica" w:hint="eastAsia"/>
          <w:b/>
          <w:bCs/>
          <w:color w:val="222222"/>
          <w:sz w:val="21"/>
          <w:szCs w:val="21"/>
        </w:rPr>
        <w:t>Препаративный</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электрофорез</w:t>
      </w:r>
      <w:r w:rsidRPr="00F70F2C">
        <w:rPr>
          <w:rFonts w:ascii="Helvetica" w:hAnsi="Helvetica" w:cs="Helvetica"/>
          <w:b/>
          <w:bCs/>
          <w:color w:val="222222"/>
          <w:sz w:val="21"/>
          <w:szCs w:val="21"/>
        </w:rPr>
        <w:t>.84</w:t>
      </w:r>
    </w:p>
    <w:p w14:paraId="4835207E" w14:textId="77777777" w:rsidR="00F70F2C" w:rsidRPr="00F70F2C" w:rsidRDefault="00F70F2C" w:rsidP="00F70F2C">
      <w:pPr>
        <w:rPr>
          <w:rFonts w:ascii="Helvetica" w:hAnsi="Helvetica" w:cs="Helvetica"/>
          <w:b/>
          <w:bCs/>
          <w:color w:val="222222"/>
          <w:sz w:val="21"/>
          <w:szCs w:val="21"/>
        </w:rPr>
      </w:pPr>
    </w:p>
    <w:p w14:paraId="392C65CE"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2.11. </w:t>
      </w:r>
      <w:r w:rsidRPr="00F70F2C">
        <w:rPr>
          <w:rFonts w:ascii="Helvetica" w:hAnsi="Helvetica" w:cs="Helvetica" w:hint="eastAsia"/>
          <w:b/>
          <w:bCs/>
          <w:color w:val="222222"/>
          <w:sz w:val="21"/>
          <w:szCs w:val="21"/>
        </w:rPr>
        <w:t>Субстратная</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специфичность</w:t>
      </w:r>
    </w:p>
    <w:p w14:paraId="774A561E" w14:textId="77777777" w:rsidR="00F70F2C" w:rsidRPr="00F70F2C" w:rsidRDefault="00F70F2C" w:rsidP="00F70F2C">
      <w:pPr>
        <w:rPr>
          <w:rFonts w:ascii="Helvetica" w:hAnsi="Helvetica" w:cs="Helvetica"/>
          <w:b/>
          <w:bCs/>
          <w:color w:val="222222"/>
          <w:sz w:val="21"/>
          <w:szCs w:val="21"/>
        </w:rPr>
      </w:pPr>
    </w:p>
    <w:p w14:paraId="79D6A545"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2.12. </w:t>
      </w:r>
      <w:r w:rsidRPr="00F70F2C">
        <w:rPr>
          <w:rFonts w:ascii="Helvetica" w:hAnsi="Helvetica" w:cs="Helvetica" w:hint="eastAsia"/>
          <w:b/>
          <w:bCs/>
          <w:color w:val="222222"/>
          <w:sz w:val="21"/>
          <w:szCs w:val="21"/>
        </w:rPr>
        <w:t>Определение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глубины</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гидролиза</w:t>
      </w:r>
      <w:r w:rsidRPr="00F70F2C">
        <w:rPr>
          <w:rFonts w:ascii="Helvetica" w:hAnsi="Helvetica" w:cs="Helvetica"/>
          <w:b/>
          <w:bCs/>
          <w:color w:val="222222"/>
          <w:sz w:val="21"/>
          <w:szCs w:val="21"/>
        </w:rPr>
        <w:t xml:space="preserve">&lt; </w:t>
      </w:r>
      <w:r w:rsidRPr="00F70F2C">
        <w:rPr>
          <w:rFonts w:ascii="Helvetica" w:hAnsi="Helvetica" w:cs="Helvetica" w:hint="eastAsia"/>
          <w:b/>
          <w:bCs/>
          <w:color w:val="222222"/>
          <w:sz w:val="21"/>
          <w:szCs w:val="21"/>
        </w:rPr>
        <w:t>растительных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масел</w:t>
      </w:r>
      <w:r w:rsidRPr="00F70F2C">
        <w:rPr>
          <w:rFonts w:ascii="Helvetica" w:hAnsi="Helvetica" w:cs="Helvetica"/>
          <w:b/>
          <w:bCs/>
          <w:color w:val="222222"/>
          <w:sz w:val="21"/>
          <w:szCs w:val="21"/>
        </w:rPr>
        <w:t>.86</w:t>
      </w:r>
    </w:p>
    <w:p w14:paraId="3A8F4952" w14:textId="77777777" w:rsidR="00F70F2C" w:rsidRPr="00F70F2C" w:rsidRDefault="00F70F2C" w:rsidP="00F70F2C">
      <w:pPr>
        <w:rPr>
          <w:rFonts w:ascii="Helvetica" w:hAnsi="Helvetica" w:cs="Helvetica"/>
          <w:b/>
          <w:bCs/>
          <w:color w:val="222222"/>
          <w:sz w:val="21"/>
          <w:szCs w:val="21"/>
        </w:rPr>
      </w:pPr>
    </w:p>
    <w:p w14:paraId="25FC8F01"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hint="eastAsia"/>
          <w:b/>
          <w:bCs/>
          <w:color w:val="222222"/>
          <w:sz w:val="21"/>
          <w:szCs w:val="21"/>
        </w:rPr>
        <w:t>РЕЗУЛЬТАТЫ</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ОБСЛСДЕНИЕ</w:t>
      </w:r>
    </w:p>
    <w:p w14:paraId="6506E663" w14:textId="77777777" w:rsidR="00F70F2C" w:rsidRPr="00F70F2C" w:rsidRDefault="00F70F2C" w:rsidP="00F70F2C">
      <w:pPr>
        <w:rPr>
          <w:rFonts w:ascii="Helvetica" w:hAnsi="Helvetica" w:cs="Helvetica"/>
          <w:b/>
          <w:bCs/>
          <w:color w:val="222222"/>
          <w:sz w:val="21"/>
          <w:szCs w:val="21"/>
        </w:rPr>
      </w:pPr>
    </w:p>
    <w:p w14:paraId="54C159AD"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hint="eastAsia"/>
          <w:b/>
          <w:bCs/>
          <w:color w:val="222222"/>
          <w:sz w:val="21"/>
          <w:szCs w:val="21"/>
        </w:rPr>
        <w:t>ГЛАВА</w:t>
      </w:r>
      <w:r w:rsidRPr="00F70F2C">
        <w:rPr>
          <w:rFonts w:ascii="Helvetica" w:hAnsi="Helvetica" w:cs="Helvetica"/>
          <w:b/>
          <w:bCs/>
          <w:color w:val="222222"/>
          <w:sz w:val="21"/>
          <w:szCs w:val="21"/>
        </w:rPr>
        <w:t xml:space="preserve"> 3. </w:t>
      </w:r>
      <w:r w:rsidRPr="00F70F2C">
        <w:rPr>
          <w:rFonts w:ascii="Helvetica" w:hAnsi="Helvetica" w:cs="Helvetica" w:hint="eastAsia"/>
          <w:b/>
          <w:bCs/>
          <w:color w:val="222222"/>
          <w:sz w:val="21"/>
          <w:szCs w:val="21"/>
        </w:rPr>
        <w:t>ЛИПАЗЫ</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ГРИБА</w:t>
      </w:r>
      <w:r w:rsidRPr="00F70F2C">
        <w:rPr>
          <w:rFonts w:ascii="Helvetica" w:hAnsi="Helvetica" w:cs="Helvetica"/>
          <w:b/>
          <w:bCs/>
          <w:color w:val="222222"/>
          <w:sz w:val="21"/>
          <w:szCs w:val="21"/>
        </w:rPr>
        <w:t xml:space="preserve"> OOSPORA LACTIS.88</w:t>
      </w:r>
    </w:p>
    <w:p w14:paraId="189A2967" w14:textId="77777777" w:rsidR="00F70F2C" w:rsidRPr="00F70F2C" w:rsidRDefault="00F70F2C" w:rsidP="00F70F2C">
      <w:pPr>
        <w:rPr>
          <w:rFonts w:ascii="Helvetica" w:hAnsi="Helvetica" w:cs="Helvetica"/>
          <w:b/>
          <w:bCs/>
          <w:color w:val="222222"/>
          <w:sz w:val="21"/>
          <w:szCs w:val="21"/>
        </w:rPr>
      </w:pPr>
    </w:p>
    <w:p w14:paraId="6D3308F1"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3.1. </w:t>
      </w:r>
      <w:r w:rsidRPr="00F70F2C">
        <w:rPr>
          <w:rFonts w:ascii="Helvetica" w:hAnsi="Helvetica" w:cs="Helvetica" w:hint="eastAsia"/>
          <w:b/>
          <w:bCs/>
          <w:color w:val="222222"/>
          <w:sz w:val="21"/>
          <w:szCs w:val="21"/>
        </w:rPr>
        <w:t>Биосинтез</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в</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процессе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культивирования</w:t>
      </w:r>
      <w:r w:rsidRPr="00F70F2C">
        <w:rPr>
          <w:rFonts w:ascii="Helvetica" w:hAnsi="Helvetica" w:cs="Helvetica"/>
          <w:b/>
          <w:bCs/>
          <w:color w:val="222222"/>
          <w:sz w:val="21"/>
          <w:szCs w:val="21"/>
        </w:rPr>
        <w:t>. 89</w:t>
      </w:r>
    </w:p>
    <w:p w14:paraId="59EAEC0D" w14:textId="77777777" w:rsidR="00F70F2C" w:rsidRPr="00F70F2C" w:rsidRDefault="00F70F2C" w:rsidP="00F70F2C">
      <w:pPr>
        <w:rPr>
          <w:rFonts w:ascii="Helvetica" w:hAnsi="Helvetica" w:cs="Helvetica"/>
          <w:b/>
          <w:bCs/>
          <w:color w:val="222222"/>
          <w:sz w:val="21"/>
          <w:szCs w:val="21"/>
        </w:rPr>
      </w:pPr>
    </w:p>
    <w:p w14:paraId="246E9B25"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3.1.1. </w:t>
      </w:r>
      <w:r w:rsidRPr="00F70F2C">
        <w:rPr>
          <w:rFonts w:ascii="Helvetica" w:hAnsi="Helvetica" w:cs="Helvetica" w:hint="eastAsia"/>
          <w:b/>
          <w:bCs/>
          <w:color w:val="222222"/>
          <w:sz w:val="21"/>
          <w:szCs w:val="21"/>
        </w:rPr>
        <w:t>Динамика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роста</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изменение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липазной</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активности</w:t>
      </w:r>
      <w:r w:rsidRPr="00F70F2C">
        <w:rPr>
          <w:rFonts w:ascii="Helvetica" w:hAnsi="Helvetica" w:cs="Helvetica"/>
          <w:b/>
          <w:bCs/>
          <w:color w:val="222222"/>
          <w:sz w:val="21"/>
          <w:szCs w:val="21"/>
        </w:rPr>
        <w:t xml:space="preserve"> .89</w:t>
      </w:r>
    </w:p>
    <w:p w14:paraId="4242ADE9" w14:textId="77777777" w:rsidR="00F70F2C" w:rsidRPr="00F70F2C" w:rsidRDefault="00F70F2C" w:rsidP="00F70F2C">
      <w:pPr>
        <w:rPr>
          <w:rFonts w:ascii="Helvetica" w:hAnsi="Helvetica" w:cs="Helvetica"/>
          <w:b/>
          <w:bCs/>
          <w:color w:val="222222"/>
          <w:sz w:val="21"/>
          <w:szCs w:val="21"/>
        </w:rPr>
      </w:pPr>
    </w:p>
    <w:p w14:paraId="1316AAD3"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3.1.2. </w:t>
      </w:r>
      <w:r w:rsidRPr="00F70F2C">
        <w:rPr>
          <w:rFonts w:ascii="Helvetica" w:hAnsi="Helvetica" w:cs="Helvetica" w:hint="eastAsia"/>
          <w:b/>
          <w:bCs/>
          <w:color w:val="222222"/>
          <w:sz w:val="21"/>
          <w:szCs w:val="21"/>
        </w:rPr>
        <w:t>Зависимость</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липазной</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активности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от</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условий</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культивирования</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множественность</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форм</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липазы</w:t>
      </w:r>
      <w:r w:rsidRPr="00F70F2C">
        <w:rPr>
          <w:rFonts w:ascii="Helvetica" w:hAnsi="Helvetica" w:cs="Helvetica"/>
          <w:b/>
          <w:bCs/>
          <w:color w:val="222222"/>
          <w:sz w:val="21"/>
          <w:szCs w:val="21"/>
        </w:rPr>
        <w:t xml:space="preserve"> .92</w:t>
      </w:r>
    </w:p>
    <w:p w14:paraId="67A418B2" w14:textId="77777777" w:rsidR="00F70F2C" w:rsidRPr="00F70F2C" w:rsidRDefault="00F70F2C" w:rsidP="00F70F2C">
      <w:pPr>
        <w:rPr>
          <w:rFonts w:ascii="Helvetica" w:hAnsi="Helvetica" w:cs="Helvetica"/>
          <w:b/>
          <w:bCs/>
          <w:color w:val="222222"/>
          <w:sz w:val="21"/>
          <w:szCs w:val="21"/>
        </w:rPr>
      </w:pPr>
    </w:p>
    <w:p w14:paraId="1D545FC6"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3.2. </w:t>
      </w:r>
      <w:r w:rsidRPr="00F70F2C">
        <w:rPr>
          <w:rFonts w:ascii="Helvetica" w:hAnsi="Helvetica" w:cs="Helvetica" w:hint="eastAsia"/>
          <w:b/>
          <w:bCs/>
          <w:color w:val="222222"/>
          <w:sz w:val="21"/>
          <w:szCs w:val="21"/>
        </w:rPr>
        <w:t>Локализация</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.98</w:t>
      </w:r>
    </w:p>
    <w:p w14:paraId="48EAF31D" w14:textId="77777777" w:rsidR="00F70F2C" w:rsidRPr="00F70F2C" w:rsidRDefault="00F70F2C" w:rsidP="00F70F2C">
      <w:pPr>
        <w:rPr>
          <w:rFonts w:ascii="Helvetica" w:hAnsi="Helvetica" w:cs="Helvetica"/>
          <w:b/>
          <w:bCs/>
          <w:color w:val="222222"/>
          <w:sz w:val="21"/>
          <w:szCs w:val="21"/>
        </w:rPr>
      </w:pPr>
    </w:p>
    <w:p w14:paraId="787D849C"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3.3. </w:t>
      </w:r>
      <w:r w:rsidRPr="00F70F2C">
        <w:rPr>
          <w:rFonts w:ascii="Helvetica" w:hAnsi="Helvetica" w:cs="Helvetica" w:hint="eastAsia"/>
          <w:b/>
          <w:bCs/>
          <w:color w:val="222222"/>
          <w:sz w:val="21"/>
          <w:szCs w:val="21"/>
        </w:rPr>
        <w:t>Выделение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очистка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Ю</w:t>
      </w:r>
      <w:r w:rsidRPr="00F70F2C">
        <w:rPr>
          <w:rFonts w:ascii="Helvetica" w:hAnsi="Helvetica" w:cs="Helvetica"/>
          <w:b/>
          <w:bCs/>
          <w:color w:val="222222"/>
          <w:sz w:val="21"/>
          <w:szCs w:val="21"/>
        </w:rPr>
        <w:t>5</w:t>
      </w:r>
    </w:p>
    <w:p w14:paraId="02555627" w14:textId="77777777" w:rsidR="00F70F2C" w:rsidRPr="00F70F2C" w:rsidRDefault="00F70F2C" w:rsidP="00F70F2C">
      <w:pPr>
        <w:rPr>
          <w:rFonts w:ascii="Helvetica" w:hAnsi="Helvetica" w:cs="Helvetica"/>
          <w:b/>
          <w:bCs/>
          <w:color w:val="222222"/>
          <w:sz w:val="21"/>
          <w:szCs w:val="21"/>
        </w:rPr>
      </w:pPr>
    </w:p>
    <w:p w14:paraId="1ED6C4DA"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3.3.1. </w:t>
      </w:r>
      <w:r w:rsidRPr="00F70F2C">
        <w:rPr>
          <w:rFonts w:ascii="Helvetica" w:hAnsi="Helvetica" w:cs="Helvetica" w:hint="eastAsia"/>
          <w:b/>
          <w:bCs/>
          <w:color w:val="222222"/>
          <w:sz w:val="21"/>
          <w:szCs w:val="21"/>
        </w:rPr>
        <w:t>Внутриклеточные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липазы</w:t>
      </w:r>
      <w:r w:rsidRPr="00F70F2C">
        <w:rPr>
          <w:rFonts w:ascii="Helvetica" w:hAnsi="Helvetica" w:cs="Helvetica"/>
          <w:b/>
          <w:bCs/>
          <w:color w:val="222222"/>
          <w:sz w:val="21"/>
          <w:szCs w:val="21"/>
        </w:rPr>
        <w:t xml:space="preserve"> .I06-III</w:t>
      </w:r>
    </w:p>
    <w:p w14:paraId="304A98E5" w14:textId="77777777" w:rsidR="00F70F2C" w:rsidRPr="00F70F2C" w:rsidRDefault="00F70F2C" w:rsidP="00F70F2C">
      <w:pPr>
        <w:rPr>
          <w:rFonts w:ascii="Helvetica" w:hAnsi="Helvetica" w:cs="Helvetica"/>
          <w:b/>
          <w:bCs/>
          <w:color w:val="222222"/>
          <w:sz w:val="21"/>
          <w:szCs w:val="21"/>
        </w:rPr>
      </w:pPr>
    </w:p>
    <w:p w14:paraId="38D84E6D"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3.3.2. </w:t>
      </w:r>
      <w:r w:rsidRPr="00F70F2C">
        <w:rPr>
          <w:rFonts w:ascii="Helvetica" w:hAnsi="Helvetica" w:cs="Helvetica" w:hint="eastAsia"/>
          <w:b/>
          <w:bCs/>
          <w:color w:val="222222"/>
          <w:sz w:val="21"/>
          <w:szCs w:val="21"/>
        </w:rPr>
        <w:t>Внеклеточные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липазы</w:t>
      </w:r>
      <w:r w:rsidRPr="00F70F2C">
        <w:rPr>
          <w:rFonts w:ascii="Helvetica" w:hAnsi="Helvetica" w:cs="Helvetica"/>
          <w:b/>
          <w:bCs/>
          <w:color w:val="222222"/>
          <w:sz w:val="21"/>
          <w:szCs w:val="21"/>
        </w:rPr>
        <w:t xml:space="preserve"> .III-II</w:t>
      </w:r>
    </w:p>
    <w:p w14:paraId="5D457F24" w14:textId="77777777" w:rsidR="00F70F2C" w:rsidRPr="00F70F2C" w:rsidRDefault="00F70F2C" w:rsidP="00F70F2C">
      <w:pPr>
        <w:rPr>
          <w:rFonts w:ascii="Helvetica" w:hAnsi="Helvetica" w:cs="Helvetica"/>
          <w:b/>
          <w:bCs/>
          <w:color w:val="222222"/>
          <w:sz w:val="21"/>
          <w:szCs w:val="21"/>
        </w:rPr>
      </w:pPr>
    </w:p>
    <w:p w14:paraId="4E2B7639"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3.4. </w:t>
      </w:r>
      <w:r w:rsidRPr="00F70F2C">
        <w:rPr>
          <w:rFonts w:ascii="Helvetica" w:hAnsi="Helvetica" w:cs="Helvetica" w:hint="eastAsia"/>
          <w:b/>
          <w:bCs/>
          <w:color w:val="222222"/>
          <w:sz w:val="21"/>
          <w:szCs w:val="21"/>
        </w:rPr>
        <w:t>Свойства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Oospora lactis .II8-I</w:t>
      </w:r>
    </w:p>
    <w:p w14:paraId="746342FE" w14:textId="77777777" w:rsidR="00F70F2C" w:rsidRPr="00F70F2C" w:rsidRDefault="00F70F2C" w:rsidP="00F70F2C">
      <w:pPr>
        <w:rPr>
          <w:rFonts w:ascii="Helvetica" w:hAnsi="Helvetica" w:cs="Helvetica"/>
          <w:b/>
          <w:bCs/>
          <w:color w:val="222222"/>
          <w:sz w:val="21"/>
          <w:szCs w:val="21"/>
        </w:rPr>
      </w:pPr>
    </w:p>
    <w:p w14:paraId="1F0E05C2"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3.4.1. </w:t>
      </w:r>
      <w:r w:rsidRPr="00F70F2C">
        <w:rPr>
          <w:rFonts w:ascii="Helvetica" w:hAnsi="Helvetica" w:cs="Helvetica" w:hint="eastAsia"/>
          <w:b/>
          <w:bCs/>
          <w:color w:val="222222"/>
          <w:sz w:val="21"/>
          <w:szCs w:val="21"/>
        </w:rPr>
        <w:t>Физико</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химические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свойства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внутриклеточных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Oospora lactis . .II8-I2I</w:t>
      </w:r>
    </w:p>
    <w:p w14:paraId="77FFA423" w14:textId="77777777" w:rsidR="00F70F2C" w:rsidRPr="00F70F2C" w:rsidRDefault="00F70F2C" w:rsidP="00F70F2C">
      <w:pPr>
        <w:rPr>
          <w:rFonts w:ascii="Helvetica" w:hAnsi="Helvetica" w:cs="Helvetica"/>
          <w:b/>
          <w:bCs/>
          <w:color w:val="222222"/>
          <w:sz w:val="21"/>
          <w:szCs w:val="21"/>
        </w:rPr>
      </w:pPr>
    </w:p>
    <w:p w14:paraId="2548C98E"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3.4.2. </w:t>
      </w:r>
      <w:r w:rsidRPr="00F70F2C">
        <w:rPr>
          <w:rFonts w:ascii="Helvetica" w:hAnsi="Helvetica" w:cs="Helvetica" w:hint="eastAsia"/>
          <w:b/>
          <w:bCs/>
          <w:color w:val="222222"/>
          <w:sz w:val="21"/>
          <w:szCs w:val="21"/>
        </w:rPr>
        <w:t>Физико</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химические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свойства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внеклеточной</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w:t>
      </w:r>
      <w:r w:rsidRPr="00F70F2C">
        <w:rPr>
          <w:rFonts w:ascii="Helvetica" w:hAnsi="Helvetica" w:cs="Helvetica"/>
          <w:b/>
          <w:bCs/>
          <w:color w:val="222222"/>
          <w:sz w:val="21"/>
          <w:szCs w:val="21"/>
        </w:rPr>
        <w:t xml:space="preserve">-f </w:t>
      </w:r>
      <w:r w:rsidRPr="00F70F2C">
        <w:rPr>
          <w:rFonts w:ascii="Helvetica" w:hAnsi="Helvetica" w:cs="Helvetica" w:hint="eastAsia"/>
          <w:b/>
          <w:bCs/>
          <w:color w:val="222222"/>
          <w:sz w:val="21"/>
          <w:szCs w:val="21"/>
        </w:rPr>
        <w:t>пазы</w:t>
      </w:r>
      <w:r w:rsidRPr="00F70F2C">
        <w:rPr>
          <w:rFonts w:ascii="Helvetica" w:hAnsi="Helvetica" w:cs="Helvetica"/>
          <w:b/>
          <w:bCs/>
          <w:color w:val="222222"/>
          <w:sz w:val="21"/>
          <w:szCs w:val="21"/>
        </w:rPr>
        <w:t xml:space="preserve"> .I2I-I</w:t>
      </w:r>
    </w:p>
    <w:p w14:paraId="7469035B" w14:textId="77777777" w:rsidR="00F70F2C" w:rsidRPr="00F70F2C" w:rsidRDefault="00F70F2C" w:rsidP="00F70F2C">
      <w:pPr>
        <w:rPr>
          <w:rFonts w:ascii="Helvetica" w:hAnsi="Helvetica" w:cs="Helvetica"/>
          <w:b/>
          <w:bCs/>
          <w:color w:val="222222"/>
          <w:sz w:val="21"/>
          <w:szCs w:val="21"/>
        </w:rPr>
      </w:pPr>
    </w:p>
    <w:p w14:paraId="7BB2B1CA"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3.4.3. </w:t>
      </w:r>
      <w:r w:rsidRPr="00F70F2C">
        <w:rPr>
          <w:rFonts w:ascii="Helvetica" w:hAnsi="Helvetica" w:cs="Helvetica" w:hint="eastAsia"/>
          <w:b/>
          <w:bCs/>
          <w:color w:val="222222"/>
          <w:sz w:val="21"/>
          <w:szCs w:val="21"/>
        </w:rPr>
        <w:t>Каталитические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свойства</w:t>
      </w:r>
      <w:r w:rsidRPr="00F70F2C">
        <w:rPr>
          <w:rFonts w:ascii="Helvetica" w:hAnsi="Helvetica" w:cs="Helvetica"/>
          <w:b/>
          <w:bCs/>
          <w:color w:val="222222"/>
          <w:sz w:val="21"/>
          <w:szCs w:val="21"/>
        </w:rPr>
        <w:t xml:space="preserve"> .126</w:t>
      </w:r>
    </w:p>
    <w:p w14:paraId="115B9CC7" w14:textId="77777777" w:rsidR="00F70F2C" w:rsidRPr="00F70F2C" w:rsidRDefault="00F70F2C" w:rsidP="00F70F2C">
      <w:pPr>
        <w:rPr>
          <w:rFonts w:ascii="Helvetica" w:hAnsi="Helvetica" w:cs="Helvetica"/>
          <w:b/>
          <w:bCs/>
          <w:color w:val="222222"/>
          <w:sz w:val="21"/>
          <w:szCs w:val="21"/>
        </w:rPr>
      </w:pPr>
    </w:p>
    <w:p w14:paraId="029A44A8"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3.4.4. </w:t>
      </w:r>
      <w:r w:rsidRPr="00F70F2C">
        <w:rPr>
          <w:rFonts w:ascii="Helvetica" w:hAnsi="Helvetica" w:cs="Helvetica" w:hint="eastAsia"/>
          <w:b/>
          <w:bCs/>
          <w:color w:val="222222"/>
          <w:sz w:val="21"/>
          <w:szCs w:val="21"/>
        </w:rPr>
        <w:t>Субстратная</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специфичность</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различных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форм</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паз</w:t>
      </w:r>
      <w:r w:rsidRPr="00F70F2C">
        <w:rPr>
          <w:rFonts w:ascii="Helvetica" w:hAnsi="Helvetica" w:cs="Helvetica"/>
          <w:b/>
          <w:bCs/>
          <w:color w:val="222222"/>
          <w:sz w:val="21"/>
          <w:szCs w:val="21"/>
        </w:rPr>
        <w:t xml:space="preserve"> Oospora lactis .135</w:t>
      </w:r>
    </w:p>
    <w:p w14:paraId="734883A5" w14:textId="77777777" w:rsidR="00F70F2C" w:rsidRPr="00F70F2C" w:rsidRDefault="00F70F2C" w:rsidP="00F70F2C">
      <w:pPr>
        <w:rPr>
          <w:rFonts w:ascii="Helvetica" w:hAnsi="Helvetica" w:cs="Helvetica"/>
          <w:b/>
          <w:bCs/>
          <w:color w:val="222222"/>
          <w:sz w:val="21"/>
          <w:szCs w:val="21"/>
        </w:rPr>
      </w:pPr>
    </w:p>
    <w:p w14:paraId="3FEF4E00"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3.5. </w:t>
      </w:r>
      <w:r w:rsidRPr="00F70F2C">
        <w:rPr>
          <w:rFonts w:ascii="Helvetica" w:hAnsi="Helvetica" w:cs="Helvetica" w:hint="eastAsia"/>
          <w:b/>
          <w:bCs/>
          <w:color w:val="222222"/>
          <w:sz w:val="21"/>
          <w:szCs w:val="21"/>
        </w:rPr>
        <w:t>Молекулярные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формы</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липазы</w:t>
      </w:r>
      <w:r w:rsidRPr="00F70F2C">
        <w:rPr>
          <w:rFonts w:ascii="Helvetica" w:hAnsi="Helvetica" w:cs="Helvetica"/>
          <w:b/>
          <w:bCs/>
          <w:color w:val="222222"/>
          <w:sz w:val="21"/>
          <w:szCs w:val="21"/>
        </w:rPr>
        <w:t xml:space="preserve">- Oospora lactis </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взаимосвязь</w:t>
      </w:r>
      <w:r w:rsidRPr="00F70F2C">
        <w:rPr>
          <w:rFonts w:ascii="Helvetica" w:hAnsi="Helvetica" w:cs="Helvetica"/>
          <w:b/>
          <w:bCs/>
          <w:color w:val="222222"/>
          <w:sz w:val="21"/>
          <w:szCs w:val="21"/>
        </w:rPr>
        <w:t>.I38-I4I</w:t>
      </w:r>
    </w:p>
    <w:p w14:paraId="5A90268C" w14:textId="77777777" w:rsidR="00F70F2C" w:rsidRPr="00F70F2C" w:rsidRDefault="00F70F2C" w:rsidP="00F70F2C">
      <w:pPr>
        <w:rPr>
          <w:rFonts w:ascii="Helvetica" w:hAnsi="Helvetica" w:cs="Helvetica"/>
          <w:b/>
          <w:bCs/>
          <w:color w:val="222222"/>
          <w:sz w:val="21"/>
          <w:szCs w:val="21"/>
        </w:rPr>
      </w:pPr>
    </w:p>
    <w:p w14:paraId="6723ACD0"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3.6. </w:t>
      </w:r>
      <w:r w:rsidRPr="00F70F2C">
        <w:rPr>
          <w:rFonts w:ascii="Helvetica" w:hAnsi="Helvetica" w:cs="Helvetica" w:hint="eastAsia"/>
          <w:b/>
          <w:bCs/>
          <w:color w:val="222222"/>
          <w:sz w:val="21"/>
          <w:szCs w:val="21"/>
        </w:rPr>
        <w:t>Резюме</w:t>
      </w:r>
      <w:r w:rsidRPr="00F70F2C">
        <w:rPr>
          <w:rFonts w:ascii="Helvetica" w:hAnsi="Helvetica" w:cs="Helvetica"/>
          <w:b/>
          <w:bCs/>
          <w:color w:val="222222"/>
          <w:sz w:val="21"/>
          <w:szCs w:val="21"/>
        </w:rPr>
        <w:t xml:space="preserve"> .I4I-I</w:t>
      </w:r>
    </w:p>
    <w:p w14:paraId="5EA98D3D" w14:textId="77777777" w:rsidR="00F70F2C" w:rsidRPr="00F70F2C" w:rsidRDefault="00F70F2C" w:rsidP="00F70F2C">
      <w:pPr>
        <w:rPr>
          <w:rFonts w:ascii="Helvetica" w:hAnsi="Helvetica" w:cs="Helvetica"/>
          <w:b/>
          <w:bCs/>
          <w:color w:val="222222"/>
          <w:sz w:val="21"/>
          <w:szCs w:val="21"/>
        </w:rPr>
      </w:pPr>
    </w:p>
    <w:p w14:paraId="299C49A8"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hint="eastAsia"/>
          <w:b/>
          <w:bCs/>
          <w:color w:val="222222"/>
          <w:sz w:val="21"/>
          <w:szCs w:val="21"/>
        </w:rPr>
        <w:t>ГЛАВА</w:t>
      </w:r>
      <w:r w:rsidRPr="00F70F2C">
        <w:rPr>
          <w:rFonts w:ascii="Helvetica" w:hAnsi="Helvetica" w:cs="Helvetica"/>
          <w:b/>
          <w:bCs/>
          <w:color w:val="222222"/>
          <w:sz w:val="21"/>
          <w:szCs w:val="21"/>
        </w:rPr>
        <w:t xml:space="preserve"> 4. </w:t>
      </w:r>
      <w:r w:rsidRPr="00F70F2C">
        <w:rPr>
          <w:rFonts w:ascii="Helvetica" w:hAnsi="Helvetica" w:cs="Helvetica" w:hint="eastAsia"/>
          <w:b/>
          <w:bCs/>
          <w:color w:val="222222"/>
          <w:sz w:val="21"/>
          <w:szCs w:val="21"/>
        </w:rPr>
        <w:t>ЛИПАЗЫ</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ГРИБА</w:t>
      </w:r>
      <w:r w:rsidRPr="00F70F2C">
        <w:rPr>
          <w:rFonts w:ascii="Helvetica" w:hAnsi="Helvetica" w:cs="Helvetica"/>
          <w:b/>
          <w:bCs/>
          <w:color w:val="222222"/>
          <w:sz w:val="21"/>
          <w:szCs w:val="21"/>
        </w:rPr>
        <w:t xml:space="preserve"> RHIZOPUS MICROSPORUS.144</w:t>
      </w:r>
    </w:p>
    <w:p w14:paraId="6BC28C78" w14:textId="77777777" w:rsidR="00F70F2C" w:rsidRPr="00F70F2C" w:rsidRDefault="00F70F2C" w:rsidP="00F70F2C">
      <w:pPr>
        <w:rPr>
          <w:rFonts w:ascii="Helvetica" w:hAnsi="Helvetica" w:cs="Helvetica"/>
          <w:b/>
          <w:bCs/>
          <w:color w:val="222222"/>
          <w:sz w:val="21"/>
          <w:szCs w:val="21"/>
        </w:rPr>
      </w:pPr>
    </w:p>
    <w:p w14:paraId="2193BAA7"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4.1. </w:t>
      </w:r>
      <w:r w:rsidRPr="00F70F2C">
        <w:rPr>
          <w:rFonts w:ascii="Helvetica" w:hAnsi="Helvetica" w:cs="Helvetica" w:hint="eastAsia"/>
          <w:b/>
          <w:bCs/>
          <w:color w:val="222222"/>
          <w:sz w:val="21"/>
          <w:szCs w:val="21"/>
        </w:rPr>
        <w:t>Изменение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активности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изоферментного</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состава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в</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процессе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культивирования</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гриба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характеристика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липазного</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комплекса</w:t>
      </w:r>
      <w:r w:rsidRPr="00F70F2C">
        <w:rPr>
          <w:rFonts w:ascii="Helvetica" w:hAnsi="Helvetica" w:cs="Helvetica"/>
          <w:b/>
          <w:bCs/>
          <w:color w:val="222222"/>
          <w:sz w:val="21"/>
          <w:szCs w:val="21"/>
        </w:rPr>
        <w:t xml:space="preserve"> .144</w:t>
      </w:r>
    </w:p>
    <w:p w14:paraId="3B6C513D" w14:textId="77777777" w:rsidR="00F70F2C" w:rsidRPr="00F70F2C" w:rsidRDefault="00F70F2C" w:rsidP="00F70F2C">
      <w:pPr>
        <w:rPr>
          <w:rFonts w:ascii="Helvetica" w:hAnsi="Helvetica" w:cs="Helvetica"/>
          <w:b/>
          <w:bCs/>
          <w:color w:val="222222"/>
          <w:sz w:val="21"/>
          <w:szCs w:val="21"/>
        </w:rPr>
      </w:pPr>
    </w:p>
    <w:p w14:paraId="45757052"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lastRenderedPageBreak/>
        <w:t>4.1</w:t>
      </w:r>
      <w:r w:rsidRPr="00F70F2C">
        <w:rPr>
          <w:rFonts w:ascii="Helvetica" w:hAnsi="Helvetica" w:cs="Helvetica" w:hint="eastAsia"/>
          <w:b/>
          <w:bCs/>
          <w:color w:val="222222"/>
          <w:sz w:val="21"/>
          <w:szCs w:val="21"/>
        </w:rPr>
        <w:t>Л</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Локализация</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.148</w:t>
      </w:r>
    </w:p>
    <w:p w14:paraId="4562C77D" w14:textId="77777777" w:rsidR="00F70F2C" w:rsidRPr="00F70F2C" w:rsidRDefault="00F70F2C" w:rsidP="00F70F2C">
      <w:pPr>
        <w:rPr>
          <w:rFonts w:ascii="Helvetica" w:hAnsi="Helvetica" w:cs="Helvetica"/>
          <w:b/>
          <w:bCs/>
          <w:color w:val="222222"/>
          <w:sz w:val="21"/>
          <w:szCs w:val="21"/>
        </w:rPr>
      </w:pPr>
    </w:p>
    <w:p w14:paraId="798BEE1C"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4.2. </w:t>
      </w:r>
      <w:r w:rsidRPr="00F70F2C">
        <w:rPr>
          <w:rFonts w:ascii="Helvetica" w:hAnsi="Helvetica" w:cs="Helvetica" w:hint="eastAsia"/>
          <w:b/>
          <w:bCs/>
          <w:color w:val="222222"/>
          <w:sz w:val="21"/>
          <w:szCs w:val="21"/>
        </w:rPr>
        <w:t>Фракционирование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липазного</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комплекса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по</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лучение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очищенных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форм</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.156</w:t>
      </w:r>
    </w:p>
    <w:p w14:paraId="083A9100" w14:textId="77777777" w:rsidR="00F70F2C" w:rsidRPr="00F70F2C" w:rsidRDefault="00F70F2C" w:rsidP="00F70F2C">
      <w:pPr>
        <w:rPr>
          <w:rFonts w:ascii="Helvetica" w:hAnsi="Helvetica" w:cs="Helvetica"/>
          <w:b/>
          <w:bCs/>
          <w:color w:val="222222"/>
          <w:sz w:val="21"/>
          <w:szCs w:val="21"/>
        </w:rPr>
      </w:pPr>
    </w:p>
    <w:p w14:paraId="49D964F9"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4.2.1. </w:t>
      </w:r>
      <w:r w:rsidRPr="00F70F2C">
        <w:rPr>
          <w:rFonts w:ascii="Helvetica" w:hAnsi="Helvetica" w:cs="Helvetica" w:hint="eastAsia"/>
          <w:b/>
          <w:bCs/>
          <w:color w:val="222222"/>
          <w:sz w:val="21"/>
          <w:szCs w:val="21"/>
        </w:rPr>
        <w:t>Выделение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очистка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внеклеточных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.157</w:t>
      </w:r>
    </w:p>
    <w:p w14:paraId="3403723C" w14:textId="77777777" w:rsidR="00F70F2C" w:rsidRPr="00F70F2C" w:rsidRDefault="00F70F2C" w:rsidP="00F70F2C">
      <w:pPr>
        <w:rPr>
          <w:rFonts w:ascii="Helvetica" w:hAnsi="Helvetica" w:cs="Helvetica"/>
          <w:b/>
          <w:bCs/>
          <w:color w:val="222222"/>
          <w:sz w:val="21"/>
          <w:szCs w:val="21"/>
        </w:rPr>
      </w:pPr>
    </w:p>
    <w:p w14:paraId="0342301B"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4.2.2? </w:t>
      </w:r>
      <w:r w:rsidRPr="00F70F2C">
        <w:rPr>
          <w:rFonts w:ascii="Helvetica" w:hAnsi="Helvetica" w:cs="Helvetica" w:hint="eastAsia"/>
          <w:b/>
          <w:bCs/>
          <w:color w:val="222222"/>
          <w:sz w:val="21"/>
          <w:szCs w:val="21"/>
        </w:rPr>
        <w:t>Выделение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очистка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внутриклеточных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 160</w:t>
      </w:r>
    </w:p>
    <w:p w14:paraId="1D3C3A27" w14:textId="77777777" w:rsidR="00F70F2C" w:rsidRPr="00F70F2C" w:rsidRDefault="00F70F2C" w:rsidP="00F70F2C">
      <w:pPr>
        <w:rPr>
          <w:rFonts w:ascii="Helvetica" w:hAnsi="Helvetica" w:cs="Helvetica"/>
          <w:b/>
          <w:bCs/>
          <w:color w:val="222222"/>
          <w:sz w:val="21"/>
          <w:szCs w:val="21"/>
        </w:rPr>
      </w:pPr>
    </w:p>
    <w:p w14:paraId="2A8FA271"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4.2.3. </w:t>
      </w:r>
      <w:r w:rsidRPr="00F70F2C">
        <w:rPr>
          <w:rFonts w:ascii="Helvetica" w:hAnsi="Helvetica" w:cs="Helvetica" w:hint="eastAsia"/>
          <w:b/>
          <w:bCs/>
          <w:color w:val="222222"/>
          <w:sz w:val="21"/>
          <w:szCs w:val="21"/>
        </w:rPr>
        <w:t>Разделение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очистка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различных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молекулярных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форм</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гриба</w:t>
      </w:r>
      <w:r w:rsidRPr="00F70F2C">
        <w:rPr>
          <w:rFonts w:ascii="Helvetica" w:hAnsi="Helvetica" w:cs="Helvetica"/>
          <w:b/>
          <w:bCs/>
          <w:color w:val="222222"/>
          <w:sz w:val="21"/>
          <w:szCs w:val="21"/>
        </w:rPr>
        <w:t xml:space="preserve"> Rhizopus miorosporus. </w:t>
      </w:r>
      <w:r w:rsidRPr="00F70F2C">
        <w:rPr>
          <w:rFonts w:ascii="Helvetica" w:hAnsi="Helvetica" w:cs="Helvetica" w:hint="eastAsia"/>
          <w:b/>
          <w:bCs/>
          <w:color w:val="222222"/>
          <w:sz w:val="21"/>
          <w:szCs w:val="21"/>
        </w:rPr>
        <w:t>методом</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биоспецифической</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хроматографии</w:t>
      </w:r>
    </w:p>
    <w:p w14:paraId="6357A356" w14:textId="77777777" w:rsidR="00F70F2C" w:rsidRPr="00F70F2C" w:rsidRDefault="00F70F2C" w:rsidP="00F70F2C">
      <w:pPr>
        <w:rPr>
          <w:rFonts w:ascii="Helvetica" w:hAnsi="Helvetica" w:cs="Helvetica"/>
          <w:b/>
          <w:bCs/>
          <w:color w:val="222222"/>
          <w:sz w:val="21"/>
          <w:szCs w:val="21"/>
        </w:rPr>
      </w:pPr>
    </w:p>
    <w:p w14:paraId="342215BA"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hint="eastAsia"/>
          <w:b/>
          <w:bCs/>
          <w:color w:val="222222"/>
          <w:sz w:val="21"/>
          <w:szCs w:val="21"/>
        </w:rPr>
        <w:t>Очистка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на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бутанол</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целлюлозе</w:t>
      </w:r>
      <w:r w:rsidRPr="00F70F2C">
        <w:rPr>
          <w:rFonts w:ascii="Helvetica" w:hAnsi="Helvetica" w:cs="Helvetica"/>
          <w:b/>
          <w:bCs/>
          <w:color w:val="222222"/>
          <w:sz w:val="21"/>
          <w:szCs w:val="21"/>
        </w:rPr>
        <w:t xml:space="preserve"> .173</w:t>
      </w:r>
    </w:p>
    <w:p w14:paraId="1AA8413C" w14:textId="77777777" w:rsidR="00F70F2C" w:rsidRPr="00F70F2C" w:rsidRDefault="00F70F2C" w:rsidP="00F70F2C">
      <w:pPr>
        <w:rPr>
          <w:rFonts w:ascii="Helvetica" w:hAnsi="Helvetica" w:cs="Helvetica"/>
          <w:b/>
          <w:bCs/>
          <w:color w:val="222222"/>
          <w:sz w:val="21"/>
          <w:szCs w:val="21"/>
        </w:rPr>
      </w:pPr>
    </w:p>
    <w:p w14:paraId="43DB6B45"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hint="eastAsia"/>
          <w:b/>
          <w:bCs/>
          <w:color w:val="222222"/>
          <w:sz w:val="21"/>
          <w:szCs w:val="21"/>
        </w:rPr>
        <w:t>Очистка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на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групповом</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сорбенте</w:t>
      </w:r>
      <w:r w:rsidRPr="00F70F2C">
        <w:rPr>
          <w:rFonts w:ascii="Helvetica" w:hAnsi="Helvetica" w:cs="Helvetica"/>
          <w:b/>
          <w:bCs/>
          <w:color w:val="222222"/>
          <w:sz w:val="21"/>
          <w:szCs w:val="21"/>
        </w:rPr>
        <w:t xml:space="preserve"> - </w:t>
      </w:r>
      <w:r w:rsidRPr="00F70F2C">
        <w:rPr>
          <w:rFonts w:ascii="Helvetica" w:hAnsi="Helvetica" w:cs="Helvetica" w:hint="eastAsia"/>
          <w:b/>
          <w:bCs/>
          <w:color w:val="222222"/>
          <w:sz w:val="21"/>
          <w:szCs w:val="21"/>
        </w:rPr>
        <w:t>поликефамиде</w:t>
      </w:r>
      <w:r w:rsidRPr="00F70F2C">
        <w:rPr>
          <w:rFonts w:ascii="Helvetica" w:hAnsi="Helvetica" w:cs="Helvetica"/>
          <w:b/>
          <w:bCs/>
          <w:color w:val="222222"/>
          <w:sz w:val="21"/>
          <w:szCs w:val="21"/>
        </w:rPr>
        <w:t xml:space="preserve"> .176</w:t>
      </w:r>
    </w:p>
    <w:p w14:paraId="53AF130D" w14:textId="77777777" w:rsidR="00F70F2C" w:rsidRPr="00F70F2C" w:rsidRDefault="00F70F2C" w:rsidP="00F70F2C">
      <w:pPr>
        <w:rPr>
          <w:rFonts w:ascii="Helvetica" w:hAnsi="Helvetica" w:cs="Helvetica"/>
          <w:b/>
          <w:bCs/>
          <w:color w:val="222222"/>
          <w:sz w:val="21"/>
          <w:szCs w:val="21"/>
        </w:rPr>
      </w:pPr>
    </w:p>
    <w:p w14:paraId="7E7AC385"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4.3. </w:t>
      </w:r>
      <w:r w:rsidRPr="00F70F2C">
        <w:rPr>
          <w:rFonts w:ascii="Helvetica" w:hAnsi="Helvetica" w:cs="Helvetica" w:hint="eastAsia"/>
          <w:b/>
          <w:bCs/>
          <w:color w:val="222222"/>
          <w:sz w:val="21"/>
          <w:szCs w:val="21"/>
        </w:rPr>
        <w:t>Свойства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иЫ</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иорив</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п</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огозрогив</w:t>
      </w:r>
      <w:r w:rsidRPr="00F70F2C">
        <w:rPr>
          <w:rFonts w:ascii="Helvetica" w:hAnsi="Helvetica" w:cs="Helvetica"/>
          <w:b/>
          <w:bCs/>
          <w:color w:val="222222"/>
          <w:sz w:val="21"/>
          <w:szCs w:val="21"/>
        </w:rPr>
        <w:t xml:space="preserve"> .183</w:t>
      </w:r>
    </w:p>
    <w:p w14:paraId="46ABB170" w14:textId="77777777" w:rsidR="00F70F2C" w:rsidRPr="00F70F2C" w:rsidRDefault="00F70F2C" w:rsidP="00F70F2C">
      <w:pPr>
        <w:rPr>
          <w:rFonts w:ascii="Helvetica" w:hAnsi="Helvetica" w:cs="Helvetica"/>
          <w:b/>
          <w:bCs/>
          <w:color w:val="222222"/>
          <w:sz w:val="21"/>
          <w:szCs w:val="21"/>
        </w:rPr>
      </w:pPr>
    </w:p>
    <w:p w14:paraId="43C2F3B9"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4.3.1. </w:t>
      </w:r>
      <w:r w:rsidRPr="00F70F2C">
        <w:rPr>
          <w:rFonts w:ascii="Helvetica" w:hAnsi="Helvetica" w:cs="Helvetica" w:hint="eastAsia"/>
          <w:b/>
          <w:bCs/>
          <w:color w:val="222222"/>
          <w:sz w:val="21"/>
          <w:szCs w:val="21"/>
        </w:rPr>
        <w:t>Физико</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химические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параметры</w:t>
      </w:r>
      <w:r w:rsidRPr="00F70F2C">
        <w:rPr>
          <w:rFonts w:ascii="Helvetica" w:hAnsi="Helvetica" w:cs="Helvetica"/>
          <w:b/>
          <w:bCs/>
          <w:color w:val="222222"/>
          <w:sz w:val="21"/>
          <w:szCs w:val="21"/>
        </w:rPr>
        <w:t xml:space="preserve"> .183</w:t>
      </w:r>
    </w:p>
    <w:p w14:paraId="290CD879" w14:textId="77777777" w:rsidR="00F70F2C" w:rsidRPr="00F70F2C" w:rsidRDefault="00F70F2C" w:rsidP="00F70F2C">
      <w:pPr>
        <w:rPr>
          <w:rFonts w:ascii="Helvetica" w:hAnsi="Helvetica" w:cs="Helvetica"/>
          <w:b/>
          <w:bCs/>
          <w:color w:val="222222"/>
          <w:sz w:val="21"/>
          <w:szCs w:val="21"/>
        </w:rPr>
      </w:pPr>
    </w:p>
    <w:p w14:paraId="6CD972BF"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4.3.2. </w:t>
      </w:r>
      <w:r w:rsidRPr="00F70F2C">
        <w:rPr>
          <w:rFonts w:ascii="Helvetica" w:hAnsi="Helvetica" w:cs="Helvetica" w:hint="eastAsia"/>
          <w:b/>
          <w:bCs/>
          <w:color w:val="222222"/>
          <w:sz w:val="21"/>
          <w:szCs w:val="21"/>
        </w:rPr>
        <w:t>Специфичность</w:t>
      </w:r>
      <w:r w:rsidRPr="00F70F2C">
        <w:rPr>
          <w:rFonts w:ascii="Helvetica" w:hAnsi="Helvetica" w:cs="Helvetica"/>
          <w:b/>
          <w:bCs/>
          <w:color w:val="222222"/>
          <w:sz w:val="21"/>
          <w:szCs w:val="21"/>
        </w:rPr>
        <w:t>.194</w:t>
      </w:r>
    </w:p>
    <w:p w14:paraId="6D13EC97" w14:textId="77777777" w:rsidR="00F70F2C" w:rsidRPr="00F70F2C" w:rsidRDefault="00F70F2C" w:rsidP="00F70F2C">
      <w:pPr>
        <w:rPr>
          <w:rFonts w:ascii="Helvetica" w:hAnsi="Helvetica" w:cs="Helvetica"/>
          <w:b/>
          <w:bCs/>
          <w:color w:val="222222"/>
          <w:sz w:val="21"/>
          <w:szCs w:val="21"/>
        </w:rPr>
      </w:pPr>
    </w:p>
    <w:p w14:paraId="30684994"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4.3.3. </w:t>
      </w:r>
      <w:r w:rsidRPr="00F70F2C">
        <w:rPr>
          <w:rFonts w:ascii="Helvetica" w:hAnsi="Helvetica" w:cs="Helvetica" w:hint="eastAsia"/>
          <w:b/>
          <w:bCs/>
          <w:color w:val="222222"/>
          <w:sz w:val="21"/>
          <w:szCs w:val="21"/>
        </w:rPr>
        <w:t>Специфичность</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к</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типу</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реакции</w:t>
      </w:r>
      <w:r w:rsidRPr="00F70F2C">
        <w:rPr>
          <w:rFonts w:ascii="Helvetica" w:hAnsi="Helvetica" w:cs="Helvetica"/>
          <w:b/>
          <w:bCs/>
          <w:color w:val="222222"/>
          <w:sz w:val="21"/>
          <w:szCs w:val="21"/>
        </w:rPr>
        <w:t xml:space="preserve"> .198</w:t>
      </w:r>
    </w:p>
    <w:p w14:paraId="2BDB7BD3" w14:textId="77777777" w:rsidR="00F70F2C" w:rsidRPr="00F70F2C" w:rsidRDefault="00F70F2C" w:rsidP="00F70F2C">
      <w:pPr>
        <w:rPr>
          <w:rFonts w:ascii="Helvetica" w:hAnsi="Helvetica" w:cs="Helvetica"/>
          <w:b/>
          <w:bCs/>
          <w:color w:val="222222"/>
          <w:sz w:val="21"/>
          <w:szCs w:val="21"/>
        </w:rPr>
      </w:pPr>
    </w:p>
    <w:p w14:paraId="1E2A04F4"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4.4. </w:t>
      </w:r>
      <w:r w:rsidRPr="00F70F2C">
        <w:rPr>
          <w:rFonts w:ascii="Helvetica" w:hAnsi="Helvetica" w:cs="Helvetica" w:hint="eastAsia"/>
          <w:b/>
          <w:bCs/>
          <w:color w:val="222222"/>
          <w:sz w:val="21"/>
          <w:szCs w:val="21"/>
        </w:rPr>
        <w:t>Каталитические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свойства</w:t>
      </w:r>
      <w:r w:rsidRPr="00F70F2C">
        <w:rPr>
          <w:rFonts w:ascii="Helvetica" w:hAnsi="Helvetica" w:cs="Helvetica"/>
          <w:b/>
          <w:bCs/>
          <w:color w:val="222222"/>
          <w:sz w:val="21"/>
          <w:szCs w:val="21"/>
        </w:rPr>
        <w:t xml:space="preserve"> .209</w:t>
      </w:r>
      <w:r w:rsidRPr="00F70F2C">
        <w:rPr>
          <w:rFonts w:ascii="Helvetica" w:hAnsi="Helvetica" w:cs="Helvetica" w:hint="eastAsia"/>
          <w:b/>
          <w:bCs/>
          <w:color w:val="222222"/>
          <w:sz w:val="21"/>
          <w:szCs w:val="21"/>
        </w:rPr>
        <w:t>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Ионы</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металлов</w:t>
      </w:r>
      <w:r w:rsidRPr="00F70F2C">
        <w:rPr>
          <w:rFonts w:ascii="Helvetica" w:hAnsi="Helvetica" w:cs="Helvetica"/>
          <w:b/>
          <w:bCs/>
          <w:color w:val="222222"/>
          <w:sz w:val="21"/>
          <w:szCs w:val="21"/>
        </w:rPr>
        <w:t xml:space="preserve"> .209</w:t>
      </w:r>
      <w:r w:rsidRPr="00F70F2C">
        <w:rPr>
          <w:rFonts w:ascii="Helvetica" w:hAnsi="Helvetica" w:cs="Helvetica" w:hint="eastAsia"/>
          <w:b/>
          <w:bCs/>
          <w:color w:val="222222"/>
          <w:sz w:val="21"/>
          <w:szCs w:val="21"/>
        </w:rPr>
        <w:t>б</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Действие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солей</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желчных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кислот</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на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активность</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111</w:t>
      </w:r>
      <w:r w:rsidRPr="00F70F2C">
        <w:rPr>
          <w:rFonts w:ascii="Helvetica" w:hAnsi="Helvetica" w:cs="Helvetica" w:hint="eastAsia"/>
          <w:b/>
          <w:bCs/>
          <w:color w:val="222222"/>
          <w:sz w:val="21"/>
          <w:szCs w:val="21"/>
        </w:rPr>
        <w:t>иори</w:t>
      </w:r>
      <w:r w:rsidRPr="00F70F2C">
        <w:rPr>
          <w:rFonts w:ascii="Helvetica" w:hAnsi="Helvetica" w:cs="Helvetica"/>
          <w:b/>
          <w:bCs/>
          <w:color w:val="222222"/>
          <w:sz w:val="21"/>
          <w:szCs w:val="21"/>
        </w:rPr>
        <w:t xml:space="preserve">.8 </w:t>
      </w:r>
      <w:r w:rsidRPr="00F70F2C">
        <w:rPr>
          <w:rFonts w:ascii="Helvetica" w:hAnsi="Helvetica" w:cs="Helvetica" w:hint="eastAsia"/>
          <w:b/>
          <w:bCs/>
          <w:color w:val="222222"/>
          <w:sz w:val="21"/>
          <w:szCs w:val="21"/>
        </w:rPr>
        <w:t>паогозрогиз</w:t>
      </w:r>
      <w:r w:rsidRPr="00F70F2C">
        <w:rPr>
          <w:rFonts w:ascii="Helvetica" w:hAnsi="Helvetica" w:cs="Helvetica"/>
          <w:b/>
          <w:bCs/>
          <w:color w:val="222222"/>
          <w:sz w:val="21"/>
          <w:szCs w:val="21"/>
        </w:rPr>
        <w:t>.212</w:t>
      </w:r>
      <w:r w:rsidRPr="00F70F2C">
        <w:rPr>
          <w:rFonts w:ascii="Helvetica" w:hAnsi="Helvetica" w:cs="Helvetica" w:hint="eastAsia"/>
          <w:b/>
          <w:bCs/>
          <w:color w:val="222222"/>
          <w:sz w:val="21"/>
          <w:szCs w:val="21"/>
        </w:rPr>
        <w:t>в</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Альбумин</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липазная</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активность</w:t>
      </w:r>
      <w:r w:rsidRPr="00F70F2C">
        <w:rPr>
          <w:rFonts w:ascii="Helvetica" w:hAnsi="Helvetica" w:cs="Helvetica"/>
          <w:b/>
          <w:bCs/>
          <w:color w:val="222222"/>
          <w:sz w:val="21"/>
          <w:szCs w:val="21"/>
        </w:rPr>
        <w:t>.215</w:t>
      </w:r>
    </w:p>
    <w:p w14:paraId="4D0CBA10" w14:textId="77777777" w:rsidR="00F70F2C" w:rsidRPr="00F70F2C" w:rsidRDefault="00F70F2C" w:rsidP="00F70F2C">
      <w:pPr>
        <w:rPr>
          <w:rFonts w:ascii="Helvetica" w:hAnsi="Helvetica" w:cs="Helvetica"/>
          <w:b/>
          <w:bCs/>
          <w:color w:val="222222"/>
          <w:sz w:val="21"/>
          <w:szCs w:val="21"/>
        </w:rPr>
      </w:pPr>
    </w:p>
    <w:p w14:paraId="7C4AE534"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lastRenderedPageBreak/>
        <w:t xml:space="preserve">4.5. </w:t>
      </w:r>
      <w:r w:rsidRPr="00F70F2C">
        <w:rPr>
          <w:rFonts w:ascii="Helvetica" w:hAnsi="Helvetica" w:cs="Helvetica" w:hint="eastAsia"/>
          <w:b/>
          <w:bCs/>
          <w:color w:val="222222"/>
          <w:sz w:val="21"/>
          <w:szCs w:val="21"/>
        </w:rPr>
        <w:t>Структурная</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характеристика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формы</w:t>
      </w:r>
      <w:r w:rsidRPr="00F70F2C">
        <w:rPr>
          <w:rFonts w:ascii="Helvetica" w:hAnsi="Helvetica" w:cs="Helvetica"/>
          <w:b/>
          <w:bCs/>
          <w:color w:val="222222"/>
          <w:sz w:val="21"/>
          <w:szCs w:val="21"/>
        </w:rPr>
        <w:t xml:space="preserve"> 3 </w:t>
      </w:r>
      <w:r w:rsidRPr="00F70F2C">
        <w:rPr>
          <w:rFonts w:ascii="Helvetica" w:hAnsi="Helvetica" w:cs="Helvetica" w:hint="eastAsia"/>
          <w:b/>
          <w:bCs/>
          <w:color w:val="222222"/>
          <w:sz w:val="21"/>
          <w:szCs w:val="21"/>
        </w:rPr>
        <w:t>липазы</w:t>
      </w:r>
      <w:r w:rsidRPr="00F70F2C">
        <w:rPr>
          <w:rFonts w:ascii="Helvetica" w:hAnsi="Helvetica" w:cs="Helvetica"/>
          <w:b/>
          <w:bCs/>
          <w:color w:val="222222"/>
          <w:sz w:val="21"/>
          <w:szCs w:val="21"/>
        </w:rPr>
        <w:t xml:space="preserve"> . 218-232 4.5.1. </w:t>
      </w:r>
      <w:r w:rsidRPr="00F70F2C">
        <w:rPr>
          <w:rFonts w:ascii="Helvetica" w:hAnsi="Helvetica" w:cs="Helvetica" w:hint="eastAsia"/>
          <w:b/>
          <w:bCs/>
          <w:color w:val="222222"/>
          <w:sz w:val="21"/>
          <w:szCs w:val="21"/>
        </w:rPr>
        <w:t>Функционально</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важные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аминокислоты</w:t>
      </w:r>
      <w:r w:rsidRPr="00F70F2C">
        <w:rPr>
          <w:rFonts w:ascii="Helvetica" w:hAnsi="Helvetica" w:cs="Helvetica"/>
          <w:b/>
          <w:bCs/>
          <w:color w:val="222222"/>
          <w:sz w:val="21"/>
          <w:szCs w:val="21"/>
        </w:rPr>
        <w:t xml:space="preserve"> .227</w:t>
      </w:r>
    </w:p>
    <w:p w14:paraId="60480396" w14:textId="77777777" w:rsidR="00F70F2C" w:rsidRPr="00F70F2C" w:rsidRDefault="00F70F2C" w:rsidP="00F70F2C">
      <w:pPr>
        <w:rPr>
          <w:rFonts w:ascii="Helvetica" w:hAnsi="Helvetica" w:cs="Helvetica"/>
          <w:b/>
          <w:bCs/>
          <w:color w:val="222222"/>
          <w:sz w:val="21"/>
          <w:szCs w:val="21"/>
        </w:rPr>
      </w:pPr>
    </w:p>
    <w:p w14:paraId="45BE6988"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4.6. </w:t>
      </w:r>
      <w:r w:rsidRPr="00F70F2C">
        <w:rPr>
          <w:rFonts w:ascii="Helvetica" w:hAnsi="Helvetica" w:cs="Helvetica" w:hint="eastAsia"/>
          <w:b/>
          <w:bCs/>
          <w:color w:val="222222"/>
          <w:sz w:val="21"/>
          <w:szCs w:val="21"/>
        </w:rPr>
        <w:t>Ре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з</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юм</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е</w:t>
      </w:r>
      <w:r w:rsidRPr="00F70F2C">
        <w:rPr>
          <w:rFonts w:ascii="Helvetica" w:hAnsi="Helvetica" w:cs="Helvetica"/>
          <w:b/>
          <w:bCs/>
          <w:color w:val="222222"/>
          <w:sz w:val="21"/>
          <w:szCs w:val="21"/>
        </w:rPr>
        <w:t>.232</w:t>
      </w:r>
    </w:p>
    <w:p w14:paraId="34E370A8" w14:textId="77777777" w:rsidR="00F70F2C" w:rsidRPr="00F70F2C" w:rsidRDefault="00F70F2C" w:rsidP="00F70F2C">
      <w:pPr>
        <w:rPr>
          <w:rFonts w:ascii="Helvetica" w:hAnsi="Helvetica" w:cs="Helvetica"/>
          <w:b/>
          <w:bCs/>
          <w:color w:val="222222"/>
          <w:sz w:val="21"/>
          <w:szCs w:val="21"/>
        </w:rPr>
      </w:pPr>
    </w:p>
    <w:p w14:paraId="1465A63D"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hint="eastAsia"/>
          <w:b/>
          <w:bCs/>
          <w:color w:val="222222"/>
          <w:sz w:val="21"/>
          <w:szCs w:val="21"/>
        </w:rPr>
        <w:t>ГЛАВА</w:t>
      </w:r>
      <w:r w:rsidRPr="00F70F2C">
        <w:rPr>
          <w:rFonts w:ascii="Helvetica" w:hAnsi="Helvetica" w:cs="Helvetica"/>
          <w:b/>
          <w:bCs/>
          <w:color w:val="222222"/>
          <w:sz w:val="21"/>
          <w:szCs w:val="21"/>
        </w:rPr>
        <w:t xml:space="preserve"> 5. </w:t>
      </w:r>
      <w:r w:rsidRPr="00F70F2C">
        <w:rPr>
          <w:rFonts w:ascii="Helvetica" w:hAnsi="Helvetica" w:cs="Helvetica" w:hint="eastAsia"/>
          <w:b/>
          <w:bCs/>
          <w:color w:val="222222"/>
          <w:sz w:val="21"/>
          <w:szCs w:val="21"/>
        </w:rPr>
        <w:t>ПШРОДА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МНОЖЕСТВЕННОСТИ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МОЛЕКУЛЯРНЫХ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ФОРМ</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ГРИБА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КШОриБ</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МКЛЮЗРСШЗ</w:t>
      </w:r>
      <w:r w:rsidRPr="00F70F2C">
        <w:rPr>
          <w:rFonts w:ascii="Helvetica" w:hAnsi="Helvetica" w:cs="Helvetica"/>
          <w:b/>
          <w:bCs/>
          <w:color w:val="222222"/>
          <w:sz w:val="21"/>
          <w:szCs w:val="21"/>
        </w:rPr>
        <w:t xml:space="preserve"> . </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ВЗАИМОСВЯЗЬ</w:t>
      </w:r>
      <w:r w:rsidRPr="00F70F2C">
        <w:rPr>
          <w:rFonts w:ascii="Helvetica" w:hAnsi="Helvetica" w:cs="Helvetica"/>
          <w:b/>
          <w:bCs/>
          <w:color w:val="222222"/>
          <w:sz w:val="21"/>
          <w:szCs w:val="21"/>
        </w:rPr>
        <w:t xml:space="preserve"> .238</w:t>
      </w:r>
    </w:p>
    <w:p w14:paraId="1AA73766" w14:textId="77777777" w:rsidR="00F70F2C" w:rsidRPr="00F70F2C" w:rsidRDefault="00F70F2C" w:rsidP="00F70F2C">
      <w:pPr>
        <w:rPr>
          <w:rFonts w:ascii="Helvetica" w:hAnsi="Helvetica" w:cs="Helvetica"/>
          <w:b/>
          <w:bCs/>
          <w:color w:val="222222"/>
          <w:sz w:val="21"/>
          <w:szCs w:val="21"/>
        </w:rPr>
      </w:pPr>
    </w:p>
    <w:p w14:paraId="1C04F13D"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5.1. </w:t>
      </w:r>
      <w:r w:rsidRPr="00F70F2C">
        <w:rPr>
          <w:rFonts w:ascii="Helvetica" w:hAnsi="Helvetica" w:cs="Helvetica" w:hint="eastAsia"/>
          <w:b/>
          <w:bCs/>
          <w:color w:val="222222"/>
          <w:sz w:val="21"/>
          <w:szCs w:val="21"/>
        </w:rPr>
        <w:t>Белок</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я</w:t>
      </w:r>
      <w:r w:rsidRPr="00F70F2C">
        <w:rPr>
          <w:rFonts w:ascii="Helvetica" w:hAnsi="Helvetica" w:cs="Helvetica"/>
          <w:b/>
          <w:bCs/>
          <w:color w:val="222222"/>
          <w:sz w:val="21"/>
          <w:szCs w:val="21"/>
        </w:rPr>
        <w:t xml:space="preserve">* 0,78 </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его</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характеристика</w:t>
      </w:r>
      <w:r w:rsidRPr="00F70F2C">
        <w:rPr>
          <w:rFonts w:ascii="Helvetica" w:hAnsi="Helvetica" w:cs="Helvetica"/>
          <w:b/>
          <w:bCs/>
          <w:color w:val="222222"/>
          <w:sz w:val="21"/>
          <w:szCs w:val="21"/>
        </w:rPr>
        <w:t>.238</w:t>
      </w:r>
    </w:p>
    <w:p w14:paraId="04A778F2" w14:textId="77777777" w:rsidR="00F70F2C" w:rsidRPr="00F70F2C" w:rsidRDefault="00F70F2C" w:rsidP="00F70F2C">
      <w:pPr>
        <w:rPr>
          <w:rFonts w:ascii="Helvetica" w:hAnsi="Helvetica" w:cs="Helvetica"/>
          <w:b/>
          <w:bCs/>
          <w:color w:val="222222"/>
          <w:sz w:val="21"/>
          <w:szCs w:val="21"/>
        </w:rPr>
      </w:pPr>
    </w:p>
    <w:p w14:paraId="27D78FD7"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5.1.1. </w:t>
      </w:r>
      <w:r w:rsidRPr="00F70F2C">
        <w:rPr>
          <w:rFonts w:ascii="Helvetica" w:hAnsi="Helvetica" w:cs="Helvetica" w:hint="eastAsia"/>
          <w:b/>
          <w:bCs/>
          <w:color w:val="222222"/>
          <w:sz w:val="21"/>
          <w:szCs w:val="21"/>
        </w:rPr>
        <w:t>Выделение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белка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М</w:t>
      </w:r>
      <w:r w:rsidRPr="00F70F2C">
        <w:rPr>
          <w:rFonts w:ascii="Helvetica" w:hAnsi="Helvetica" w:cs="Helvetica"/>
          <w:b/>
          <w:bCs/>
          <w:color w:val="222222"/>
          <w:sz w:val="21"/>
          <w:szCs w:val="21"/>
        </w:rPr>
        <w:t xml:space="preserve"> 0,78 .244</w:t>
      </w:r>
    </w:p>
    <w:p w14:paraId="13B6003A" w14:textId="77777777" w:rsidR="00F70F2C" w:rsidRPr="00F70F2C" w:rsidRDefault="00F70F2C" w:rsidP="00F70F2C">
      <w:pPr>
        <w:rPr>
          <w:rFonts w:ascii="Helvetica" w:hAnsi="Helvetica" w:cs="Helvetica"/>
          <w:b/>
          <w:bCs/>
          <w:color w:val="222222"/>
          <w:sz w:val="21"/>
          <w:szCs w:val="21"/>
        </w:rPr>
      </w:pPr>
    </w:p>
    <w:p w14:paraId="483371BC"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5.1.2. </w:t>
      </w:r>
      <w:r w:rsidRPr="00F70F2C">
        <w:rPr>
          <w:rFonts w:ascii="Helvetica" w:hAnsi="Helvetica" w:cs="Helvetica" w:hint="eastAsia"/>
          <w:b/>
          <w:bCs/>
          <w:color w:val="222222"/>
          <w:sz w:val="21"/>
          <w:szCs w:val="21"/>
        </w:rPr>
        <w:t>Свойства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белка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ад</w:t>
      </w:r>
      <w:r w:rsidRPr="00F70F2C">
        <w:rPr>
          <w:rFonts w:ascii="Helvetica" w:hAnsi="Helvetica" w:cs="Helvetica"/>
          <w:b/>
          <w:bCs/>
          <w:color w:val="222222"/>
          <w:sz w:val="21"/>
          <w:szCs w:val="21"/>
        </w:rPr>
        <w:t xml:space="preserve"> 0,78 .246</w:t>
      </w:r>
    </w:p>
    <w:p w14:paraId="789F09C4" w14:textId="77777777" w:rsidR="00F70F2C" w:rsidRPr="00F70F2C" w:rsidRDefault="00F70F2C" w:rsidP="00F70F2C">
      <w:pPr>
        <w:rPr>
          <w:rFonts w:ascii="Helvetica" w:hAnsi="Helvetica" w:cs="Helvetica"/>
          <w:b/>
          <w:bCs/>
          <w:color w:val="222222"/>
          <w:sz w:val="21"/>
          <w:szCs w:val="21"/>
        </w:rPr>
      </w:pPr>
    </w:p>
    <w:p w14:paraId="0846A78E"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1 1 ' (</w:t>
      </w:r>
    </w:p>
    <w:p w14:paraId="1996B619" w14:textId="77777777" w:rsidR="00F70F2C" w:rsidRPr="00F70F2C" w:rsidRDefault="00F70F2C" w:rsidP="00F70F2C">
      <w:pPr>
        <w:rPr>
          <w:rFonts w:ascii="Helvetica" w:hAnsi="Helvetica" w:cs="Helvetica"/>
          <w:b/>
          <w:bCs/>
          <w:color w:val="222222"/>
          <w:sz w:val="21"/>
          <w:szCs w:val="21"/>
        </w:rPr>
      </w:pPr>
    </w:p>
    <w:p w14:paraId="45D4A9CF"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5.1.3. </w:t>
      </w:r>
      <w:r w:rsidRPr="00F70F2C">
        <w:rPr>
          <w:rFonts w:ascii="Helvetica" w:hAnsi="Helvetica" w:cs="Helvetica" w:hint="eastAsia"/>
          <w:b/>
          <w:bCs/>
          <w:color w:val="222222"/>
          <w:sz w:val="21"/>
          <w:szCs w:val="21"/>
        </w:rPr>
        <w:t>Взаимодействие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белка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о</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ВД</w:t>
      </w:r>
      <w:r w:rsidRPr="00F70F2C">
        <w:rPr>
          <w:rFonts w:ascii="Helvetica" w:hAnsi="Helvetica" w:cs="Helvetica"/>
          <w:b/>
          <w:bCs/>
          <w:color w:val="222222"/>
          <w:sz w:val="21"/>
          <w:szCs w:val="21"/>
        </w:rPr>
        <w:t xml:space="preserve">- 0,78 </w:t>
      </w:r>
      <w:r w:rsidRPr="00F70F2C">
        <w:rPr>
          <w:rFonts w:ascii="Helvetica" w:hAnsi="Helvetica" w:cs="Helvetica" w:hint="eastAsia"/>
          <w:b/>
          <w:bCs/>
          <w:color w:val="222222"/>
          <w:sz w:val="21"/>
          <w:szCs w:val="21"/>
        </w:rPr>
        <w:t>с</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различными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молекулярными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формами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.250</w:t>
      </w:r>
    </w:p>
    <w:p w14:paraId="0A83440B" w14:textId="77777777" w:rsidR="00F70F2C" w:rsidRPr="00F70F2C" w:rsidRDefault="00F70F2C" w:rsidP="00F70F2C">
      <w:pPr>
        <w:rPr>
          <w:rFonts w:ascii="Helvetica" w:hAnsi="Helvetica" w:cs="Helvetica"/>
          <w:b/>
          <w:bCs/>
          <w:color w:val="222222"/>
          <w:sz w:val="21"/>
          <w:szCs w:val="21"/>
        </w:rPr>
      </w:pPr>
    </w:p>
    <w:p w14:paraId="68D6054D"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5.2. </w:t>
      </w:r>
      <w:r w:rsidRPr="00F70F2C">
        <w:rPr>
          <w:rFonts w:ascii="Helvetica" w:hAnsi="Helvetica" w:cs="Helvetica" w:hint="eastAsia"/>
          <w:b/>
          <w:bCs/>
          <w:color w:val="222222"/>
          <w:sz w:val="21"/>
          <w:szCs w:val="21"/>
        </w:rPr>
        <w:t>Взаимопревращение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различных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форм</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.254</w:t>
      </w:r>
    </w:p>
    <w:p w14:paraId="75965AB9" w14:textId="77777777" w:rsidR="00F70F2C" w:rsidRPr="00F70F2C" w:rsidRDefault="00F70F2C" w:rsidP="00F70F2C">
      <w:pPr>
        <w:rPr>
          <w:rFonts w:ascii="Helvetica" w:hAnsi="Helvetica" w:cs="Helvetica"/>
          <w:b/>
          <w:bCs/>
          <w:color w:val="222222"/>
          <w:sz w:val="21"/>
          <w:szCs w:val="21"/>
        </w:rPr>
      </w:pPr>
    </w:p>
    <w:p w14:paraId="24235FCC"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5.3. </w:t>
      </w:r>
      <w:r w:rsidRPr="00F70F2C">
        <w:rPr>
          <w:rFonts w:ascii="Helvetica" w:hAnsi="Helvetica" w:cs="Helvetica" w:hint="eastAsia"/>
          <w:b/>
          <w:bCs/>
          <w:color w:val="222222"/>
          <w:sz w:val="21"/>
          <w:szCs w:val="21"/>
        </w:rPr>
        <w:t>Гипотетическая</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схема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возникновения</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множественности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форм</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липазы</w:t>
      </w:r>
      <w:r w:rsidRPr="00F70F2C">
        <w:rPr>
          <w:rFonts w:ascii="Helvetica" w:hAnsi="Helvetica" w:cs="Helvetica"/>
          <w:b/>
          <w:bCs/>
          <w:color w:val="222222"/>
          <w:sz w:val="21"/>
          <w:szCs w:val="21"/>
        </w:rPr>
        <w:t xml:space="preserve"> .264</w:t>
      </w:r>
    </w:p>
    <w:p w14:paraId="7C1EE0DC" w14:textId="77777777" w:rsidR="00F70F2C" w:rsidRPr="00F70F2C" w:rsidRDefault="00F70F2C" w:rsidP="00F70F2C">
      <w:pPr>
        <w:rPr>
          <w:rFonts w:ascii="Helvetica" w:hAnsi="Helvetica" w:cs="Helvetica"/>
          <w:b/>
          <w:bCs/>
          <w:color w:val="222222"/>
          <w:sz w:val="21"/>
          <w:szCs w:val="21"/>
        </w:rPr>
      </w:pPr>
    </w:p>
    <w:p w14:paraId="47A54A43"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5.4. </w:t>
      </w:r>
      <w:r w:rsidRPr="00F70F2C">
        <w:rPr>
          <w:rFonts w:ascii="Helvetica" w:hAnsi="Helvetica" w:cs="Helvetica" w:hint="eastAsia"/>
          <w:b/>
          <w:bCs/>
          <w:color w:val="222222"/>
          <w:sz w:val="21"/>
          <w:szCs w:val="21"/>
        </w:rPr>
        <w:t>Р</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з</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юм</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е</w:t>
      </w:r>
      <w:r w:rsidRPr="00F70F2C">
        <w:rPr>
          <w:rFonts w:ascii="Helvetica" w:hAnsi="Helvetica" w:cs="Helvetica"/>
          <w:b/>
          <w:bCs/>
          <w:color w:val="222222"/>
          <w:sz w:val="21"/>
          <w:szCs w:val="21"/>
        </w:rPr>
        <w:t>.270</w:t>
      </w:r>
    </w:p>
    <w:p w14:paraId="2B1ECD60" w14:textId="77777777" w:rsidR="00F70F2C" w:rsidRPr="00F70F2C" w:rsidRDefault="00F70F2C" w:rsidP="00F70F2C">
      <w:pPr>
        <w:rPr>
          <w:rFonts w:ascii="Helvetica" w:hAnsi="Helvetica" w:cs="Helvetica"/>
          <w:b/>
          <w:bCs/>
          <w:color w:val="222222"/>
          <w:sz w:val="21"/>
          <w:szCs w:val="21"/>
        </w:rPr>
      </w:pPr>
    </w:p>
    <w:p w14:paraId="57B997F7"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hint="eastAsia"/>
          <w:b/>
          <w:bCs/>
          <w:color w:val="222222"/>
          <w:sz w:val="21"/>
          <w:szCs w:val="21"/>
        </w:rPr>
        <w:t>ГЛАВА</w:t>
      </w:r>
      <w:r w:rsidRPr="00F70F2C">
        <w:rPr>
          <w:rFonts w:ascii="Helvetica" w:hAnsi="Helvetica" w:cs="Helvetica"/>
          <w:b/>
          <w:bCs/>
          <w:color w:val="222222"/>
          <w:sz w:val="21"/>
          <w:szCs w:val="21"/>
        </w:rPr>
        <w:t xml:space="preserve"> 6. </w:t>
      </w:r>
      <w:r w:rsidRPr="00F70F2C">
        <w:rPr>
          <w:rFonts w:ascii="Helvetica" w:hAnsi="Helvetica" w:cs="Helvetica" w:hint="eastAsia"/>
          <w:b/>
          <w:bCs/>
          <w:color w:val="222222"/>
          <w:sz w:val="21"/>
          <w:szCs w:val="21"/>
        </w:rPr>
        <w:t>РЕЗУЛЬТАТЫ</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ИМЕЮЩИЕ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ПРАКТИЧЕСКОЕ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ЗНАЧЕНИЕ</w:t>
      </w:r>
      <w:r w:rsidRPr="00F70F2C">
        <w:rPr>
          <w:rFonts w:ascii="Helvetica" w:hAnsi="Helvetica" w:cs="Helvetica"/>
          <w:b/>
          <w:bCs/>
          <w:color w:val="222222"/>
          <w:sz w:val="21"/>
          <w:szCs w:val="21"/>
        </w:rPr>
        <w:t xml:space="preserve"> . 273</w:t>
      </w:r>
    </w:p>
    <w:p w14:paraId="0607D280" w14:textId="77777777" w:rsidR="00F70F2C" w:rsidRPr="00F70F2C" w:rsidRDefault="00F70F2C" w:rsidP="00F70F2C">
      <w:pPr>
        <w:rPr>
          <w:rFonts w:ascii="Helvetica" w:hAnsi="Helvetica" w:cs="Helvetica"/>
          <w:b/>
          <w:bCs/>
          <w:color w:val="222222"/>
          <w:sz w:val="21"/>
          <w:szCs w:val="21"/>
        </w:rPr>
      </w:pPr>
    </w:p>
    <w:p w14:paraId="75231DF6"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6.1. </w:t>
      </w:r>
      <w:r w:rsidRPr="00F70F2C">
        <w:rPr>
          <w:rFonts w:ascii="Helvetica" w:hAnsi="Helvetica" w:cs="Helvetica" w:hint="eastAsia"/>
          <w:b/>
          <w:bCs/>
          <w:color w:val="222222"/>
          <w:sz w:val="21"/>
          <w:szCs w:val="21"/>
        </w:rPr>
        <w:t>Новые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ферментные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препараты</w:t>
      </w:r>
      <w:r w:rsidRPr="00F70F2C">
        <w:rPr>
          <w:rFonts w:ascii="Helvetica" w:hAnsi="Helvetica" w:cs="Helvetica"/>
          <w:b/>
          <w:bCs/>
          <w:color w:val="222222"/>
          <w:sz w:val="21"/>
          <w:szCs w:val="21"/>
        </w:rPr>
        <w:t xml:space="preserve"> .274</w:t>
      </w:r>
    </w:p>
    <w:p w14:paraId="5F415FAD" w14:textId="77777777" w:rsidR="00F70F2C" w:rsidRPr="00F70F2C" w:rsidRDefault="00F70F2C" w:rsidP="00F70F2C">
      <w:pPr>
        <w:rPr>
          <w:rFonts w:ascii="Helvetica" w:hAnsi="Helvetica" w:cs="Helvetica"/>
          <w:b/>
          <w:bCs/>
          <w:color w:val="222222"/>
          <w:sz w:val="21"/>
          <w:szCs w:val="21"/>
        </w:rPr>
      </w:pPr>
    </w:p>
    <w:p w14:paraId="6A004CAE"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6.1.1. </w:t>
      </w:r>
      <w:r w:rsidRPr="00F70F2C">
        <w:rPr>
          <w:rFonts w:ascii="Helvetica" w:hAnsi="Helvetica" w:cs="Helvetica" w:hint="eastAsia"/>
          <w:b/>
          <w:bCs/>
          <w:color w:val="222222"/>
          <w:sz w:val="21"/>
          <w:szCs w:val="21"/>
        </w:rPr>
        <w:t>Липомикроспорин</w:t>
      </w:r>
    </w:p>
    <w:p w14:paraId="288AB170" w14:textId="77777777" w:rsidR="00F70F2C" w:rsidRPr="00F70F2C" w:rsidRDefault="00F70F2C" w:rsidP="00F70F2C">
      <w:pPr>
        <w:rPr>
          <w:rFonts w:ascii="Helvetica" w:hAnsi="Helvetica" w:cs="Helvetica"/>
          <w:b/>
          <w:bCs/>
          <w:color w:val="222222"/>
          <w:sz w:val="21"/>
          <w:szCs w:val="21"/>
        </w:rPr>
      </w:pPr>
    </w:p>
    <w:p w14:paraId="6BC5E3AF"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6.1.2. </w:t>
      </w:r>
      <w:r w:rsidRPr="00F70F2C">
        <w:rPr>
          <w:rFonts w:ascii="Helvetica" w:hAnsi="Helvetica" w:cs="Helvetica" w:hint="eastAsia"/>
          <w:b/>
          <w:bCs/>
          <w:color w:val="222222"/>
          <w:sz w:val="21"/>
          <w:szCs w:val="21"/>
        </w:rPr>
        <w:t>Липолактин</w:t>
      </w:r>
      <w:r w:rsidRPr="00F70F2C">
        <w:rPr>
          <w:rFonts w:ascii="Helvetica" w:hAnsi="Helvetica" w:cs="Helvetica"/>
          <w:b/>
          <w:bCs/>
          <w:color w:val="222222"/>
          <w:sz w:val="21"/>
          <w:szCs w:val="21"/>
        </w:rPr>
        <w:t xml:space="preserve"> .274</w:t>
      </w:r>
    </w:p>
    <w:p w14:paraId="21BCB427" w14:textId="77777777" w:rsidR="00F70F2C" w:rsidRPr="00F70F2C" w:rsidRDefault="00F70F2C" w:rsidP="00F70F2C">
      <w:pPr>
        <w:rPr>
          <w:rFonts w:ascii="Helvetica" w:hAnsi="Helvetica" w:cs="Helvetica"/>
          <w:b/>
          <w:bCs/>
          <w:color w:val="222222"/>
          <w:sz w:val="21"/>
          <w:szCs w:val="21"/>
        </w:rPr>
      </w:pPr>
    </w:p>
    <w:p w14:paraId="5F57EE25"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6.2. </w:t>
      </w:r>
      <w:r w:rsidRPr="00F70F2C">
        <w:rPr>
          <w:rFonts w:ascii="Helvetica" w:hAnsi="Helvetica" w:cs="Helvetica" w:hint="eastAsia"/>
          <w:b/>
          <w:bCs/>
          <w:color w:val="222222"/>
          <w:sz w:val="21"/>
          <w:szCs w:val="21"/>
        </w:rPr>
        <w:t>Иммобилизованные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формы</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.278</w:t>
      </w:r>
    </w:p>
    <w:p w14:paraId="4B57E133" w14:textId="77777777" w:rsidR="00F70F2C" w:rsidRPr="00F70F2C" w:rsidRDefault="00F70F2C" w:rsidP="00F70F2C">
      <w:pPr>
        <w:rPr>
          <w:rFonts w:ascii="Helvetica" w:hAnsi="Helvetica" w:cs="Helvetica"/>
          <w:b/>
          <w:bCs/>
          <w:color w:val="222222"/>
          <w:sz w:val="21"/>
          <w:szCs w:val="21"/>
        </w:rPr>
      </w:pPr>
    </w:p>
    <w:p w14:paraId="0567409E"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b/>
          <w:bCs/>
          <w:color w:val="222222"/>
          <w:sz w:val="21"/>
          <w:szCs w:val="21"/>
        </w:rPr>
        <w:t xml:space="preserve">6.3. </w:t>
      </w:r>
      <w:r w:rsidRPr="00F70F2C">
        <w:rPr>
          <w:rFonts w:ascii="Helvetica" w:hAnsi="Helvetica" w:cs="Helvetica" w:hint="eastAsia"/>
          <w:b/>
          <w:bCs/>
          <w:color w:val="222222"/>
          <w:sz w:val="21"/>
          <w:szCs w:val="21"/>
        </w:rPr>
        <w:t>Применение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в</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пищевой</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промышленности</w:t>
      </w:r>
      <w:r w:rsidRPr="00F70F2C">
        <w:rPr>
          <w:rFonts w:ascii="Helvetica" w:hAnsi="Helvetica" w:cs="Helvetica"/>
          <w:b/>
          <w:bCs/>
          <w:color w:val="222222"/>
          <w:sz w:val="21"/>
          <w:szCs w:val="21"/>
        </w:rPr>
        <w:t xml:space="preserve"> . 291</w:t>
      </w:r>
      <w:r w:rsidRPr="00F70F2C">
        <w:rPr>
          <w:rFonts w:ascii="Helvetica" w:hAnsi="Helvetica" w:cs="Helvetica" w:hint="eastAsia"/>
          <w:b/>
          <w:bCs/>
          <w:color w:val="222222"/>
          <w:sz w:val="21"/>
          <w:szCs w:val="21"/>
        </w:rPr>
        <w:t>а</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Получение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жировых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основ</w:t>
      </w:r>
      <w:r w:rsidRPr="00F70F2C">
        <w:rPr>
          <w:rFonts w:ascii="Helvetica" w:hAnsi="Helvetica" w:cs="Helvetica"/>
          <w:b/>
          <w:bCs/>
          <w:color w:val="222222"/>
          <w:sz w:val="21"/>
          <w:szCs w:val="21"/>
        </w:rPr>
        <w:t xml:space="preserve"> .291</w:t>
      </w:r>
      <w:r w:rsidRPr="00F70F2C">
        <w:rPr>
          <w:rFonts w:ascii="Helvetica" w:hAnsi="Helvetica" w:cs="Helvetica" w:hint="eastAsia"/>
          <w:b/>
          <w:bCs/>
          <w:color w:val="222222"/>
          <w:sz w:val="21"/>
          <w:szCs w:val="21"/>
        </w:rPr>
        <w:t>б</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Ферментативный</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способ</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расщепления</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растительных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масел</w:t>
      </w:r>
      <w:r w:rsidRPr="00F70F2C">
        <w:rPr>
          <w:rFonts w:ascii="Helvetica" w:hAnsi="Helvetica" w:cs="Helvetica"/>
          <w:b/>
          <w:bCs/>
          <w:color w:val="222222"/>
          <w:sz w:val="21"/>
          <w:szCs w:val="21"/>
        </w:rPr>
        <w:t>.296</w:t>
      </w:r>
      <w:r w:rsidRPr="00F70F2C">
        <w:rPr>
          <w:rFonts w:ascii="Helvetica" w:hAnsi="Helvetica" w:cs="Helvetica" w:hint="eastAsia"/>
          <w:b/>
          <w:bCs/>
          <w:color w:val="222222"/>
          <w:sz w:val="21"/>
          <w:szCs w:val="21"/>
        </w:rPr>
        <w:t>в</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Осветление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виноматериалов</w:t>
      </w:r>
      <w:r w:rsidRPr="00F70F2C">
        <w:rPr>
          <w:rFonts w:ascii="Helvetica" w:hAnsi="Helvetica" w:cs="Helvetica"/>
          <w:b/>
          <w:bCs/>
          <w:color w:val="222222"/>
          <w:sz w:val="21"/>
          <w:szCs w:val="21"/>
        </w:rPr>
        <w:t>.</w:t>
      </w:r>
      <w:r w:rsidRPr="00F70F2C">
        <w:rPr>
          <w:rFonts w:ascii="Helvetica" w:hAnsi="Helvetica" w:cs="Helvetica" w:hint="eastAsia"/>
          <w:b/>
          <w:bCs/>
          <w:color w:val="222222"/>
          <w:sz w:val="21"/>
          <w:szCs w:val="21"/>
        </w:rPr>
        <w:t>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фруктовых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соков</w:t>
      </w:r>
      <w:r w:rsidRPr="00F70F2C">
        <w:rPr>
          <w:rFonts w:ascii="Helvetica" w:hAnsi="Helvetica" w:cs="Helvetica"/>
          <w:b/>
          <w:bCs/>
          <w:color w:val="222222"/>
          <w:sz w:val="21"/>
          <w:szCs w:val="21"/>
        </w:rPr>
        <w:t xml:space="preserve"> .298</w:t>
      </w:r>
      <w:r w:rsidRPr="00F70F2C">
        <w:rPr>
          <w:rFonts w:ascii="Helvetica" w:hAnsi="Helvetica" w:cs="Helvetica" w:hint="eastAsia"/>
          <w:b/>
          <w:bCs/>
          <w:color w:val="222222"/>
          <w:sz w:val="21"/>
          <w:szCs w:val="21"/>
        </w:rPr>
        <w:t>г</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Применение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иммобилизованных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форм</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грибных</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.300</w:t>
      </w:r>
      <w:r w:rsidRPr="00F70F2C">
        <w:rPr>
          <w:rFonts w:ascii="Helvetica" w:hAnsi="Helvetica" w:cs="Helvetica" w:hint="eastAsia"/>
          <w:b/>
          <w:bCs/>
          <w:color w:val="222222"/>
          <w:sz w:val="21"/>
          <w:szCs w:val="21"/>
        </w:rPr>
        <w:t>д</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Получение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заменителя</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цельного</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молока</w:t>
      </w:r>
      <w:r w:rsidRPr="00F70F2C">
        <w:rPr>
          <w:rFonts w:ascii="Helvetica" w:hAnsi="Helvetica" w:cs="Helvetica"/>
          <w:b/>
          <w:bCs/>
          <w:color w:val="222222"/>
          <w:sz w:val="21"/>
          <w:szCs w:val="21"/>
        </w:rPr>
        <w:t xml:space="preserve"> . 302-303 6</w:t>
      </w:r>
      <w:r w:rsidRPr="00F70F2C">
        <w:rPr>
          <w:rFonts w:ascii="Helvetica" w:hAnsi="Helvetica" w:cs="Helvetica" w:hint="eastAsia"/>
          <w:b/>
          <w:bCs/>
          <w:color w:val="222222"/>
          <w:sz w:val="21"/>
          <w:szCs w:val="21"/>
        </w:rPr>
        <w:t>Л</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Применение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в</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легкой</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промышленности</w:t>
      </w:r>
      <w:r w:rsidRPr="00F70F2C">
        <w:rPr>
          <w:rFonts w:ascii="Helvetica" w:hAnsi="Helvetica" w:cs="Helvetica"/>
          <w:b/>
          <w:bCs/>
          <w:color w:val="222222"/>
          <w:sz w:val="21"/>
          <w:szCs w:val="21"/>
        </w:rPr>
        <w:t xml:space="preserve"> . 303-305 6.5. </w:t>
      </w:r>
      <w:r w:rsidRPr="00F70F2C">
        <w:rPr>
          <w:rFonts w:ascii="Helvetica" w:hAnsi="Helvetica" w:cs="Helvetica" w:hint="eastAsia"/>
          <w:b/>
          <w:bCs/>
          <w:color w:val="222222"/>
          <w:sz w:val="21"/>
          <w:szCs w:val="21"/>
        </w:rPr>
        <w:t>Микрокапсулы</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с</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включенными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липазами</w:t>
      </w:r>
    </w:p>
    <w:p w14:paraId="65268DC4" w14:textId="77777777" w:rsidR="00F70F2C" w:rsidRPr="00F70F2C" w:rsidRDefault="00F70F2C" w:rsidP="00F70F2C">
      <w:pPr>
        <w:rPr>
          <w:rFonts w:ascii="Helvetica" w:hAnsi="Helvetica" w:cs="Helvetica"/>
          <w:b/>
          <w:bCs/>
          <w:color w:val="222222"/>
          <w:sz w:val="21"/>
          <w:szCs w:val="21"/>
        </w:rPr>
      </w:pPr>
    </w:p>
    <w:p w14:paraId="13198407"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hint="eastAsia"/>
          <w:b/>
          <w:bCs/>
          <w:color w:val="222222"/>
          <w:sz w:val="21"/>
          <w:szCs w:val="21"/>
        </w:rPr>
        <w:t>В</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Ы</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В</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О</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Д</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Ы</w:t>
      </w:r>
      <w:r w:rsidRPr="00F70F2C">
        <w:rPr>
          <w:rFonts w:ascii="Helvetica" w:hAnsi="Helvetica" w:cs="Helvetica"/>
          <w:b/>
          <w:bCs/>
          <w:color w:val="222222"/>
          <w:sz w:val="21"/>
          <w:szCs w:val="21"/>
        </w:rPr>
        <w:t>.306</w:t>
      </w:r>
    </w:p>
    <w:p w14:paraId="54EAC2A1" w14:textId="77777777" w:rsidR="00F70F2C" w:rsidRPr="00F70F2C" w:rsidRDefault="00F70F2C" w:rsidP="00F70F2C">
      <w:pPr>
        <w:rPr>
          <w:rFonts w:ascii="Helvetica" w:hAnsi="Helvetica" w:cs="Helvetica"/>
          <w:b/>
          <w:bCs/>
          <w:color w:val="222222"/>
          <w:sz w:val="21"/>
          <w:szCs w:val="21"/>
        </w:rPr>
      </w:pPr>
    </w:p>
    <w:p w14:paraId="4D397C45" w14:textId="77777777" w:rsidR="00F70F2C" w:rsidRPr="00F70F2C" w:rsidRDefault="00F70F2C" w:rsidP="00F70F2C">
      <w:pPr>
        <w:rPr>
          <w:rFonts w:ascii="Helvetica" w:hAnsi="Helvetica" w:cs="Helvetica"/>
          <w:b/>
          <w:bCs/>
          <w:color w:val="222222"/>
          <w:sz w:val="21"/>
          <w:szCs w:val="21"/>
        </w:rPr>
      </w:pPr>
      <w:r w:rsidRPr="00F70F2C">
        <w:rPr>
          <w:rFonts w:ascii="Helvetica" w:hAnsi="Helvetica" w:cs="Helvetica" w:hint="eastAsia"/>
          <w:b/>
          <w:bCs/>
          <w:color w:val="222222"/>
          <w:sz w:val="21"/>
          <w:szCs w:val="21"/>
        </w:rPr>
        <w:t>ЛИТ</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ЕРАТ</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УРА</w:t>
      </w:r>
      <w:r w:rsidRPr="00F70F2C">
        <w:rPr>
          <w:rFonts w:ascii="Helvetica" w:hAnsi="Helvetica" w:cs="Helvetica"/>
          <w:b/>
          <w:bCs/>
          <w:color w:val="222222"/>
          <w:sz w:val="21"/>
          <w:szCs w:val="21"/>
        </w:rPr>
        <w:t xml:space="preserve"> .309</w:t>
      </w:r>
    </w:p>
    <w:p w14:paraId="31613E7B" w14:textId="77777777" w:rsidR="00F70F2C" w:rsidRPr="00F70F2C" w:rsidRDefault="00F70F2C" w:rsidP="00F70F2C">
      <w:pPr>
        <w:rPr>
          <w:rFonts w:ascii="Helvetica" w:hAnsi="Helvetica" w:cs="Helvetica"/>
          <w:b/>
          <w:bCs/>
          <w:color w:val="222222"/>
          <w:sz w:val="21"/>
          <w:szCs w:val="21"/>
        </w:rPr>
      </w:pPr>
    </w:p>
    <w:p w14:paraId="109CC004" w14:textId="7AA6BF3C" w:rsidR="00484EB4" w:rsidRPr="00F70F2C" w:rsidRDefault="00F70F2C" w:rsidP="00F70F2C">
      <w:r w:rsidRPr="00F70F2C">
        <w:rPr>
          <w:rFonts w:ascii="Helvetica" w:hAnsi="Helvetica" w:cs="Helvetica" w:hint="eastAsia"/>
          <w:b/>
          <w:bCs/>
          <w:color w:val="222222"/>
          <w:sz w:val="21"/>
          <w:szCs w:val="21"/>
        </w:rPr>
        <w:t>П</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ри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л</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о</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ж</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е</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ни</w:t>
      </w:r>
      <w:r w:rsidRPr="00F70F2C">
        <w:rPr>
          <w:rFonts w:ascii="Helvetica" w:hAnsi="Helvetica" w:cs="Helvetica"/>
          <w:b/>
          <w:bCs/>
          <w:color w:val="222222"/>
          <w:sz w:val="21"/>
          <w:szCs w:val="21"/>
        </w:rPr>
        <w:t xml:space="preserve"> </w:t>
      </w:r>
      <w:r w:rsidRPr="00F70F2C">
        <w:rPr>
          <w:rFonts w:ascii="Helvetica" w:hAnsi="Helvetica" w:cs="Helvetica" w:hint="eastAsia"/>
          <w:b/>
          <w:bCs/>
          <w:color w:val="222222"/>
          <w:sz w:val="21"/>
          <w:szCs w:val="21"/>
        </w:rPr>
        <w:t>я</w:t>
      </w:r>
      <w:r w:rsidRPr="00F70F2C">
        <w:rPr>
          <w:rFonts w:ascii="Helvetica" w:hAnsi="Helvetica" w:cs="Helvetica"/>
          <w:b/>
          <w:bCs/>
          <w:color w:val="222222"/>
          <w:sz w:val="21"/>
          <w:szCs w:val="21"/>
        </w:rPr>
        <w:t>.</w:t>
      </w:r>
    </w:p>
    <w:sectPr w:rsidR="00484EB4" w:rsidRPr="00F70F2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43D6B" w14:textId="77777777" w:rsidR="001D0750" w:rsidRDefault="001D0750">
      <w:pPr>
        <w:spacing w:after="0" w:line="240" w:lineRule="auto"/>
      </w:pPr>
      <w:r>
        <w:separator/>
      </w:r>
    </w:p>
  </w:endnote>
  <w:endnote w:type="continuationSeparator" w:id="0">
    <w:p w14:paraId="489853E3" w14:textId="77777777" w:rsidR="001D0750" w:rsidRDefault="001D0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BB71" w14:textId="77777777" w:rsidR="001D0750" w:rsidRDefault="001D0750"/>
    <w:p w14:paraId="3A11AE26" w14:textId="77777777" w:rsidR="001D0750" w:rsidRDefault="001D0750"/>
    <w:p w14:paraId="5352C850" w14:textId="77777777" w:rsidR="001D0750" w:rsidRDefault="001D0750"/>
    <w:p w14:paraId="29DB7D1B" w14:textId="77777777" w:rsidR="001D0750" w:rsidRDefault="001D0750"/>
    <w:p w14:paraId="645B38B1" w14:textId="77777777" w:rsidR="001D0750" w:rsidRDefault="001D0750"/>
    <w:p w14:paraId="1A9ACDDF" w14:textId="77777777" w:rsidR="001D0750" w:rsidRDefault="001D0750"/>
    <w:p w14:paraId="3FD8A93F" w14:textId="77777777" w:rsidR="001D0750" w:rsidRDefault="001D07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837117" wp14:editId="619635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E51CC" w14:textId="77777777" w:rsidR="001D0750" w:rsidRDefault="001D07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8371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CE51CC" w14:textId="77777777" w:rsidR="001D0750" w:rsidRDefault="001D07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E1A96E" w14:textId="77777777" w:rsidR="001D0750" w:rsidRDefault="001D0750"/>
    <w:p w14:paraId="6D2DCF1A" w14:textId="77777777" w:rsidR="001D0750" w:rsidRDefault="001D0750"/>
    <w:p w14:paraId="116F1940" w14:textId="77777777" w:rsidR="001D0750" w:rsidRDefault="001D07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7C434D" wp14:editId="6C2EB5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66E77" w14:textId="77777777" w:rsidR="001D0750" w:rsidRDefault="001D0750"/>
                          <w:p w14:paraId="0DD87F16" w14:textId="77777777" w:rsidR="001D0750" w:rsidRDefault="001D07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7C43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566E77" w14:textId="77777777" w:rsidR="001D0750" w:rsidRDefault="001D0750"/>
                    <w:p w14:paraId="0DD87F16" w14:textId="77777777" w:rsidR="001D0750" w:rsidRDefault="001D07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286904" w14:textId="77777777" w:rsidR="001D0750" w:rsidRDefault="001D0750"/>
    <w:p w14:paraId="1F51A435" w14:textId="77777777" w:rsidR="001D0750" w:rsidRDefault="001D0750">
      <w:pPr>
        <w:rPr>
          <w:sz w:val="2"/>
          <w:szCs w:val="2"/>
        </w:rPr>
      </w:pPr>
    </w:p>
    <w:p w14:paraId="1A155282" w14:textId="77777777" w:rsidR="001D0750" w:rsidRDefault="001D0750"/>
    <w:p w14:paraId="3F0B031E" w14:textId="77777777" w:rsidR="001D0750" w:rsidRDefault="001D0750">
      <w:pPr>
        <w:spacing w:after="0" w:line="240" w:lineRule="auto"/>
      </w:pPr>
    </w:p>
  </w:footnote>
  <w:footnote w:type="continuationSeparator" w:id="0">
    <w:p w14:paraId="37BFE75E" w14:textId="77777777" w:rsidR="001D0750" w:rsidRDefault="001D0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75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204537</TotalTime>
  <Pages>8</Pages>
  <Words>829</Words>
  <Characters>4729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1435</cp:revision>
  <cp:lastPrinted>2009-02-06T05:36:00Z</cp:lastPrinted>
  <dcterms:created xsi:type="dcterms:W3CDTF">2024-01-07T13:43:00Z</dcterms:created>
  <dcterms:modified xsi:type="dcterms:W3CDTF">2025-11-10T11:07:00Z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