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7647" w14:textId="77777777" w:rsidR="009D773C" w:rsidRDefault="009D773C" w:rsidP="009D773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Джангвеладзе</w:t>
      </w:r>
      <w:proofErr w:type="spellEnd"/>
      <w:r>
        <w:rPr>
          <w:rFonts w:ascii="Helvetica" w:hAnsi="Helvetica" w:cs="Helvetica"/>
          <w:b/>
          <w:bCs w:val="0"/>
          <w:color w:val="222222"/>
          <w:sz w:val="21"/>
          <w:szCs w:val="21"/>
        </w:rPr>
        <w:t xml:space="preserve">, Темури </w:t>
      </w:r>
      <w:proofErr w:type="spellStart"/>
      <w:r>
        <w:rPr>
          <w:rFonts w:ascii="Helvetica" w:hAnsi="Helvetica" w:cs="Helvetica"/>
          <w:b/>
          <w:bCs w:val="0"/>
          <w:color w:val="222222"/>
          <w:sz w:val="21"/>
          <w:szCs w:val="21"/>
        </w:rPr>
        <w:t>Амиранович</w:t>
      </w:r>
      <w:proofErr w:type="spellEnd"/>
      <w:r>
        <w:rPr>
          <w:rFonts w:ascii="Helvetica" w:hAnsi="Helvetica" w:cs="Helvetica"/>
          <w:b/>
          <w:bCs w:val="0"/>
          <w:color w:val="222222"/>
          <w:sz w:val="21"/>
          <w:szCs w:val="21"/>
        </w:rPr>
        <w:t>.</w:t>
      </w:r>
    </w:p>
    <w:p w14:paraId="19AD4741" w14:textId="77777777" w:rsidR="009D773C" w:rsidRDefault="009D773C" w:rsidP="009D77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и численное решение некоторых нелинейных интегро-дифференциальных параболических </w:t>
      </w:r>
      <w:proofErr w:type="gramStart"/>
      <w:r>
        <w:rPr>
          <w:rFonts w:ascii="Helvetica" w:hAnsi="Helvetica" w:cs="Helvetica"/>
          <w:caps/>
          <w:color w:val="222222"/>
          <w:sz w:val="21"/>
          <w:szCs w:val="21"/>
        </w:rPr>
        <w:t>задач :</w:t>
      </w:r>
      <w:proofErr w:type="gramEnd"/>
      <w:r>
        <w:rPr>
          <w:rFonts w:ascii="Helvetica" w:hAnsi="Helvetica" w:cs="Helvetica"/>
          <w:caps/>
          <w:color w:val="222222"/>
          <w:sz w:val="21"/>
          <w:szCs w:val="21"/>
        </w:rPr>
        <w:t xml:space="preserve"> диссертация ... кандидата физико-математических наук : 01.01.07. - Тбилиси, 1984.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7934AB4" w14:textId="77777777" w:rsidR="009D773C" w:rsidRDefault="009D773C" w:rsidP="009D77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Джангвеладзе</w:t>
      </w:r>
      <w:proofErr w:type="spellEnd"/>
      <w:r>
        <w:rPr>
          <w:rFonts w:ascii="Arial" w:hAnsi="Arial" w:cs="Arial"/>
          <w:color w:val="646B71"/>
          <w:sz w:val="18"/>
          <w:szCs w:val="18"/>
        </w:rPr>
        <w:t xml:space="preserve">, Темури </w:t>
      </w:r>
      <w:proofErr w:type="spellStart"/>
      <w:r>
        <w:rPr>
          <w:rFonts w:ascii="Arial" w:hAnsi="Arial" w:cs="Arial"/>
          <w:color w:val="646B71"/>
          <w:sz w:val="18"/>
          <w:szCs w:val="18"/>
        </w:rPr>
        <w:t>Амиранович</w:t>
      </w:r>
      <w:proofErr w:type="spellEnd"/>
    </w:p>
    <w:p w14:paraId="58A596CF"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975E9C"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ПЕРВАЯ КРАЕВАЯ ЗАДАЧА ДЛЯ ОДНОГО КВАЗИЛИНЕЙНОГО ИНТЕГРО-ДИФФЕРЕНЦИАЛЬНОП) УРАВНЕНИЯ ПАРАБОЛИЧЕСКОГО ТИПА</w:t>
      </w:r>
    </w:p>
    <w:p w14:paraId="41157797"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Обозначения и вспомогательные утверждения</w:t>
      </w:r>
    </w:p>
    <w:p w14:paraId="6F99AB6D"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w:t>
      </w:r>
    </w:p>
    <w:p w14:paraId="7552710D"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Галеркина для разрешимости задачи</w:t>
      </w:r>
    </w:p>
    <w:p w14:paraId="76C7F4AF"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 (1.3)</w:t>
      </w:r>
    </w:p>
    <w:p w14:paraId="7002CC3E"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Единственность решения задачи (1.1) - (1.3)</w:t>
      </w:r>
    </w:p>
    <w:p w14:paraId="36624B4E"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ПЕРВАЯ КРАЕВАЯ ЗАДАЧА ДЛЯ НЕКОТОРЫХ НЕЛИНЕЙНЫХ ИНТЕГРО-ДИФФЕРЕНЦИАЛЬНЫХ УРАВНЕНИЙ ПАРАБОЛИЧЕСКОГО ТИПА</w:t>
      </w:r>
    </w:p>
    <w:p w14:paraId="73EFAEA6"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замечания и вспомогательные утверждения.</w:t>
      </w:r>
    </w:p>
    <w:p w14:paraId="4D0C02CD"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w:t>
      </w:r>
    </w:p>
    <w:p w14:paraId="60D44CE9"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Модифицированный вариант метода Галеркина для разрешимости задачи (2.1) - (2.3)</w:t>
      </w:r>
    </w:p>
    <w:p w14:paraId="4B9769B3"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Единственность обобщенного решения задачи</w:t>
      </w:r>
    </w:p>
    <w:p w14:paraId="0ABED6D1"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 (2.3) для случая.</w:t>
      </w:r>
    </w:p>
    <w:p w14:paraId="5643BAC9"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Единственность решения для общего случая</w:t>
      </w:r>
    </w:p>
    <w:p w14:paraId="7F6186F5"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Об одном вырождающемся нелинейном </w:t>
      </w:r>
      <w:proofErr w:type="spellStart"/>
      <w:r>
        <w:rPr>
          <w:rFonts w:ascii="Arial" w:hAnsi="Arial" w:cs="Arial"/>
          <w:color w:val="333333"/>
          <w:sz w:val="21"/>
          <w:szCs w:val="21"/>
        </w:rPr>
        <w:t>интегродифференциальном</w:t>
      </w:r>
      <w:proofErr w:type="spellEnd"/>
      <w:r>
        <w:rPr>
          <w:rFonts w:ascii="Arial" w:hAnsi="Arial" w:cs="Arial"/>
          <w:color w:val="333333"/>
          <w:sz w:val="21"/>
          <w:szCs w:val="21"/>
        </w:rPr>
        <w:t xml:space="preserve"> уравнении.</w:t>
      </w:r>
    </w:p>
    <w:p w14:paraId="5B837251"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ЧИСЛЕННОЕ РЕШЕНИЕ НЕКОТОРЫХ ОДНОМЕРНЫХ ЗАДАЧ ДИФФУЗИИ ЭЛЕКТРОМАГНИТНОГО ПОЛЯ</w:t>
      </w:r>
    </w:p>
    <w:p w14:paraId="5CC57D71"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Общая постановка диффузионной задачи</w:t>
      </w:r>
    </w:p>
    <w:p w14:paraId="1F6A4719"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Постановка одномерных диффузионных задач душ цилиндрических </w:t>
      </w:r>
      <w:proofErr w:type="spellStart"/>
      <w:r>
        <w:rPr>
          <w:rFonts w:ascii="Arial" w:hAnsi="Arial" w:cs="Arial"/>
          <w:color w:val="333333"/>
          <w:sz w:val="21"/>
          <w:szCs w:val="21"/>
        </w:rPr>
        <w:t>токоносителей</w:t>
      </w:r>
      <w:proofErr w:type="spellEnd"/>
      <w:r>
        <w:rPr>
          <w:rFonts w:ascii="Arial" w:hAnsi="Arial" w:cs="Arial"/>
          <w:color w:val="333333"/>
          <w:sz w:val="21"/>
          <w:szCs w:val="21"/>
        </w:rPr>
        <w:t>.</w:t>
      </w:r>
    </w:p>
    <w:p w14:paraId="4B3644E6"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Разностная схема. Исследование сходимости</w:t>
      </w:r>
    </w:p>
    <w:p w14:paraId="7BFE1BF2"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диффузионных разностных уравнений</w:t>
      </w:r>
    </w:p>
    <w:p w14:paraId="5E82FE6F" w14:textId="77777777" w:rsidR="009D773C" w:rsidRDefault="009D773C" w:rsidP="009D77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Результаты численных расчетов.</w:t>
      </w:r>
    </w:p>
    <w:p w14:paraId="54F2B699" w14:textId="0B6A49C2" w:rsidR="00F505A7" w:rsidRPr="009D773C" w:rsidRDefault="00F505A7" w:rsidP="009D773C"/>
    <w:sectPr w:rsidR="00F505A7" w:rsidRPr="009D77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7C41" w14:textId="77777777" w:rsidR="00BF2FA9" w:rsidRDefault="00BF2FA9">
      <w:pPr>
        <w:spacing w:after="0" w:line="240" w:lineRule="auto"/>
      </w:pPr>
      <w:r>
        <w:separator/>
      </w:r>
    </w:p>
  </w:endnote>
  <w:endnote w:type="continuationSeparator" w:id="0">
    <w:p w14:paraId="4741B56B" w14:textId="77777777" w:rsidR="00BF2FA9" w:rsidRDefault="00B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24A9" w14:textId="77777777" w:rsidR="00BF2FA9" w:rsidRDefault="00BF2FA9"/>
    <w:p w14:paraId="6BE85A1B" w14:textId="77777777" w:rsidR="00BF2FA9" w:rsidRDefault="00BF2FA9"/>
    <w:p w14:paraId="4BD5C188" w14:textId="77777777" w:rsidR="00BF2FA9" w:rsidRDefault="00BF2FA9"/>
    <w:p w14:paraId="626E64D5" w14:textId="77777777" w:rsidR="00BF2FA9" w:rsidRDefault="00BF2FA9"/>
    <w:p w14:paraId="401F24D5" w14:textId="77777777" w:rsidR="00BF2FA9" w:rsidRDefault="00BF2FA9"/>
    <w:p w14:paraId="05D4D6F9" w14:textId="77777777" w:rsidR="00BF2FA9" w:rsidRDefault="00BF2FA9"/>
    <w:p w14:paraId="5147CEE5" w14:textId="77777777" w:rsidR="00BF2FA9" w:rsidRDefault="00BF2F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BCB0CA" wp14:editId="2DD703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24B3" w14:textId="77777777" w:rsidR="00BF2FA9" w:rsidRDefault="00BF2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CB0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FF24B3" w14:textId="77777777" w:rsidR="00BF2FA9" w:rsidRDefault="00BF2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9091F" w14:textId="77777777" w:rsidR="00BF2FA9" w:rsidRDefault="00BF2FA9"/>
    <w:p w14:paraId="033FD39D" w14:textId="77777777" w:rsidR="00BF2FA9" w:rsidRDefault="00BF2FA9"/>
    <w:p w14:paraId="42A5F059" w14:textId="77777777" w:rsidR="00BF2FA9" w:rsidRDefault="00BF2F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A6C3F1" wp14:editId="14B7D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E8E3" w14:textId="77777777" w:rsidR="00BF2FA9" w:rsidRDefault="00BF2FA9"/>
                          <w:p w14:paraId="3ACD25EE" w14:textId="77777777" w:rsidR="00BF2FA9" w:rsidRDefault="00BF2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6C3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A2E8E3" w14:textId="77777777" w:rsidR="00BF2FA9" w:rsidRDefault="00BF2FA9"/>
                    <w:p w14:paraId="3ACD25EE" w14:textId="77777777" w:rsidR="00BF2FA9" w:rsidRDefault="00BF2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0256A8" w14:textId="77777777" w:rsidR="00BF2FA9" w:rsidRDefault="00BF2FA9"/>
    <w:p w14:paraId="3BC35116" w14:textId="77777777" w:rsidR="00BF2FA9" w:rsidRDefault="00BF2FA9">
      <w:pPr>
        <w:rPr>
          <w:sz w:val="2"/>
          <w:szCs w:val="2"/>
        </w:rPr>
      </w:pPr>
    </w:p>
    <w:p w14:paraId="4F0A7BC1" w14:textId="77777777" w:rsidR="00BF2FA9" w:rsidRDefault="00BF2FA9"/>
    <w:p w14:paraId="603A6EE2" w14:textId="77777777" w:rsidR="00BF2FA9" w:rsidRDefault="00BF2FA9">
      <w:pPr>
        <w:spacing w:after="0" w:line="240" w:lineRule="auto"/>
      </w:pPr>
    </w:p>
  </w:footnote>
  <w:footnote w:type="continuationSeparator" w:id="0">
    <w:p w14:paraId="51C1E790" w14:textId="77777777" w:rsidR="00BF2FA9" w:rsidRDefault="00BF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A9"/>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106238</TotalTime>
  <Pages>2</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1415</cp:revision>
  <cp:lastPrinted>2009-02-06T05:36:00Z</cp:lastPrinted>
  <dcterms:created xsi:type="dcterms:W3CDTF">2024-01-07T13:43:00Z</dcterms:created>
  <dcterms:modified xsi:type="dcterms:W3CDTF">2025-06-04T08:40:00Z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