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8557B71" w:rsidR="000440E7" w:rsidRPr="00B32CDB" w:rsidRDefault="00B32CDB" w:rsidP="00B32CD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Благая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регламентів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пестицидів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2012.- 240 с.</w:t>
      </w:r>
    </w:p>
    <w:sectPr w:rsidR="000440E7" w:rsidRPr="00B32C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1E92" w14:textId="77777777" w:rsidR="00B458D4" w:rsidRDefault="00B458D4">
      <w:pPr>
        <w:spacing w:after="0" w:line="240" w:lineRule="auto"/>
      </w:pPr>
      <w:r>
        <w:separator/>
      </w:r>
    </w:p>
  </w:endnote>
  <w:endnote w:type="continuationSeparator" w:id="0">
    <w:p w14:paraId="20F2A04A" w14:textId="77777777" w:rsidR="00B458D4" w:rsidRDefault="00B4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117D" w14:textId="77777777" w:rsidR="00B458D4" w:rsidRDefault="00B458D4">
      <w:pPr>
        <w:spacing w:after="0" w:line="240" w:lineRule="auto"/>
      </w:pPr>
      <w:r>
        <w:separator/>
      </w:r>
    </w:p>
  </w:footnote>
  <w:footnote w:type="continuationSeparator" w:id="0">
    <w:p w14:paraId="46AF5F22" w14:textId="77777777" w:rsidR="00B458D4" w:rsidRDefault="00B4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8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8D4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118256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3608</cp:revision>
  <dcterms:created xsi:type="dcterms:W3CDTF">2024-06-20T08:51:00Z</dcterms:created>
  <dcterms:modified xsi:type="dcterms:W3CDTF">2025-01-14T16:56:00Z</dcterms:modified>
  <cp:category/>
</cp:coreProperties>
</file>