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27" w:rsidRDefault="00193C27" w:rsidP="00193C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Тимчук Катерина Юріївна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193C27" w:rsidRDefault="00193C27" w:rsidP="00193C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генетики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193C27" w:rsidRDefault="00193C27" w:rsidP="00193C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Артроподоіндикація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деструктивних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193C27" w:rsidRDefault="00193C27" w:rsidP="00193C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агровиробничих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впливів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(101 </w:t>
      </w:r>
      <w:r>
        <w:rPr>
          <w:rFonts w:ascii="CIDFont+F4" w:eastAsia="CIDFont+F4" w:hAnsi="CIDFont+F3" w:cs="CIDFont+F4" w:hint="eastAsia"/>
          <w:kern w:val="0"/>
          <w:sz w:val="28"/>
          <w:szCs w:val="28"/>
          <w:lang w:eastAsia="ru-RU"/>
        </w:rPr>
        <w:t>Екологія</w:t>
      </w:r>
      <w:r>
        <w:rPr>
          <w:rFonts w:ascii="CIDFont+F4" w:eastAsia="CIDFont+F4" w:hAnsi="CIDFont+F3" w:cs="CIDFont+F4"/>
          <w:kern w:val="0"/>
          <w:sz w:val="28"/>
          <w:szCs w:val="28"/>
          <w:lang w:eastAsia="ru-RU"/>
        </w:rPr>
        <w:t>).</w:t>
      </w:r>
    </w:p>
    <w:p w:rsidR="00193C27" w:rsidRDefault="00193C27" w:rsidP="00193C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08.051.022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p>
    <w:p w:rsidR="0074532F" w:rsidRPr="00193C27" w:rsidRDefault="00193C27" w:rsidP="00193C27">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Олеся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Гончара</w:t>
      </w:r>
    </w:p>
    <w:sectPr w:rsidR="0074532F" w:rsidRPr="00193C2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93C27" w:rsidRPr="00193C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47D21-B7EC-4F17-85FE-64561210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2022-01-20T17:00:00Z</dcterms:created>
  <dcterms:modified xsi:type="dcterms:W3CDTF">2022-01-21T13:50:00Z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