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35FE" w14:textId="6C4FBF53" w:rsidR="001B1B66" w:rsidRDefault="003B06C3" w:rsidP="003B06C3">
      <w:pPr>
        <w:rPr>
          <w:rFonts w:ascii="Times New Roman" w:eastAsia="Arial Unicode MS" w:hAnsi="Times New Roman" w:cs="Times New Roman"/>
          <w:b/>
          <w:bCs/>
          <w:color w:val="000000"/>
          <w:kern w:val="0"/>
          <w:sz w:val="28"/>
          <w:szCs w:val="28"/>
          <w:lang w:eastAsia="ru-RU" w:bidi="uk-UA"/>
        </w:rPr>
      </w:pPr>
      <w:r w:rsidRPr="003B06C3">
        <w:rPr>
          <w:rFonts w:ascii="Times New Roman" w:eastAsia="Arial Unicode MS" w:hAnsi="Times New Roman" w:cs="Times New Roman" w:hint="eastAsia"/>
          <w:b/>
          <w:bCs/>
          <w:color w:val="000000"/>
          <w:kern w:val="0"/>
          <w:sz w:val="28"/>
          <w:szCs w:val="28"/>
          <w:lang w:eastAsia="ru-RU" w:bidi="uk-UA"/>
        </w:rPr>
        <w:t>Леонтьев</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Виктор</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Формообразование</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полых</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деталей</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летательных</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аппаратов</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способом</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обкатки</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на</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оборудовании</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с</w:t>
      </w:r>
      <w:r w:rsidRPr="003B06C3">
        <w:rPr>
          <w:rFonts w:ascii="Times New Roman" w:eastAsia="Arial Unicode MS" w:hAnsi="Times New Roman" w:cs="Times New Roman"/>
          <w:b/>
          <w:bCs/>
          <w:color w:val="000000"/>
          <w:kern w:val="0"/>
          <w:sz w:val="28"/>
          <w:szCs w:val="28"/>
          <w:lang w:eastAsia="ru-RU" w:bidi="uk-UA"/>
        </w:rPr>
        <w:t xml:space="preserve"> </w:t>
      </w:r>
      <w:r w:rsidRPr="003B06C3">
        <w:rPr>
          <w:rFonts w:ascii="Times New Roman" w:eastAsia="Arial Unicode MS" w:hAnsi="Times New Roman" w:cs="Times New Roman" w:hint="eastAsia"/>
          <w:b/>
          <w:bCs/>
          <w:color w:val="000000"/>
          <w:kern w:val="0"/>
          <w:sz w:val="28"/>
          <w:szCs w:val="28"/>
          <w:lang w:eastAsia="ru-RU" w:bidi="uk-UA"/>
        </w:rPr>
        <w:t>ЧПУ</w:t>
      </w:r>
    </w:p>
    <w:p w14:paraId="0869F8AB" w14:textId="77777777" w:rsidR="003B06C3" w:rsidRDefault="003B06C3" w:rsidP="003B06C3">
      <w:r>
        <w:rPr>
          <w:rFonts w:hint="eastAsia"/>
        </w:rPr>
        <w:t>ОГЛАВЛЕНИЕ</w:t>
      </w:r>
      <w:r>
        <w:t xml:space="preserve"> </w:t>
      </w:r>
      <w:r>
        <w:rPr>
          <w:rFonts w:hint="eastAsia"/>
        </w:rPr>
        <w:t>ДИССЕРТАЦИИ</w:t>
      </w:r>
    </w:p>
    <w:p w14:paraId="64755AE3" w14:textId="77777777" w:rsidR="003B06C3" w:rsidRDefault="003B06C3" w:rsidP="003B06C3">
      <w:r>
        <w:rPr>
          <w:rFonts w:hint="eastAsia"/>
        </w:rPr>
        <w:t>кандидат</w:t>
      </w:r>
      <w:r>
        <w:t xml:space="preserve"> </w:t>
      </w:r>
      <w:r>
        <w:rPr>
          <w:rFonts w:hint="eastAsia"/>
        </w:rPr>
        <w:t>наук</w:t>
      </w:r>
      <w:r>
        <w:t xml:space="preserve"> </w:t>
      </w:r>
      <w:r>
        <w:rPr>
          <w:rFonts w:hint="eastAsia"/>
        </w:rPr>
        <w:t>Леонтьев</w:t>
      </w:r>
      <w:r>
        <w:t xml:space="preserve"> </w:t>
      </w:r>
      <w:r>
        <w:rPr>
          <w:rFonts w:hint="eastAsia"/>
        </w:rPr>
        <w:t>Виктор</w:t>
      </w:r>
      <w:r>
        <w:t xml:space="preserve"> </w:t>
      </w:r>
      <w:r>
        <w:rPr>
          <w:rFonts w:hint="eastAsia"/>
        </w:rPr>
        <w:t>Васильевич</w:t>
      </w:r>
    </w:p>
    <w:p w14:paraId="052C9B19" w14:textId="77777777" w:rsidR="003B06C3" w:rsidRDefault="003B06C3" w:rsidP="003B06C3">
      <w:r>
        <w:rPr>
          <w:rFonts w:hint="eastAsia"/>
        </w:rPr>
        <w:t>Введение</w:t>
      </w:r>
    </w:p>
    <w:p w14:paraId="1B46BF63" w14:textId="77777777" w:rsidR="003B06C3" w:rsidRDefault="003B06C3" w:rsidP="003B06C3"/>
    <w:p w14:paraId="04290060" w14:textId="77777777" w:rsidR="003B06C3" w:rsidRDefault="003B06C3" w:rsidP="003B06C3">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в</w:t>
      </w:r>
      <w:r>
        <w:t xml:space="preserve"> </w:t>
      </w:r>
      <w:r>
        <w:rPr>
          <w:rFonts w:hint="eastAsia"/>
        </w:rPr>
        <w:t>области</w:t>
      </w:r>
      <w:r>
        <w:t xml:space="preserve"> </w:t>
      </w:r>
      <w:r>
        <w:rPr>
          <w:rFonts w:hint="eastAsia"/>
        </w:rPr>
        <w:t>формообразования</w:t>
      </w:r>
      <w:r>
        <w:t xml:space="preserve"> </w:t>
      </w:r>
      <w:r>
        <w:rPr>
          <w:rFonts w:hint="eastAsia"/>
        </w:rPr>
        <w:t>деталей</w:t>
      </w:r>
      <w:r>
        <w:t xml:space="preserve"> </w:t>
      </w:r>
      <w:r>
        <w:rPr>
          <w:rFonts w:hint="eastAsia"/>
        </w:rPr>
        <w:t>летательных</w:t>
      </w:r>
      <w:r>
        <w:t xml:space="preserve"> </w:t>
      </w:r>
      <w:r>
        <w:rPr>
          <w:rFonts w:hint="eastAsia"/>
        </w:rPr>
        <w:t>аппаратов</w:t>
      </w:r>
      <w:r>
        <w:t xml:space="preserve"> </w:t>
      </w:r>
      <w:r>
        <w:rPr>
          <w:rFonts w:hint="eastAsia"/>
        </w:rPr>
        <w:t>из</w:t>
      </w:r>
      <w:r>
        <w:t xml:space="preserve"> </w:t>
      </w:r>
      <w:r>
        <w:rPr>
          <w:rFonts w:hint="eastAsia"/>
        </w:rPr>
        <w:t>листового</w:t>
      </w:r>
      <w:r>
        <w:t xml:space="preserve"> </w:t>
      </w:r>
      <w:r>
        <w:rPr>
          <w:rFonts w:hint="eastAsia"/>
        </w:rPr>
        <w:t>металла</w:t>
      </w:r>
      <w:r>
        <w:t xml:space="preserve"> </w:t>
      </w:r>
      <w:r>
        <w:rPr>
          <w:rFonts w:hint="eastAsia"/>
        </w:rPr>
        <w:t>и</w:t>
      </w:r>
      <w:r>
        <w:t xml:space="preserve"> </w:t>
      </w:r>
      <w:r>
        <w:rPr>
          <w:rFonts w:hint="eastAsia"/>
        </w:rPr>
        <w:t>постановка</w:t>
      </w:r>
    </w:p>
    <w:p w14:paraId="34001A53" w14:textId="77777777" w:rsidR="003B06C3" w:rsidRDefault="003B06C3" w:rsidP="003B06C3"/>
    <w:p w14:paraId="02FEA584" w14:textId="77777777" w:rsidR="003B06C3" w:rsidRDefault="003B06C3" w:rsidP="003B06C3">
      <w:r>
        <w:rPr>
          <w:rFonts w:hint="eastAsia"/>
        </w:rPr>
        <w:t>задач</w:t>
      </w:r>
      <w:r>
        <w:t xml:space="preserve"> </w:t>
      </w:r>
      <w:r>
        <w:rPr>
          <w:rFonts w:hint="eastAsia"/>
        </w:rPr>
        <w:t>исследования</w:t>
      </w:r>
    </w:p>
    <w:p w14:paraId="7E2077BD" w14:textId="77777777" w:rsidR="003B06C3" w:rsidRDefault="003B06C3" w:rsidP="003B06C3"/>
    <w:p w14:paraId="3E9E961B" w14:textId="77777777" w:rsidR="003B06C3" w:rsidRDefault="003B06C3" w:rsidP="003B06C3">
      <w:r>
        <w:t xml:space="preserve">1.1 </w:t>
      </w:r>
      <w:r>
        <w:rPr>
          <w:rFonts w:hint="eastAsia"/>
        </w:rPr>
        <w:t>Конструкционные</w:t>
      </w:r>
      <w:r>
        <w:t xml:space="preserve"> </w:t>
      </w:r>
      <w:r>
        <w:rPr>
          <w:rFonts w:hint="eastAsia"/>
        </w:rPr>
        <w:t>материалы</w:t>
      </w:r>
      <w:r>
        <w:t xml:space="preserve"> </w:t>
      </w:r>
      <w:r>
        <w:rPr>
          <w:rFonts w:hint="eastAsia"/>
        </w:rPr>
        <w:t>летательных</w:t>
      </w:r>
      <w:r>
        <w:t xml:space="preserve"> </w:t>
      </w:r>
      <w:r>
        <w:rPr>
          <w:rFonts w:hint="eastAsia"/>
        </w:rPr>
        <w:t>аппаратов</w:t>
      </w:r>
    </w:p>
    <w:p w14:paraId="64F171BB" w14:textId="77777777" w:rsidR="003B06C3" w:rsidRDefault="003B06C3" w:rsidP="003B06C3"/>
    <w:p w14:paraId="1DA510AA" w14:textId="77777777" w:rsidR="003B06C3" w:rsidRDefault="003B06C3" w:rsidP="003B06C3">
      <w:r>
        <w:t xml:space="preserve">1.2 </w:t>
      </w:r>
      <w:r>
        <w:rPr>
          <w:rFonts w:hint="eastAsia"/>
        </w:rPr>
        <w:t>Формообразование</w:t>
      </w:r>
      <w:r>
        <w:t xml:space="preserve"> </w:t>
      </w:r>
      <w:r>
        <w:rPr>
          <w:rFonts w:hint="eastAsia"/>
        </w:rPr>
        <w:t>деталей</w:t>
      </w:r>
      <w:r>
        <w:t xml:space="preserve"> </w:t>
      </w:r>
      <w:r>
        <w:rPr>
          <w:rFonts w:hint="eastAsia"/>
        </w:rPr>
        <w:t>из</w:t>
      </w:r>
      <w:r>
        <w:t xml:space="preserve"> </w:t>
      </w:r>
      <w:r>
        <w:rPr>
          <w:rFonts w:hint="eastAsia"/>
        </w:rPr>
        <w:t>листового</w:t>
      </w:r>
      <w:r>
        <w:t xml:space="preserve"> </w:t>
      </w:r>
      <w:r>
        <w:rPr>
          <w:rFonts w:hint="eastAsia"/>
        </w:rPr>
        <w:t>металла</w:t>
      </w:r>
    </w:p>
    <w:p w14:paraId="607D1BA7" w14:textId="77777777" w:rsidR="003B06C3" w:rsidRDefault="003B06C3" w:rsidP="003B06C3"/>
    <w:p w14:paraId="3A9AC3F7" w14:textId="77777777" w:rsidR="003B06C3" w:rsidRDefault="003B06C3" w:rsidP="003B06C3">
      <w:r>
        <w:t xml:space="preserve">1.3 </w:t>
      </w:r>
      <w:r>
        <w:rPr>
          <w:rFonts w:hint="eastAsia"/>
        </w:rPr>
        <w:t>Исследования</w:t>
      </w:r>
      <w:r>
        <w:t xml:space="preserve"> </w:t>
      </w:r>
      <w:r>
        <w:rPr>
          <w:rFonts w:hint="eastAsia"/>
        </w:rPr>
        <w:t>процессов</w:t>
      </w:r>
      <w:r>
        <w:t xml:space="preserve"> </w:t>
      </w:r>
      <w:r>
        <w:rPr>
          <w:rFonts w:hint="eastAsia"/>
        </w:rPr>
        <w:t>листовой</w:t>
      </w:r>
      <w:r>
        <w:t xml:space="preserve"> </w:t>
      </w:r>
      <w:r>
        <w:rPr>
          <w:rFonts w:hint="eastAsia"/>
        </w:rPr>
        <w:t>штамповки</w:t>
      </w:r>
    </w:p>
    <w:p w14:paraId="5E5C9C97" w14:textId="77777777" w:rsidR="003B06C3" w:rsidRDefault="003B06C3" w:rsidP="003B06C3"/>
    <w:p w14:paraId="21F04019" w14:textId="77777777" w:rsidR="003B06C3" w:rsidRDefault="003B06C3" w:rsidP="003B06C3">
      <w:r>
        <w:t xml:space="preserve">1.4 </w:t>
      </w:r>
      <w:r>
        <w:rPr>
          <w:rFonts w:hint="eastAsia"/>
        </w:rPr>
        <w:t>Конструктивно</w:t>
      </w:r>
      <w:r>
        <w:t>-</w:t>
      </w:r>
      <w:r>
        <w:rPr>
          <w:rFonts w:hint="eastAsia"/>
        </w:rPr>
        <w:t>технологические</w:t>
      </w:r>
      <w:r>
        <w:t xml:space="preserve"> </w:t>
      </w:r>
      <w:r>
        <w:rPr>
          <w:rFonts w:hint="eastAsia"/>
        </w:rPr>
        <w:t>разработки</w:t>
      </w:r>
      <w:r>
        <w:t xml:space="preserve"> </w:t>
      </w:r>
      <w:r>
        <w:rPr>
          <w:rFonts w:hint="eastAsia"/>
        </w:rPr>
        <w:t>по</w:t>
      </w:r>
      <w:r>
        <w:t xml:space="preserve"> </w:t>
      </w:r>
      <w:r>
        <w:rPr>
          <w:rFonts w:hint="eastAsia"/>
        </w:rPr>
        <w:t>формообразованию</w:t>
      </w:r>
      <w:r>
        <w:t xml:space="preserve"> </w:t>
      </w:r>
      <w:r>
        <w:rPr>
          <w:rFonts w:hint="eastAsia"/>
        </w:rPr>
        <w:t>деталей</w:t>
      </w:r>
      <w:r>
        <w:t xml:space="preserve"> </w:t>
      </w:r>
      <w:r>
        <w:rPr>
          <w:rFonts w:hint="eastAsia"/>
        </w:rPr>
        <w:t>из</w:t>
      </w:r>
      <w:r>
        <w:t xml:space="preserve"> </w:t>
      </w:r>
      <w:r>
        <w:rPr>
          <w:rFonts w:hint="eastAsia"/>
        </w:rPr>
        <w:t>листового</w:t>
      </w:r>
      <w:r>
        <w:t xml:space="preserve"> </w:t>
      </w:r>
      <w:r>
        <w:rPr>
          <w:rFonts w:hint="eastAsia"/>
        </w:rPr>
        <w:t>металла</w:t>
      </w:r>
    </w:p>
    <w:p w14:paraId="18D7C07F" w14:textId="77777777" w:rsidR="003B06C3" w:rsidRDefault="003B06C3" w:rsidP="003B06C3"/>
    <w:p w14:paraId="28009191" w14:textId="77777777" w:rsidR="003B06C3" w:rsidRDefault="003B06C3" w:rsidP="003B06C3">
      <w:r>
        <w:rPr>
          <w:rFonts w:hint="eastAsia"/>
        </w:rPr>
        <w:t>Выводы</w:t>
      </w:r>
      <w:r>
        <w:t xml:space="preserve"> </w:t>
      </w:r>
      <w:r>
        <w:rPr>
          <w:rFonts w:hint="eastAsia"/>
        </w:rPr>
        <w:t>по</w:t>
      </w:r>
      <w:r>
        <w:t xml:space="preserve"> </w:t>
      </w:r>
      <w:r>
        <w:rPr>
          <w:rFonts w:hint="eastAsia"/>
        </w:rPr>
        <w:t>главе</w:t>
      </w:r>
    </w:p>
    <w:p w14:paraId="38DD41D1" w14:textId="77777777" w:rsidR="003B06C3" w:rsidRDefault="003B06C3" w:rsidP="003B06C3"/>
    <w:p w14:paraId="1B32B61C" w14:textId="77777777" w:rsidR="003B06C3" w:rsidRDefault="003B06C3" w:rsidP="003B06C3">
      <w:r>
        <w:rPr>
          <w:rFonts w:hint="eastAsia"/>
        </w:rPr>
        <w:t>Постановка</w:t>
      </w:r>
      <w:r>
        <w:t xml:space="preserve"> </w:t>
      </w:r>
      <w:r>
        <w:rPr>
          <w:rFonts w:hint="eastAsia"/>
        </w:rPr>
        <w:t>задач</w:t>
      </w:r>
      <w:r>
        <w:t xml:space="preserve"> </w:t>
      </w:r>
      <w:r>
        <w:rPr>
          <w:rFonts w:hint="eastAsia"/>
        </w:rPr>
        <w:t>исследования</w:t>
      </w:r>
    </w:p>
    <w:p w14:paraId="03811915" w14:textId="77777777" w:rsidR="003B06C3" w:rsidRDefault="003B06C3" w:rsidP="003B06C3"/>
    <w:p w14:paraId="0AABE3FE" w14:textId="77777777" w:rsidR="003B06C3" w:rsidRDefault="003B06C3" w:rsidP="003B06C3">
      <w:r>
        <w:rPr>
          <w:rFonts w:hint="eastAsia"/>
        </w:rPr>
        <w:t>Глава</w:t>
      </w:r>
      <w:r>
        <w:t xml:space="preserve"> 2. </w:t>
      </w:r>
      <w:r>
        <w:rPr>
          <w:rFonts w:hint="eastAsia"/>
        </w:rPr>
        <w:t>Разработка</w:t>
      </w:r>
      <w:r>
        <w:t xml:space="preserve"> </w:t>
      </w:r>
      <w:r>
        <w:rPr>
          <w:rFonts w:hint="eastAsia"/>
        </w:rPr>
        <w:t>процессов</w:t>
      </w:r>
      <w:r>
        <w:t xml:space="preserve"> </w:t>
      </w:r>
      <w:r>
        <w:rPr>
          <w:rFonts w:hint="eastAsia"/>
        </w:rPr>
        <w:t>формообразования</w:t>
      </w:r>
      <w:r>
        <w:t xml:space="preserve"> </w:t>
      </w:r>
      <w:r>
        <w:rPr>
          <w:rFonts w:hint="eastAsia"/>
        </w:rPr>
        <w:t>полых</w:t>
      </w:r>
      <w:r>
        <w:t xml:space="preserve"> </w:t>
      </w:r>
      <w:r>
        <w:rPr>
          <w:rFonts w:hint="eastAsia"/>
        </w:rPr>
        <w:t>деталей</w:t>
      </w:r>
    </w:p>
    <w:p w14:paraId="7F5644F0" w14:textId="77777777" w:rsidR="003B06C3" w:rsidRDefault="003B06C3" w:rsidP="003B06C3"/>
    <w:p w14:paraId="2B9F97D6" w14:textId="77777777" w:rsidR="003B06C3" w:rsidRDefault="003B06C3" w:rsidP="003B06C3">
      <w:r>
        <w:rPr>
          <w:rFonts w:hint="eastAsia"/>
        </w:rPr>
        <w:t>способом</w:t>
      </w:r>
      <w:r>
        <w:t xml:space="preserve"> </w:t>
      </w:r>
      <w:r>
        <w:rPr>
          <w:rFonts w:hint="eastAsia"/>
        </w:rPr>
        <w:t>обкатки</w:t>
      </w:r>
    </w:p>
    <w:p w14:paraId="2490AEE8" w14:textId="77777777" w:rsidR="003B06C3" w:rsidRDefault="003B06C3" w:rsidP="003B06C3"/>
    <w:p w14:paraId="5D92BCAB" w14:textId="77777777" w:rsidR="003B06C3" w:rsidRDefault="003B06C3" w:rsidP="003B06C3">
      <w:r>
        <w:lastRenderedPageBreak/>
        <w:t xml:space="preserve">2.1 </w:t>
      </w:r>
      <w:r>
        <w:rPr>
          <w:rFonts w:hint="eastAsia"/>
        </w:rPr>
        <w:t>Разработка</w:t>
      </w:r>
      <w:r>
        <w:t xml:space="preserve"> </w:t>
      </w:r>
      <w:r>
        <w:rPr>
          <w:rFonts w:hint="eastAsia"/>
        </w:rPr>
        <w:t>способа</w:t>
      </w:r>
      <w:r>
        <w:t xml:space="preserve"> </w:t>
      </w:r>
      <w:r>
        <w:rPr>
          <w:rFonts w:hint="eastAsia"/>
        </w:rPr>
        <w:t>обкатки</w:t>
      </w:r>
      <w:r>
        <w:t xml:space="preserve"> </w:t>
      </w:r>
      <w:r>
        <w:rPr>
          <w:rFonts w:hint="eastAsia"/>
        </w:rPr>
        <w:t>для</w:t>
      </w:r>
      <w:r>
        <w:t xml:space="preserve"> </w:t>
      </w:r>
      <w:r>
        <w:rPr>
          <w:rFonts w:hint="eastAsia"/>
        </w:rPr>
        <w:t>изготовления</w:t>
      </w:r>
      <w:r>
        <w:t xml:space="preserve"> </w:t>
      </w:r>
      <w:r>
        <w:rPr>
          <w:rFonts w:hint="eastAsia"/>
        </w:rPr>
        <w:t>полых</w:t>
      </w:r>
      <w:r>
        <w:t xml:space="preserve"> </w:t>
      </w:r>
      <w:r>
        <w:rPr>
          <w:rFonts w:hint="eastAsia"/>
        </w:rPr>
        <w:t>деталей</w:t>
      </w:r>
    </w:p>
    <w:p w14:paraId="615CC369" w14:textId="77777777" w:rsidR="003B06C3" w:rsidRDefault="003B06C3" w:rsidP="003B06C3"/>
    <w:p w14:paraId="3EC18470" w14:textId="77777777" w:rsidR="003B06C3" w:rsidRDefault="003B06C3" w:rsidP="003B06C3">
      <w:r>
        <w:t xml:space="preserve">2.2 </w:t>
      </w:r>
      <w:r>
        <w:rPr>
          <w:rFonts w:hint="eastAsia"/>
        </w:rPr>
        <w:t>Способ</w:t>
      </w:r>
      <w:r>
        <w:t xml:space="preserve"> </w:t>
      </w:r>
      <w:r>
        <w:rPr>
          <w:rFonts w:hint="eastAsia"/>
        </w:rPr>
        <w:t>обкатки</w:t>
      </w:r>
      <w:r>
        <w:t xml:space="preserve"> </w:t>
      </w:r>
      <w:r>
        <w:rPr>
          <w:rFonts w:hint="eastAsia"/>
        </w:rPr>
        <w:t>с</w:t>
      </w:r>
      <w:r>
        <w:t xml:space="preserve"> </w:t>
      </w:r>
      <w:r>
        <w:rPr>
          <w:rFonts w:hint="eastAsia"/>
        </w:rPr>
        <w:t>применением</w:t>
      </w:r>
      <w:r>
        <w:t xml:space="preserve"> </w:t>
      </w:r>
      <w:r>
        <w:rPr>
          <w:rFonts w:hint="eastAsia"/>
        </w:rPr>
        <w:t>пластического</w:t>
      </w:r>
      <w:r>
        <w:t xml:space="preserve"> </w:t>
      </w:r>
      <w:r>
        <w:rPr>
          <w:rFonts w:hint="eastAsia"/>
        </w:rPr>
        <w:t>спутника</w:t>
      </w:r>
      <w:r>
        <w:t>-</w:t>
      </w:r>
      <w:r>
        <w:rPr>
          <w:rFonts w:hint="eastAsia"/>
        </w:rPr>
        <w:t>накладки</w:t>
      </w:r>
    </w:p>
    <w:p w14:paraId="210288BE" w14:textId="77777777" w:rsidR="003B06C3" w:rsidRDefault="003B06C3" w:rsidP="003B06C3"/>
    <w:p w14:paraId="7944A282" w14:textId="77777777" w:rsidR="003B06C3" w:rsidRDefault="003B06C3" w:rsidP="003B06C3">
      <w:r>
        <w:t xml:space="preserve">2.3 </w:t>
      </w:r>
      <w:r>
        <w:rPr>
          <w:rFonts w:hint="eastAsia"/>
        </w:rPr>
        <w:t>Процесс</w:t>
      </w:r>
      <w:r>
        <w:t xml:space="preserve"> </w:t>
      </w:r>
      <w:r>
        <w:rPr>
          <w:rFonts w:hint="eastAsia"/>
        </w:rPr>
        <w:t>обкатки</w:t>
      </w:r>
      <w:r>
        <w:t xml:space="preserve"> </w:t>
      </w:r>
      <w:r>
        <w:rPr>
          <w:rFonts w:hint="eastAsia"/>
        </w:rPr>
        <w:t>с</w:t>
      </w:r>
      <w:r>
        <w:t xml:space="preserve"> </w:t>
      </w:r>
      <w:r>
        <w:rPr>
          <w:rFonts w:hint="eastAsia"/>
        </w:rPr>
        <w:t>использованием</w:t>
      </w:r>
      <w:r>
        <w:t xml:space="preserve"> </w:t>
      </w:r>
      <w:r>
        <w:rPr>
          <w:rFonts w:hint="eastAsia"/>
        </w:rPr>
        <w:t>кольцевых</w:t>
      </w:r>
      <w:r>
        <w:t xml:space="preserve"> </w:t>
      </w:r>
      <w:r>
        <w:rPr>
          <w:rFonts w:hint="eastAsia"/>
        </w:rPr>
        <w:t>фиксаторов</w:t>
      </w:r>
    </w:p>
    <w:p w14:paraId="591B4BFD" w14:textId="77777777" w:rsidR="003B06C3" w:rsidRDefault="003B06C3" w:rsidP="003B06C3"/>
    <w:p w14:paraId="073EFF02" w14:textId="77777777" w:rsidR="003B06C3" w:rsidRDefault="003B06C3" w:rsidP="003B06C3">
      <w:r>
        <w:t xml:space="preserve">2.4 </w:t>
      </w:r>
      <w:r>
        <w:rPr>
          <w:rFonts w:hint="eastAsia"/>
        </w:rPr>
        <w:t>Способ</w:t>
      </w:r>
      <w:r>
        <w:t xml:space="preserve"> </w:t>
      </w:r>
      <w:r>
        <w:rPr>
          <w:rFonts w:hint="eastAsia"/>
        </w:rPr>
        <w:t>обкатки</w:t>
      </w:r>
      <w:r>
        <w:t xml:space="preserve"> </w:t>
      </w:r>
      <w:r>
        <w:rPr>
          <w:rFonts w:hint="eastAsia"/>
        </w:rPr>
        <w:t>с</w:t>
      </w:r>
      <w:r>
        <w:t xml:space="preserve"> </w:t>
      </w:r>
      <w:r>
        <w:rPr>
          <w:rFonts w:hint="eastAsia"/>
        </w:rPr>
        <w:t>цилиндрическими</w:t>
      </w:r>
      <w:r>
        <w:t xml:space="preserve"> </w:t>
      </w:r>
      <w:r>
        <w:rPr>
          <w:rFonts w:hint="eastAsia"/>
        </w:rPr>
        <w:t>вставками</w:t>
      </w:r>
    </w:p>
    <w:p w14:paraId="16C997E4" w14:textId="77777777" w:rsidR="003B06C3" w:rsidRDefault="003B06C3" w:rsidP="003B06C3"/>
    <w:p w14:paraId="4ED4C717" w14:textId="77777777" w:rsidR="003B06C3" w:rsidRDefault="003B06C3" w:rsidP="003B06C3">
      <w:r>
        <w:t xml:space="preserve">2.5 </w:t>
      </w:r>
      <w:r>
        <w:rPr>
          <w:rFonts w:hint="eastAsia"/>
        </w:rPr>
        <w:t>Формообразование</w:t>
      </w:r>
      <w:r>
        <w:t xml:space="preserve"> </w:t>
      </w:r>
      <w:r>
        <w:rPr>
          <w:rFonts w:hint="eastAsia"/>
        </w:rPr>
        <w:t>полых</w:t>
      </w:r>
      <w:r>
        <w:t xml:space="preserve"> </w:t>
      </w:r>
      <w:r>
        <w:rPr>
          <w:rFonts w:hint="eastAsia"/>
        </w:rPr>
        <w:t>деталей</w:t>
      </w:r>
      <w:r>
        <w:t xml:space="preserve"> </w:t>
      </w:r>
      <w:r>
        <w:rPr>
          <w:rFonts w:hint="eastAsia"/>
        </w:rPr>
        <w:t>способом</w:t>
      </w:r>
      <w:r>
        <w:t xml:space="preserve"> </w:t>
      </w:r>
      <w:r>
        <w:rPr>
          <w:rFonts w:hint="eastAsia"/>
        </w:rPr>
        <w:t>обкатки</w:t>
      </w:r>
      <w:r>
        <w:t xml:space="preserve"> </w:t>
      </w:r>
      <w:r>
        <w:rPr>
          <w:rFonts w:hint="eastAsia"/>
        </w:rPr>
        <w:t>с</w:t>
      </w:r>
      <w:r>
        <w:t xml:space="preserve"> </w:t>
      </w:r>
      <w:r>
        <w:rPr>
          <w:rFonts w:hint="eastAsia"/>
        </w:rPr>
        <w:t>коническими</w:t>
      </w:r>
    </w:p>
    <w:p w14:paraId="53E69F36" w14:textId="77777777" w:rsidR="003B06C3" w:rsidRDefault="003B06C3" w:rsidP="003B06C3"/>
    <w:p w14:paraId="5176BCFF" w14:textId="77777777" w:rsidR="003B06C3" w:rsidRDefault="003B06C3" w:rsidP="003B06C3">
      <w:r>
        <w:rPr>
          <w:rFonts w:hint="eastAsia"/>
        </w:rPr>
        <w:t>элементами</w:t>
      </w:r>
    </w:p>
    <w:p w14:paraId="533D6F6F" w14:textId="77777777" w:rsidR="003B06C3" w:rsidRDefault="003B06C3" w:rsidP="003B06C3"/>
    <w:p w14:paraId="76E8C545" w14:textId="77777777" w:rsidR="003B06C3" w:rsidRDefault="003B06C3" w:rsidP="003B06C3">
      <w:r>
        <w:rPr>
          <w:rFonts w:hint="eastAsia"/>
        </w:rPr>
        <w:t>Выводы</w:t>
      </w:r>
      <w:r>
        <w:t xml:space="preserve"> </w:t>
      </w:r>
      <w:r>
        <w:rPr>
          <w:rFonts w:hint="eastAsia"/>
        </w:rPr>
        <w:t>по</w:t>
      </w:r>
      <w:r>
        <w:t xml:space="preserve"> </w:t>
      </w:r>
      <w:r>
        <w:rPr>
          <w:rFonts w:hint="eastAsia"/>
        </w:rPr>
        <w:t>главе</w:t>
      </w:r>
    </w:p>
    <w:p w14:paraId="5AE4E100" w14:textId="77777777" w:rsidR="003B06C3" w:rsidRDefault="003B06C3" w:rsidP="003B06C3"/>
    <w:p w14:paraId="19989D6F" w14:textId="77777777" w:rsidR="003B06C3" w:rsidRDefault="003B06C3" w:rsidP="003B06C3">
      <w:r>
        <w:rPr>
          <w:rFonts w:hint="eastAsia"/>
        </w:rPr>
        <w:t>Глава</w:t>
      </w:r>
      <w:r>
        <w:t xml:space="preserve"> 3. </w:t>
      </w:r>
      <w:r>
        <w:rPr>
          <w:rFonts w:hint="eastAsia"/>
        </w:rPr>
        <w:t>Конструкторско</w:t>
      </w:r>
      <w:r>
        <w:t>-</w:t>
      </w:r>
      <w:r>
        <w:rPr>
          <w:rFonts w:hint="eastAsia"/>
        </w:rPr>
        <w:t>технологическая</w:t>
      </w:r>
      <w:r>
        <w:t xml:space="preserve"> </w:t>
      </w:r>
      <w:r>
        <w:rPr>
          <w:rFonts w:hint="eastAsia"/>
        </w:rPr>
        <w:t>разработка</w:t>
      </w:r>
      <w:r>
        <w:t xml:space="preserve"> </w:t>
      </w:r>
      <w:r>
        <w:rPr>
          <w:rFonts w:hint="eastAsia"/>
        </w:rPr>
        <w:t>по</w:t>
      </w:r>
    </w:p>
    <w:p w14:paraId="0EDC7C66" w14:textId="77777777" w:rsidR="003B06C3" w:rsidRDefault="003B06C3" w:rsidP="003B06C3"/>
    <w:p w14:paraId="3B9D1D10" w14:textId="77777777" w:rsidR="003B06C3" w:rsidRDefault="003B06C3" w:rsidP="003B06C3">
      <w:r>
        <w:rPr>
          <w:rFonts w:hint="eastAsia"/>
        </w:rPr>
        <w:t>формообразованию</w:t>
      </w:r>
      <w:r>
        <w:t xml:space="preserve"> </w:t>
      </w:r>
      <w:r>
        <w:rPr>
          <w:rFonts w:hint="eastAsia"/>
        </w:rPr>
        <w:t>полых</w:t>
      </w:r>
      <w:r>
        <w:t xml:space="preserve"> </w:t>
      </w:r>
      <w:r>
        <w:rPr>
          <w:rFonts w:hint="eastAsia"/>
        </w:rPr>
        <w:t>деталей</w:t>
      </w:r>
      <w:r>
        <w:t xml:space="preserve"> </w:t>
      </w:r>
      <w:r>
        <w:rPr>
          <w:rFonts w:hint="eastAsia"/>
        </w:rPr>
        <w:t>способом</w:t>
      </w:r>
      <w:r>
        <w:t xml:space="preserve"> </w:t>
      </w:r>
      <w:r>
        <w:rPr>
          <w:rFonts w:hint="eastAsia"/>
        </w:rPr>
        <w:t>обкатки</w:t>
      </w:r>
    </w:p>
    <w:p w14:paraId="1570B7A5" w14:textId="77777777" w:rsidR="003B06C3" w:rsidRDefault="003B06C3" w:rsidP="003B06C3"/>
    <w:p w14:paraId="2041FDB3" w14:textId="77777777" w:rsidR="003B06C3" w:rsidRDefault="003B06C3" w:rsidP="003B06C3">
      <w:r>
        <w:t xml:space="preserve">3.1 </w:t>
      </w:r>
      <w:r>
        <w:rPr>
          <w:rFonts w:hint="eastAsia"/>
        </w:rPr>
        <w:t>Конструкция</w:t>
      </w:r>
      <w:r>
        <w:t xml:space="preserve"> </w:t>
      </w:r>
      <w:r>
        <w:rPr>
          <w:rFonts w:hint="eastAsia"/>
        </w:rPr>
        <w:t>и</w:t>
      </w:r>
      <w:r>
        <w:t xml:space="preserve"> </w:t>
      </w:r>
      <w:r>
        <w:rPr>
          <w:rFonts w:hint="eastAsia"/>
        </w:rPr>
        <w:t>технология</w:t>
      </w:r>
      <w:r>
        <w:t xml:space="preserve"> </w:t>
      </w:r>
      <w:r>
        <w:rPr>
          <w:rFonts w:hint="eastAsia"/>
        </w:rPr>
        <w:t>изготовления</w:t>
      </w:r>
      <w:r>
        <w:t xml:space="preserve"> </w:t>
      </w:r>
      <w:r>
        <w:rPr>
          <w:rFonts w:hint="eastAsia"/>
        </w:rPr>
        <w:t>оснастки</w:t>
      </w:r>
      <w:r>
        <w:t xml:space="preserve"> </w:t>
      </w:r>
      <w:r>
        <w:rPr>
          <w:rFonts w:hint="eastAsia"/>
        </w:rPr>
        <w:t>для</w:t>
      </w:r>
      <w:r>
        <w:t xml:space="preserve"> </w:t>
      </w:r>
      <w:r>
        <w:rPr>
          <w:rFonts w:hint="eastAsia"/>
        </w:rPr>
        <w:t>обкатки</w:t>
      </w:r>
    </w:p>
    <w:p w14:paraId="1EAE7DD1" w14:textId="77777777" w:rsidR="003B06C3" w:rsidRDefault="003B06C3" w:rsidP="003B06C3"/>
    <w:p w14:paraId="271D80D6" w14:textId="77777777" w:rsidR="003B06C3" w:rsidRDefault="003B06C3" w:rsidP="003B06C3">
      <w:r>
        <w:t xml:space="preserve">3.2 </w:t>
      </w:r>
      <w:r>
        <w:rPr>
          <w:rFonts w:hint="eastAsia"/>
        </w:rPr>
        <w:t>Конструкция</w:t>
      </w:r>
      <w:r>
        <w:t xml:space="preserve"> </w:t>
      </w:r>
      <w:r>
        <w:rPr>
          <w:rFonts w:hint="eastAsia"/>
        </w:rPr>
        <w:t>обкатной</w:t>
      </w:r>
      <w:r>
        <w:t xml:space="preserve"> </w:t>
      </w:r>
      <w:r>
        <w:rPr>
          <w:rFonts w:hint="eastAsia"/>
        </w:rPr>
        <w:t>головки</w:t>
      </w:r>
      <w:r>
        <w:t xml:space="preserve"> </w:t>
      </w:r>
      <w:r>
        <w:rPr>
          <w:rFonts w:hint="eastAsia"/>
        </w:rPr>
        <w:t>для</w:t>
      </w:r>
      <w:r>
        <w:t xml:space="preserve"> </w:t>
      </w:r>
      <w:r>
        <w:rPr>
          <w:rFonts w:hint="eastAsia"/>
        </w:rPr>
        <w:t>формообразования</w:t>
      </w:r>
      <w:r>
        <w:t xml:space="preserve"> </w:t>
      </w:r>
      <w:r>
        <w:rPr>
          <w:rFonts w:hint="eastAsia"/>
        </w:rPr>
        <w:t>полых</w:t>
      </w:r>
      <w:r>
        <w:t xml:space="preserve"> </w:t>
      </w:r>
      <w:r>
        <w:rPr>
          <w:rFonts w:hint="eastAsia"/>
        </w:rPr>
        <w:t>деталей</w:t>
      </w:r>
      <w:r>
        <w:t xml:space="preserve"> </w:t>
      </w:r>
      <w:r>
        <w:rPr>
          <w:rFonts w:hint="eastAsia"/>
        </w:rPr>
        <w:t>способом</w:t>
      </w:r>
      <w:r>
        <w:t xml:space="preserve"> </w:t>
      </w:r>
      <w:r>
        <w:rPr>
          <w:rFonts w:hint="eastAsia"/>
        </w:rPr>
        <w:t>обкатки</w:t>
      </w:r>
    </w:p>
    <w:p w14:paraId="31E45747" w14:textId="77777777" w:rsidR="003B06C3" w:rsidRDefault="003B06C3" w:rsidP="003B06C3"/>
    <w:p w14:paraId="1FF507DA" w14:textId="77777777" w:rsidR="003B06C3" w:rsidRDefault="003B06C3" w:rsidP="003B06C3">
      <w:r>
        <w:t xml:space="preserve">3.3 </w:t>
      </w:r>
      <w:r>
        <w:rPr>
          <w:rFonts w:hint="eastAsia"/>
        </w:rPr>
        <w:t>Конструкция</w:t>
      </w:r>
      <w:r>
        <w:t xml:space="preserve"> </w:t>
      </w:r>
      <w:r>
        <w:rPr>
          <w:rFonts w:hint="eastAsia"/>
        </w:rPr>
        <w:t>прижимного</w:t>
      </w:r>
      <w:r>
        <w:t xml:space="preserve"> </w:t>
      </w:r>
      <w:r>
        <w:rPr>
          <w:rFonts w:hint="eastAsia"/>
        </w:rPr>
        <w:t>устройства</w:t>
      </w:r>
      <w:r>
        <w:t xml:space="preserve"> </w:t>
      </w:r>
      <w:r>
        <w:rPr>
          <w:rFonts w:hint="eastAsia"/>
        </w:rPr>
        <w:t>листовой</w:t>
      </w:r>
      <w:r>
        <w:t xml:space="preserve"> </w:t>
      </w:r>
      <w:r>
        <w:rPr>
          <w:rFonts w:hint="eastAsia"/>
        </w:rPr>
        <w:t>заготовки</w:t>
      </w:r>
      <w:r>
        <w:t xml:space="preserve"> </w:t>
      </w:r>
      <w:r>
        <w:rPr>
          <w:rFonts w:hint="eastAsia"/>
        </w:rPr>
        <w:t>к</w:t>
      </w:r>
      <w:r>
        <w:t xml:space="preserve"> </w:t>
      </w:r>
      <w:r>
        <w:rPr>
          <w:rFonts w:hint="eastAsia"/>
        </w:rPr>
        <w:t>оправке</w:t>
      </w:r>
      <w:r>
        <w:t xml:space="preserve"> </w:t>
      </w:r>
      <w:r>
        <w:rPr>
          <w:rFonts w:hint="eastAsia"/>
        </w:rPr>
        <w:t>при</w:t>
      </w:r>
      <w:r>
        <w:t xml:space="preserve"> </w:t>
      </w:r>
      <w:r>
        <w:rPr>
          <w:rFonts w:hint="eastAsia"/>
        </w:rPr>
        <w:t>обкатке</w:t>
      </w:r>
    </w:p>
    <w:p w14:paraId="163AED7F" w14:textId="77777777" w:rsidR="003B06C3" w:rsidRDefault="003B06C3" w:rsidP="003B06C3"/>
    <w:p w14:paraId="6DB5D68F" w14:textId="77777777" w:rsidR="003B06C3" w:rsidRDefault="003B06C3" w:rsidP="003B06C3">
      <w:r>
        <w:t xml:space="preserve">3.4 </w:t>
      </w:r>
      <w:r>
        <w:rPr>
          <w:rFonts w:hint="eastAsia"/>
        </w:rPr>
        <w:t>Разработка</w:t>
      </w:r>
      <w:r>
        <w:t xml:space="preserve"> </w:t>
      </w:r>
      <w:r>
        <w:rPr>
          <w:rFonts w:hint="eastAsia"/>
        </w:rPr>
        <w:t>конструктивной</w:t>
      </w:r>
      <w:r>
        <w:t xml:space="preserve"> </w:t>
      </w:r>
      <w:r>
        <w:rPr>
          <w:rFonts w:hint="eastAsia"/>
        </w:rPr>
        <w:t>схемы</w:t>
      </w:r>
      <w:r>
        <w:t xml:space="preserve"> </w:t>
      </w:r>
      <w:r>
        <w:rPr>
          <w:rFonts w:hint="eastAsia"/>
        </w:rPr>
        <w:t>станка</w:t>
      </w:r>
      <w:r>
        <w:t xml:space="preserve"> </w:t>
      </w:r>
      <w:r>
        <w:rPr>
          <w:rFonts w:hint="eastAsia"/>
        </w:rPr>
        <w:t>для</w:t>
      </w:r>
      <w:r>
        <w:t xml:space="preserve"> </w:t>
      </w:r>
      <w:r>
        <w:rPr>
          <w:rFonts w:hint="eastAsia"/>
        </w:rPr>
        <w:t>фо</w:t>
      </w:r>
      <w:r>
        <w:rPr>
          <w:rFonts w:hint="eastAsia"/>
        </w:rPr>
        <w:lastRenderedPageBreak/>
        <w:t>рмообразования</w:t>
      </w:r>
      <w:r>
        <w:t xml:space="preserve"> </w:t>
      </w:r>
      <w:r>
        <w:rPr>
          <w:rFonts w:hint="eastAsia"/>
        </w:rPr>
        <w:t>способом</w:t>
      </w:r>
      <w:r>
        <w:t xml:space="preserve"> </w:t>
      </w:r>
      <w:r>
        <w:rPr>
          <w:rFonts w:hint="eastAsia"/>
        </w:rPr>
        <w:t>обкатки</w:t>
      </w:r>
      <w:r>
        <w:t xml:space="preserve"> </w:t>
      </w:r>
      <w:r>
        <w:rPr>
          <w:rFonts w:hint="eastAsia"/>
        </w:rPr>
        <w:t>глубоких</w:t>
      </w:r>
      <w:r>
        <w:t xml:space="preserve"> </w:t>
      </w:r>
      <w:r>
        <w:rPr>
          <w:rFonts w:hint="eastAsia"/>
        </w:rPr>
        <w:t>полых</w:t>
      </w:r>
      <w:r>
        <w:t xml:space="preserve"> </w:t>
      </w:r>
      <w:r>
        <w:rPr>
          <w:rFonts w:hint="eastAsia"/>
        </w:rPr>
        <w:t>деталей</w:t>
      </w:r>
    </w:p>
    <w:p w14:paraId="73F51957" w14:textId="77777777" w:rsidR="003B06C3" w:rsidRDefault="003B06C3" w:rsidP="003B06C3"/>
    <w:p w14:paraId="1CDA264E" w14:textId="77777777" w:rsidR="003B06C3" w:rsidRDefault="003B06C3" w:rsidP="003B06C3">
      <w:r>
        <w:rPr>
          <w:rFonts w:hint="eastAsia"/>
        </w:rPr>
        <w:t>Выводы</w:t>
      </w:r>
      <w:r>
        <w:t xml:space="preserve"> </w:t>
      </w:r>
      <w:r>
        <w:rPr>
          <w:rFonts w:hint="eastAsia"/>
        </w:rPr>
        <w:t>по</w:t>
      </w:r>
      <w:r>
        <w:t xml:space="preserve"> </w:t>
      </w:r>
      <w:r>
        <w:rPr>
          <w:rFonts w:hint="eastAsia"/>
        </w:rPr>
        <w:t>главе</w:t>
      </w:r>
    </w:p>
    <w:p w14:paraId="77FC3003" w14:textId="77777777" w:rsidR="003B06C3" w:rsidRDefault="003B06C3" w:rsidP="003B06C3"/>
    <w:p w14:paraId="20CACD57" w14:textId="77777777" w:rsidR="003B06C3" w:rsidRDefault="003B06C3" w:rsidP="003B06C3">
      <w:r>
        <w:rPr>
          <w:rFonts w:hint="eastAsia"/>
        </w:rPr>
        <w:t>Глава</w:t>
      </w:r>
      <w:r>
        <w:t xml:space="preserve"> 4. </w:t>
      </w:r>
      <w:r>
        <w:rPr>
          <w:rFonts w:hint="eastAsia"/>
        </w:rPr>
        <w:t>Определение</w:t>
      </w:r>
      <w:r>
        <w:t xml:space="preserve"> </w:t>
      </w:r>
      <w:r>
        <w:rPr>
          <w:rFonts w:hint="eastAsia"/>
        </w:rPr>
        <w:t>параметров</w:t>
      </w:r>
      <w:r>
        <w:t xml:space="preserve"> </w:t>
      </w:r>
      <w:r>
        <w:rPr>
          <w:rFonts w:hint="eastAsia"/>
        </w:rPr>
        <w:t>процесса</w:t>
      </w:r>
      <w:r>
        <w:t xml:space="preserve"> </w:t>
      </w:r>
      <w:r>
        <w:rPr>
          <w:rFonts w:hint="eastAsia"/>
        </w:rPr>
        <w:t>формообразования</w:t>
      </w:r>
      <w:r>
        <w:t xml:space="preserve"> </w:t>
      </w:r>
      <w:r>
        <w:rPr>
          <w:rFonts w:hint="eastAsia"/>
        </w:rPr>
        <w:t>полых</w:t>
      </w:r>
    </w:p>
    <w:p w14:paraId="1F344BF6" w14:textId="77777777" w:rsidR="003B06C3" w:rsidRDefault="003B06C3" w:rsidP="003B06C3"/>
    <w:p w14:paraId="3452EF8A" w14:textId="77777777" w:rsidR="003B06C3" w:rsidRDefault="003B06C3" w:rsidP="003B06C3">
      <w:r>
        <w:rPr>
          <w:rFonts w:hint="eastAsia"/>
        </w:rPr>
        <w:t>деталей</w:t>
      </w:r>
      <w:r>
        <w:t xml:space="preserve"> </w:t>
      </w:r>
      <w:r>
        <w:rPr>
          <w:rFonts w:hint="eastAsia"/>
        </w:rPr>
        <w:t>способом</w:t>
      </w:r>
      <w:r>
        <w:t xml:space="preserve"> </w:t>
      </w:r>
      <w:r>
        <w:rPr>
          <w:rFonts w:hint="eastAsia"/>
        </w:rPr>
        <w:t>обкатки</w:t>
      </w:r>
    </w:p>
    <w:p w14:paraId="6CBC4C6F" w14:textId="77777777" w:rsidR="003B06C3" w:rsidRDefault="003B06C3" w:rsidP="003B06C3"/>
    <w:p w14:paraId="0ECD2D39" w14:textId="77777777" w:rsidR="003B06C3" w:rsidRDefault="003B06C3" w:rsidP="003B06C3">
      <w:r>
        <w:t xml:space="preserve">4.1 </w:t>
      </w:r>
      <w:r>
        <w:rPr>
          <w:rFonts w:hint="eastAsia"/>
        </w:rPr>
        <w:t>Расчет</w:t>
      </w:r>
      <w:r>
        <w:t xml:space="preserve"> </w:t>
      </w:r>
      <w:r>
        <w:rPr>
          <w:rFonts w:hint="eastAsia"/>
        </w:rPr>
        <w:t>параметров</w:t>
      </w:r>
      <w:r>
        <w:t xml:space="preserve"> </w:t>
      </w:r>
      <w:r>
        <w:rPr>
          <w:rFonts w:hint="eastAsia"/>
        </w:rPr>
        <w:t>процесса</w:t>
      </w:r>
      <w:r>
        <w:t xml:space="preserve"> </w:t>
      </w:r>
      <w:r>
        <w:rPr>
          <w:rFonts w:hint="eastAsia"/>
        </w:rPr>
        <w:t>формообразования</w:t>
      </w:r>
      <w:r>
        <w:t xml:space="preserve"> </w:t>
      </w:r>
      <w:r>
        <w:rPr>
          <w:rFonts w:hint="eastAsia"/>
        </w:rPr>
        <w:t>деталей</w:t>
      </w:r>
      <w:r>
        <w:t xml:space="preserve"> </w:t>
      </w:r>
      <w:r>
        <w:rPr>
          <w:rFonts w:hint="eastAsia"/>
        </w:rPr>
        <w:t>из</w:t>
      </w:r>
      <w:r>
        <w:t xml:space="preserve"> </w:t>
      </w:r>
      <w:r>
        <w:rPr>
          <w:rFonts w:hint="eastAsia"/>
        </w:rPr>
        <w:t>упрочняющихся</w:t>
      </w:r>
      <w:r>
        <w:t xml:space="preserve"> </w:t>
      </w:r>
      <w:r>
        <w:rPr>
          <w:rFonts w:hint="eastAsia"/>
        </w:rPr>
        <w:t>металлов</w:t>
      </w:r>
      <w:r>
        <w:t xml:space="preserve"> </w:t>
      </w:r>
      <w:r>
        <w:rPr>
          <w:rFonts w:hint="eastAsia"/>
        </w:rPr>
        <w:t>способом</w:t>
      </w:r>
      <w:r>
        <w:t xml:space="preserve"> </w:t>
      </w:r>
      <w:r>
        <w:rPr>
          <w:rFonts w:hint="eastAsia"/>
        </w:rPr>
        <w:t>обкатки</w:t>
      </w:r>
      <w:r>
        <w:t xml:space="preserve"> </w:t>
      </w:r>
      <w:r>
        <w:rPr>
          <w:rFonts w:hint="eastAsia"/>
        </w:rPr>
        <w:t>с</w:t>
      </w:r>
      <w:r>
        <w:t xml:space="preserve"> </w:t>
      </w:r>
      <w:r>
        <w:rPr>
          <w:rFonts w:hint="eastAsia"/>
        </w:rPr>
        <w:t>использованием</w:t>
      </w:r>
      <w:r>
        <w:t xml:space="preserve"> </w:t>
      </w:r>
      <w:r>
        <w:rPr>
          <w:rFonts w:hint="eastAsia"/>
        </w:rPr>
        <w:t>жестких</w:t>
      </w:r>
      <w:r>
        <w:t xml:space="preserve"> </w:t>
      </w:r>
      <w:r>
        <w:rPr>
          <w:rFonts w:hint="eastAsia"/>
        </w:rPr>
        <w:t>роликов</w:t>
      </w:r>
    </w:p>
    <w:p w14:paraId="704C9096" w14:textId="77777777" w:rsidR="003B06C3" w:rsidRDefault="003B06C3" w:rsidP="003B06C3"/>
    <w:p w14:paraId="4453C320" w14:textId="77777777" w:rsidR="003B06C3" w:rsidRDefault="003B06C3" w:rsidP="003B06C3">
      <w:r>
        <w:t xml:space="preserve">4.2 </w:t>
      </w:r>
      <w:r>
        <w:rPr>
          <w:rFonts w:hint="eastAsia"/>
        </w:rPr>
        <w:t>Расчет</w:t>
      </w:r>
      <w:r>
        <w:t xml:space="preserve"> </w:t>
      </w:r>
      <w:r>
        <w:rPr>
          <w:rFonts w:hint="eastAsia"/>
        </w:rPr>
        <w:t>параметров</w:t>
      </w:r>
      <w:r>
        <w:t xml:space="preserve"> </w:t>
      </w:r>
      <w:r>
        <w:rPr>
          <w:rFonts w:hint="eastAsia"/>
        </w:rPr>
        <w:t>процесса</w:t>
      </w:r>
      <w:r>
        <w:t xml:space="preserve"> </w:t>
      </w:r>
      <w:r>
        <w:rPr>
          <w:rFonts w:hint="eastAsia"/>
        </w:rPr>
        <w:t>формообразования</w:t>
      </w:r>
      <w:r>
        <w:t xml:space="preserve"> </w:t>
      </w:r>
      <w:r>
        <w:rPr>
          <w:rFonts w:hint="eastAsia"/>
        </w:rPr>
        <w:t>способом</w:t>
      </w:r>
      <w:r>
        <w:t xml:space="preserve"> </w:t>
      </w:r>
      <w:r>
        <w:rPr>
          <w:rFonts w:hint="eastAsia"/>
        </w:rPr>
        <w:t>обкатки</w:t>
      </w:r>
      <w:r>
        <w:t xml:space="preserve"> </w:t>
      </w:r>
      <w:r>
        <w:rPr>
          <w:rFonts w:hint="eastAsia"/>
        </w:rPr>
        <w:t>жестким</w:t>
      </w:r>
      <w:r>
        <w:t xml:space="preserve"> </w:t>
      </w:r>
      <w:r>
        <w:rPr>
          <w:rFonts w:hint="eastAsia"/>
        </w:rPr>
        <w:t>роликом</w:t>
      </w:r>
      <w:r>
        <w:t xml:space="preserve"> </w:t>
      </w:r>
      <w:r>
        <w:rPr>
          <w:rFonts w:hint="eastAsia"/>
        </w:rPr>
        <w:t>деталей</w:t>
      </w:r>
      <w:r>
        <w:t xml:space="preserve"> </w:t>
      </w:r>
      <w:r>
        <w:rPr>
          <w:rFonts w:hint="eastAsia"/>
        </w:rPr>
        <w:t>из</w:t>
      </w:r>
      <w:r>
        <w:t xml:space="preserve"> </w:t>
      </w:r>
      <w:r>
        <w:rPr>
          <w:rFonts w:hint="eastAsia"/>
        </w:rPr>
        <w:t>пластичных</w:t>
      </w:r>
      <w:r>
        <w:t xml:space="preserve"> </w:t>
      </w:r>
      <w:r>
        <w:rPr>
          <w:rFonts w:hint="eastAsia"/>
        </w:rPr>
        <w:t>материалов</w:t>
      </w:r>
    </w:p>
    <w:p w14:paraId="5C718D8C" w14:textId="77777777" w:rsidR="003B06C3" w:rsidRDefault="003B06C3" w:rsidP="003B06C3"/>
    <w:p w14:paraId="0B50156B" w14:textId="77777777" w:rsidR="003B06C3" w:rsidRDefault="003B06C3" w:rsidP="003B06C3">
      <w:r>
        <w:t xml:space="preserve">4.3 </w:t>
      </w:r>
      <w:r>
        <w:rPr>
          <w:rFonts w:hint="eastAsia"/>
        </w:rPr>
        <w:t>Расчет</w:t>
      </w:r>
      <w:r>
        <w:t xml:space="preserve"> </w:t>
      </w:r>
      <w:r>
        <w:rPr>
          <w:rFonts w:hint="eastAsia"/>
        </w:rPr>
        <w:t>параметров</w:t>
      </w:r>
      <w:r>
        <w:t xml:space="preserve"> </w:t>
      </w:r>
      <w:r>
        <w:rPr>
          <w:rFonts w:hint="eastAsia"/>
        </w:rPr>
        <w:t>процесса</w:t>
      </w:r>
      <w:r>
        <w:t xml:space="preserve"> </w:t>
      </w:r>
      <w:r>
        <w:rPr>
          <w:rFonts w:hint="eastAsia"/>
        </w:rPr>
        <w:t>формообразования</w:t>
      </w:r>
      <w:r>
        <w:t xml:space="preserve"> </w:t>
      </w:r>
      <w:r>
        <w:rPr>
          <w:rFonts w:hint="eastAsia"/>
        </w:rPr>
        <w:t>способом</w:t>
      </w:r>
      <w:r>
        <w:t xml:space="preserve"> </w:t>
      </w:r>
      <w:r>
        <w:rPr>
          <w:rFonts w:hint="eastAsia"/>
        </w:rPr>
        <w:t>обкатки</w:t>
      </w:r>
      <w:r>
        <w:t xml:space="preserve"> </w:t>
      </w:r>
      <w:r>
        <w:rPr>
          <w:rFonts w:hint="eastAsia"/>
        </w:rPr>
        <w:t>деталей</w:t>
      </w:r>
      <w:r>
        <w:t xml:space="preserve"> </w:t>
      </w:r>
      <w:r>
        <w:rPr>
          <w:rFonts w:hint="eastAsia"/>
        </w:rPr>
        <w:t>из</w:t>
      </w:r>
      <w:r>
        <w:t xml:space="preserve"> </w:t>
      </w:r>
      <w:r>
        <w:rPr>
          <w:rFonts w:hint="eastAsia"/>
        </w:rPr>
        <w:t>пластичных</w:t>
      </w:r>
      <w:r>
        <w:t xml:space="preserve"> </w:t>
      </w:r>
      <w:r>
        <w:rPr>
          <w:rFonts w:hint="eastAsia"/>
        </w:rPr>
        <w:t>материалов</w:t>
      </w:r>
      <w:r>
        <w:t xml:space="preserve"> </w:t>
      </w:r>
      <w:r>
        <w:rPr>
          <w:rFonts w:hint="eastAsia"/>
        </w:rPr>
        <w:t>эластичным</w:t>
      </w:r>
      <w:r>
        <w:t xml:space="preserve"> </w:t>
      </w:r>
      <w:r>
        <w:rPr>
          <w:rFonts w:hint="eastAsia"/>
        </w:rPr>
        <w:t>роликом</w:t>
      </w:r>
    </w:p>
    <w:p w14:paraId="1A527062" w14:textId="77777777" w:rsidR="003B06C3" w:rsidRDefault="003B06C3" w:rsidP="003B06C3"/>
    <w:p w14:paraId="67AE1027" w14:textId="77777777" w:rsidR="003B06C3" w:rsidRDefault="003B06C3" w:rsidP="003B06C3">
      <w:r>
        <w:t xml:space="preserve">4.4 </w:t>
      </w:r>
      <w:r>
        <w:rPr>
          <w:rFonts w:hint="eastAsia"/>
        </w:rPr>
        <w:t>Расчет</w:t>
      </w:r>
      <w:r>
        <w:t xml:space="preserve"> </w:t>
      </w:r>
      <w:r>
        <w:rPr>
          <w:rFonts w:hint="eastAsia"/>
        </w:rPr>
        <w:t>параметров</w:t>
      </w:r>
      <w:r>
        <w:t xml:space="preserve"> </w:t>
      </w:r>
      <w:r>
        <w:rPr>
          <w:rFonts w:hint="eastAsia"/>
        </w:rPr>
        <w:t>процесса</w:t>
      </w:r>
      <w:r>
        <w:t xml:space="preserve"> </w:t>
      </w:r>
      <w:r>
        <w:rPr>
          <w:rFonts w:hint="eastAsia"/>
        </w:rPr>
        <w:t>обкатки</w:t>
      </w:r>
      <w:r>
        <w:t xml:space="preserve"> </w:t>
      </w:r>
      <w:r>
        <w:rPr>
          <w:rFonts w:hint="eastAsia"/>
        </w:rPr>
        <w:t>эластичным</w:t>
      </w:r>
      <w:r>
        <w:t xml:space="preserve"> </w:t>
      </w:r>
      <w:r>
        <w:rPr>
          <w:rFonts w:hint="eastAsia"/>
        </w:rPr>
        <w:t>роликом</w:t>
      </w:r>
      <w:r>
        <w:t xml:space="preserve"> </w:t>
      </w:r>
      <w:r>
        <w:rPr>
          <w:rFonts w:hint="eastAsia"/>
        </w:rPr>
        <w:t>деталей</w:t>
      </w:r>
    </w:p>
    <w:p w14:paraId="1BAE9CFC" w14:textId="77777777" w:rsidR="003B06C3" w:rsidRDefault="003B06C3" w:rsidP="003B06C3"/>
    <w:p w14:paraId="14C929D8" w14:textId="77777777" w:rsidR="003B06C3" w:rsidRDefault="003B06C3" w:rsidP="003B06C3">
      <w:r>
        <w:rPr>
          <w:rFonts w:hint="eastAsia"/>
        </w:rPr>
        <w:t>из</w:t>
      </w:r>
      <w:r>
        <w:t xml:space="preserve"> </w:t>
      </w:r>
      <w:r>
        <w:rPr>
          <w:rFonts w:hint="eastAsia"/>
        </w:rPr>
        <w:t>упрочняющихся</w:t>
      </w:r>
      <w:r>
        <w:t xml:space="preserve"> </w:t>
      </w:r>
      <w:r>
        <w:rPr>
          <w:rFonts w:hint="eastAsia"/>
        </w:rPr>
        <w:t>металлов</w:t>
      </w:r>
    </w:p>
    <w:p w14:paraId="04570316" w14:textId="77777777" w:rsidR="003B06C3" w:rsidRDefault="003B06C3" w:rsidP="003B06C3"/>
    <w:p w14:paraId="191E1EA3" w14:textId="77777777" w:rsidR="003B06C3" w:rsidRDefault="003B06C3" w:rsidP="003B06C3">
      <w:r>
        <w:rPr>
          <w:rFonts w:hint="eastAsia"/>
        </w:rPr>
        <w:t>Выводы</w:t>
      </w:r>
      <w:r>
        <w:t xml:space="preserve"> </w:t>
      </w:r>
      <w:r>
        <w:rPr>
          <w:rFonts w:hint="eastAsia"/>
        </w:rPr>
        <w:t>по</w:t>
      </w:r>
      <w:r>
        <w:t xml:space="preserve"> </w:t>
      </w:r>
      <w:r>
        <w:rPr>
          <w:rFonts w:hint="eastAsia"/>
        </w:rPr>
        <w:t>главе</w:t>
      </w:r>
    </w:p>
    <w:p w14:paraId="338A1D2C" w14:textId="77777777" w:rsidR="003B06C3" w:rsidRDefault="003B06C3" w:rsidP="003B06C3"/>
    <w:p w14:paraId="548DDF2D" w14:textId="77777777" w:rsidR="003B06C3" w:rsidRDefault="003B06C3" w:rsidP="003B06C3">
      <w:r>
        <w:rPr>
          <w:rFonts w:hint="eastAsia"/>
        </w:rPr>
        <w:t>Заключение</w:t>
      </w:r>
      <w:r>
        <w:t xml:space="preserve"> </w:t>
      </w:r>
      <w:r>
        <w:rPr>
          <w:rFonts w:hint="eastAsia"/>
        </w:rPr>
        <w:t>по</w:t>
      </w:r>
      <w:r>
        <w:t xml:space="preserve"> </w:t>
      </w:r>
      <w:r>
        <w:rPr>
          <w:rFonts w:hint="eastAsia"/>
        </w:rPr>
        <w:t>работе</w:t>
      </w:r>
    </w:p>
    <w:p w14:paraId="61B7920B" w14:textId="77777777" w:rsidR="003B06C3" w:rsidRDefault="003B06C3" w:rsidP="003B06C3"/>
    <w:p w14:paraId="5A6AA1E3" w14:textId="77777777" w:rsidR="003B06C3" w:rsidRDefault="003B06C3" w:rsidP="003B06C3">
      <w:r>
        <w:rPr>
          <w:rFonts w:hint="eastAsia"/>
        </w:rPr>
        <w:t>Приложения</w:t>
      </w:r>
    </w:p>
    <w:p w14:paraId="47D15EE6" w14:textId="77777777" w:rsidR="003B06C3" w:rsidRDefault="003B06C3" w:rsidP="003B06C3"/>
    <w:p w14:paraId="212E6EB5" w14:textId="46328ACD" w:rsidR="003B06C3" w:rsidRPr="003B06C3" w:rsidRDefault="003B06C3" w:rsidP="003B06C3">
      <w:r>
        <w:rPr>
          <w:rFonts w:hint="eastAsia"/>
        </w:rPr>
        <w:t>Список</w:t>
      </w:r>
      <w:r>
        <w:t xml:space="preserve"> </w:t>
      </w:r>
      <w:r>
        <w:rPr>
          <w:rFonts w:hint="eastAsia"/>
        </w:rPr>
        <w:t>литературы</w:t>
      </w:r>
    </w:p>
    <w:sectPr w:rsidR="003B06C3" w:rsidRPr="003B06C3" w:rsidSect="00A201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47CE" w14:textId="77777777" w:rsidR="00A2014D" w:rsidRDefault="00A2014D">
      <w:pPr>
        <w:spacing w:after="0" w:line="240" w:lineRule="auto"/>
      </w:pPr>
      <w:r>
        <w:separator/>
      </w:r>
    </w:p>
  </w:endnote>
  <w:endnote w:type="continuationSeparator" w:id="0">
    <w:p w14:paraId="29CF600E" w14:textId="77777777" w:rsidR="00A2014D" w:rsidRDefault="00A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37F6" w14:textId="77777777" w:rsidR="00A2014D" w:rsidRDefault="00A2014D"/>
    <w:p w14:paraId="222CC923" w14:textId="77777777" w:rsidR="00A2014D" w:rsidRDefault="00A2014D"/>
    <w:p w14:paraId="2B2D056E" w14:textId="77777777" w:rsidR="00A2014D" w:rsidRDefault="00A2014D"/>
    <w:p w14:paraId="79360BE6" w14:textId="77777777" w:rsidR="00A2014D" w:rsidRDefault="00A2014D"/>
    <w:p w14:paraId="29736693" w14:textId="77777777" w:rsidR="00A2014D" w:rsidRDefault="00A2014D"/>
    <w:p w14:paraId="4B32DE28" w14:textId="77777777" w:rsidR="00A2014D" w:rsidRDefault="00A2014D"/>
    <w:p w14:paraId="79818CAE" w14:textId="77777777" w:rsidR="00A2014D" w:rsidRDefault="00A201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29C6E" wp14:editId="256820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3130" w14:textId="77777777" w:rsidR="00A2014D" w:rsidRDefault="00A20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29C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DE3130" w14:textId="77777777" w:rsidR="00A2014D" w:rsidRDefault="00A201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FEDB7B" w14:textId="77777777" w:rsidR="00A2014D" w:rsidRDefault="00A2014D"/>
    <w:p w14:paraId="4136E9A8" w14:textId="77777777" w:rsidR="00A2014D" w:rsidRDefault="00A2014D"/>
    <w:p w14:paraId="72AEA220" w14:textId="77777777" w:rsidR="00A2014D" w:rsidRDefault="00A201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BA31F0" wp14:editId="501A9A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18AF" w14:textId="77777777" w:rsidR="00A2014D" w:rsidRDefault="00A2014D"/>
                          <w:p w14:paraId="4736E351" w14:textId="77777777" w:rsidR="00A2014D" w:rsidRDefault="00A20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A31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E318AF" w14:textId="77777777" w:rsidR="00A2014D" w:rsidRDefault="00A2014D"/>
                    <w:p w14:paraId="4736E351" w14:textId="77777777" w:rsidR="00A2014D" w:rsidRDefault="00A201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8EAC7F" w14:textId="77777777" w:rsidR="00A2014D" w:rsidRDefault="00A2014D"/>
    <w:p w14:paraId="6C7C5C2D" w14:textId="77777777" w:rsidR="00A2014D" w:rsidRDefault="00A2014D">
      <w:pPr>
        <w:rPr>
          <w:sz w:val="2"/>
          <w:szCs w:val="2"/>
        </w:rPr>
      </w:pPr>
    </w:p>
    <w:p w14:paraId="79E91498" w14:textId="77777777" w:rsidR="00A2014D" w:rsidRDefault="00A2014D"/>
    <w:p w14:paraId="7DC7FAEF" w14:textId="77777777" w:rsidR="00A2014D" w:rsidRDefault="00A2014D">
      <w:pPr>
        <w:spacing w:after="0" w:line="240" w:lineRule="auto"/>
      </w:pPr>
    </w:p>
  </w:footnote>
  <w:footnote w:type="continuationSeparator" w:id="0">
    <w:p w14:paraId="093E2E4B" w14:textId="77777777" w:rsidR="00A2014D" w:rsidRDefault="00A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4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20535</TotalTime>
  <Pages>3</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2621</cp:revision>
  <cp:lastPrinted>2009-02-06T05:36:00Z</cp:lastPrinted>
  <dcterms:created xsi:type="dcterms:W3CDTF">2024-01-07T13:43:00Z</dcterms:created>
  <dcterms:modified xsi:type="dcterms:W3CDTF">2024-02-10T10:32:00Z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