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3EC88"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hint="eastAsia"/>
          <w:b/>
          <w:bCs/>
          <w:color w:val="222222"/>
          <w:sz w:val="21"/>
          <w:szCs w:val="21"/>
        </w:rPr>
        <w:t>Биттиров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Анатолий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Мурашевич</w:t>
      </w:r>
      <w:r w:rsidRPr="00551D2F">
        <w:rPr>
          <w:rFonts w:ascii="Helvetica" w:hAnsi="Helvetica" w:cs="Helvetica"/>
          <w:b/>
          <w:bCs/>
          <w:color w:val="222222"/>
          <w:sz w:val="21"/>
          <w:szCs w:val="21"/>
        </w:rPr>
        <w:t>.</w:t>
      </w:r>
    </w:p>
    <w:p w14:paraId="4AB5E3FD"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hint="eastAsia"/>
          <w:b/>
          <w:bCs/>
          <w:color w:val="222222"/>
          <w:sz w:val="21"/>
          <w:szCs w:val="21"/>
        </w:rPr>
        <w:t>Формирование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гельминтологических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комплексов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животных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на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Центральном</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Кавказе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способы</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регуляции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численности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гельминтов</w:t>
      </w:r>
      <w:r w:rsidRPr="00551D2F">
        <w:rPr>
          <w:rFonts w:ascii="Helvetica" w:hAnsi="Helvetica" w:cs="Helvetica"/>
          <w:b/>
          <w:bCs/>
          <w:color w:val="222222"/>
          <w:sz w:val="21"/>
          <w:szCs w:val="21"/>
        </w:rPr>
        <w:t xml:space="preserve"> : </w:t>
      </w:r>
      <w:r w:rsidRPr="00551D2F">
        <w:rPr>
          <w:rFonts w:ascii="Helvetica" w:hAnsi="Helvetica" w:cs="Helvetica" w:hint="eastAsia"/>
          <w:b/>
          <w:bCs/>
          <w:color w:val="222222"/>
          <w:sz w:val="21"/>
          <w:szCs w:val="21"/>
        </w:rPr>
        <w:t>диссертация</w:t>
      </w:r>
      <w:r w:rsidRPr="00551D2F">
        <w:rPr>
          <w:rFonts w:ascii="Helvetica" w:hAnsi="Helvetica" w:cs="Helvetica"/>
          <w:b/>
          <w:bCs/>
          <w:color w:val="222222"/>
          <w:sz w:val="21"/>
          <w:szCs w:val="21"/>
        </w:rPr>
        <w:t xml:space="preserve"> ... </w:t>
      </w:r>
      <w:r w:rsidRPr="00551D2F">
        <w:rPr>
          <w:rFonts w:ascii="Helvetica" w:hAnsi="Helvetica" w:cs="Helvetica" w:hint="eastAsia"/>
          <w:b/>
          <w:bCs/>
          <w:color w:val="222222"/>
          <w:sz w:val="21"/>
          <w:szCs w:val="21"/>
        </w:rPr>
        <w:t>доктора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биологических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наук</w:t>
      </w:r>
      <w:r w:rsidRPr="00551D2F">
        <w:rPr>
          <w:rFonts w:ascii="Helvetica" w:hAnsi="Helvetica" w:cs="Helvetica"/>
          <w:b/>
          <w:bCs/>
          <w:color w:val="222222"/>
          <w:sz w:val="21"/>
          <w:szCs w:val="21"/>
        </w:rPr>
        <w:t xml:space="preserve"> : 03.00.19. - </w:t>
      </w:r>
      <w:r w:rsidRPr="00551D2F">
        <w:rPr>
          <w:rFonts w:ascii="Helvetica" w:hAnsi="Helvetica" w:cs="Helvetica" w:hint="eastAsia"/>
          <w:b/>
          <w:bCs/>
          <w:color w:val="222222"/>
          <w:sz w:val="21"/>
          <w:szCs w:val="21"/>
        </w:rPr>
        <w:t>Москва</w:t>
      </w:r>
      <w:r w:rsidRPr="00551D2F">
        <w:rPr>
          <w:rFonts w:ascii="Helvetica" w:hAnsi="Helvetica" w:cs="Helvetica"/>
          <w:b/>
          <w:bCs/>
          <w:color w:val="222222"/>
          <w:sz w:val="21"/>
          <w:szCs w:val="21"/>
        </w:rPr>
        <w:t xml:space="preserve">, 1999. - 503 </w:t>
      </w:r>
      <w:r w:rsidRPr="00551D2F">
        <w:rPr>
          <w:rFonts w:ascii="Helvetica" w:hAnsi="Helvetica" w:cs="Helvetica" w:hint="eastAsia"/>
          <w:b/>
          <w:bCs/>
          <w:color w:val="222222"/>
          <w:sz w:val="21"/>
          <w:szCs w:val="21"/>
        </w:rPr>
        <w:t>с</w:t>
      </w:r>
      <w:r w:rsidRPr="00551D2F">
        <w:rPr>
          <w:rFonts w:ascii="Helvetica" w:hAnsi="Helvetica" w:cs="Helvetica"/>
          <w:b/>
          <w:bCs/>
          <w:color w:val="222222"/>
          <w:sz w:val="21"/>
          <w:szCs w:val="21"/>
        </w:rPr>
        <w:t>.</w:t>
      </w:r>
    </w:p>
    <w:p w14:paraId="3EF83ECC"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hint="eastAsia"/>
          <w:b/>
          <w:bCs/>
          <w:color w:val="222222"/>
          <w:sz w:val="21"/>
          <w:szCs w:val="21"/>
        </w:rPr>
        <w:t>больше</w:t>
      </w:r>
    </w:p>
    <w:p w14:paraId="548DE270"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hint="eastAsia"/>
          <w:b/>
          <w:bCs/>
          <w:color w:val="222222"/>
          <w:sz w:val="21"/>
          <w:szCs w:val="21"/>
        </w:rPr>
        <w:t>Цитаты</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из</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текста</w:t>
      </w:r>
      <w:r w:rsidRPr="00551D2F">
        <w:rPr>
          <w:rFonts w:ascii="Helvetica" w:hAnsi="Helvetica" w:cs="Helvetica"/>
          <w:b/>
          <w:bCs/>
          <w:color w:val="222222"/>
          <w:sz w:val="21"/>
          <w:szCs w:val="21"/>
        </w:rPr>
        <w:t>:</w:t>
      </w:r>
    </w:p>
    <w:p w14:paraId="6234C3B8"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hint="eastAsia"/>
          <w:b/>
          <w:bCs/>
          <w:color w:val="222222"/>
          <w:sz w:val="21"/>
          <w:szCs w:val="21"/>
        </w:rPr>
        <w:t>стр</w:t>
      </w:r>
      <w:r w:rsidRPr="00551D2F">
        <w:rPr>
          <w:rFonts w:ascii="Helvetica" w:hAnsi="Helvetica" w:cs="Helvetica"/>
          <w:b/>
          <w:bCs/>
          <w:color w:val="222222"/>
          <w:sz w:val="21"/>
          <w:szCs w:val="21"/>
        </w:rPr>
        <w:t>. 1</w:t>
      </w:r>
    </w:p>
    <w:p w14:paraId="1D454C4D"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hint="eastAsia"/>
          <w:b/>
          <w:bCs/>
          <w:color w:val="222222"/>
          <w:sz w:val="21"/>
          <w:szCs w:val="21"/>
        </w:rPr>
        <w:t>МИНИСТЕРСТВО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СЕЛЬСКОГО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ХОЗЯЙСТВА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ПРОДОВОЛЬСТВИЯ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РФ</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КАБАРДИНО</w:t>
      </w:r>
      <w:r w:rsidRPr="00551D2F">
        <w:rPr>
          <w:rFonts w:ascii="Helvetica" w:hAnsi="Helvetica" w:cs="Helvetica"/>
          <w:b/>
          <w:bCs/>
          <w:color w:val="222222"/>
          <w:sz w:val="21"/>
          <w:szCs w:val="21"/>
        </w:rPr>
        <w:t>-</w:t>
      </w:r>
      <w:r w:rsidRPr="00551D2F">
        <w:rPr>
          <w:rFonts w:ascii="Helvetica" w:hAnsi="Helvetica" w:cs="Helvetica" w:hint="eastAsia"/>
          <w:b/>
          <w:bCs/>
          <w:color w:val="222222"/>
          <w:sz w:val="21"/>
          <w:szCs w:val="21"/>
        </w:rPr>
        <w:t>БАЛКАРСКАЯ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ГОСУДАРСТВЕННАЯ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СЕЛЬСКОХОЗЯЙСТВЕННАЯ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АКАДЕМИЯ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На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правах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рукописи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наук</w:t>
      </w:r>
      <w:r w:rsidRPr="00551D2F">
        <w:rPr>
          <w:rFonts w:ascii="Helvetica" w:hAnsi="Helvetica" w:cs="Helvetica"/>
          <w:b/>
          <w:bCs/>
          <w:color w:val="222222"/>
          <w:sz w:val="21"/>
          <w:szCs w:val="21"/>
        </w:rPr>
        <w:t xml:space="preserve"> 1 </w:t>
      </w:r>
      <w:r w:rsidRPr="00551D2F">
        <w:rPr>
          <w:rFonts w:ascii="Helvetica" w:hAnsi="Helvetica" w:cs="Helvetica" w:hint="eastAsia"/>
          <w:b/>
          <w:bCs/>
          <w:color w:val="222222"/>
          <w:sz w:val="21"/>
          <w:szCs w:val="21"/>
        </w:rPr>
        <w:t>БИТТИРОВ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АНАТОЛИЙ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МУРАШЕВИЧ</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Ф</w:t>
      </w:r>
      <w:r w:rsidRPr="00551D2F">
        <w:rPr>
          <w:rFonts w:ascii="Helvetica" w:hAnsi="Helvetica" w:cs="Helvetica"/>
          <w:b/>
          <w:bCs/>
          <w:color w:val="222222"/>
          <w:sz w:val="21"/>
          <w:szCs w:val="21"/>
        </w:rPr>
        <w:t>0</w:t>
      </w:r>
      <w:r w:rsidRPr="00551D2F">
        <w:rPr>
          <w:rFonts w:ascii="Helvetica" w:hAnsi="Helvetica" w:cs="Helvetica" w:hint="eastAsia"/>
          <w:b/>
          <w:bCs/>
          <w:color w:val="222222"/>
          <w:sz w:val="21"/>
          <w:szCs w:val="21"/>
        </w:rPr>
        <w:t>РМИР</w:t>
      </w:r>
      <w:r w:rsidRPr="00551D2F">
        <w:rPr>
          <w:rFonts w:ascii="Helvetica" w:hAnsi="Helvetica" w:cs="Helvetica"/>
          <w:b/>
          <w:bCs/>
          <w:color w:val="222222"/>
          <w:sz w:val="21"/>
          <w:szCs w:val="21"/>
        </w:rPr>
        <w:t>0</w:t>
      </w:r>
      <w:r w:rsidRPr="00551D2F">
        <w:rPr>
          <w:rFonts w:ascii="Helvetica" w:hAnsi="Helvetica" w:cs="Helvetica" w:hint="eastAsia"/>
          <w:b/>
          <w:bCs/>
          <w:color w:val="222222"/>
          <w:sz w:val="21"/>
          <w:szCs w:val="21"/>
        </w:rPr>
        <w:t>ВАНР</w:t>
      </w:r>
      <w:r w:rsidRPr="00551D2F">
        <w:rPr>
          <w:rFonts w:ascii="Helvetica" w:hAnsi="Helvetica" w:cs="Helvetica"/>
          <w:b/>
          <w:bCs/>
          <w:color w:val="222222"/>
          <w:sz w:val="21"/>
          <w:szCs w:val="21"/>
        </w:rPr>
        <w:t>1</w:t>
      </w:r>
      <w:r w:rsidRPr="00551D2F">
        <w:rPr>
          <w:rFonts w:ascii="Helvetica" w:hAnsi="Helvetica" w:cs="Helvetica" w:hint="eastAsia"/>
          <w:b/>
          <w:bCs/>
          <w:color w:val="222222"/>
          <w:sz w:val="21"/>
          <w:szCs w:val="21"/>
        </w:rPr>
        <w:t>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ГЕЛЬМР</w:t>
      </w:r>
      <w:r w:rsidRPr="00551D2F">
        <w:rPr>
          <w:rFonts w:ascii="Helvetica" w:hAnsi="Helvetica" w:cs="Helvetica"/>
          <w:b/>
          <w:bCs/>
          <w:color w:val="222222"/>
          <w:sz w:val="21"/>
          <w:szCs w:val="21"/>
        </w:rPr>
        <w:t>1</w:t>
      </w:r>
      <w:r w:rsidRPr="00551D2F">
        <w:rPr>
          <w:rFonts w:ascii="Helvetica" w:hAnsi="Helvetica" w:cs="Helvetica" w:hint="eastAsia"/>
          <w:b/>
          <w:bCs/>
          <w:color w:val="222222"/>
          <w:sz w:val="21"/>
          <w:szCs w:val="21"/>
        </w:rPr>
        <w:t>НТ</w:t>
      </w:r>
      <w:r w:rsidRPr="00551D2F">
        <w:rPr>
          <w:rFonts w:ascii="Helvetica" w:hAnsi="Helvetica" w:cs="Helvetica"/>
          <w:b/>
          <w:bCs/>
          <w:color w:val="222222"/>
          <w:sz w:val="21"/>
          <w:szCs w:val="21"/>
        </w:rPr>
        <w:t>0</w:t>
      </w:r>
      <w:r w:rsidRPr="00551D2F">
        <w:rPr>
          <w:rFonts w:ascii="Helvetica" w:hAnsi="Helvetica" w:cs="Helvetica" w:hint="eastAsia"/>
          <w:b/>
          <w:bCs/>
          <w:color w:val="222222"/>
          <w:sz w:val="21"/>
          <w:szCs w:val="21"/>
        </w:rPr>
        <w:t>Л</w:t>
      </w:r>
      <w:r w:rsidRPr="00551D2F">
        <w:rPr>
          <w:rFonts w:ascii="Helvetica" w:hAnsi="Helvetica" w:cs="Helvetica"/>
          <w:b/>
          <w:bCs/>
          <w:color w:val="222222"/>
          <w:sz w:val="21"/>
          <w:szCs w:val="21"/>
        </w:rPr>
        <w:t>0</w:t>
      </w:r>
      <w:r w:rsidRPr="00551D2F">
        <w:rPr>
          <w:rFonts w:ascii="Helvetica" w:hAnsi="Helvetica" w:cs="Helvetica" w:hint="eastAsia"/>
          <w:b/>
          <w:bCs/>
          <w:color w:val="222222"/>
          <w:sz w:val="21"/>
          <w:szCs w:val="21"/>
        </w:rPr>
        <w:t>ГР</w:t>
      </w:r>
      <w:r w:rsidRPr="00551D2F">
        <w:rPr>
          <w:rFonts w:ascii="Helvetica" w:hAnsi="Helvetica" w:cs="Helvetica"/>
          <w:b/>
          <w:bCs/>
          <w:color w:val="222222"/>
          <w:sz w:val="21"/>
          <w:szCs w:val="21"/>
        </w:rPr>
        <w:t>1</w:t>
      </w:r>
      <w:r w:rsidRPr="00551D2F">
        <w:rPr>
          <w:rFonts w:ascii="Helvetica" w:hAnsi="Helvetica" w:cs="Helvetica" w:hint="eastAsia"/>
          <w:b/>
          <w:bCs/>
          <w:color w:val="222222"/>
          <w:sz w:val="21"/>
          <w:szCs w:val="21"/>
        </w:rPr>
        <w:t>ЧЕСКР</w:t>
      </w:r>
      <w:r w:rsidRPr="00551D2F">
        <w:rPr>
          <w:rFonts w:ascii="Helvetica" w:hAnsi="Helvetica" w:cs="Helvetica"/>
          <w:b/>
          <w:bCs/>
          <w:color w:val="222222"/>
          <w:sz w:val="21"/>
          <w:szCs w:val="21"/>
        </w:rPr>
        <w:t>1</w:t>
      </w:r>
      <w:r w:rsidRPr="00551D2F">
        <w:rPr>
          <w:rFonts w:ascii="Helvetica" w:hAnsi="Helvetica" w:cs="Helvetica" w:hint="eastAsia"/>
          <w:b/>
          <w:bCs/>
          <w:color w:val="222222"/>
          <w:sz w:val="21"/>
          <w:szCs w:val="21"/>
        </w:rPr>
        <w:t>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КОМПЛЕКСОВ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ЖРШОТНЫХ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НА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ЦЕНТРАЛЬНОМ</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КАВКАЗЕ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СПОСОБЫ</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РЕГУЛЯЦРШ</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ЧИСЛЕННОСТИ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ГЕЛЬМИНТОВ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Специальность</w:t>
      </w:r>
    </w:p>
    <w:p w14:paraId="068CF361"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hint="eastAsia"/>
          <w:b/>
          <w:bCs/>
          <w:color w:val="222222"/>
          <w:sz w:val="21"/>
          <w:szCs w:val="21"/>
        </w:rPr>
        <w:t>стр</w:t>
      </w:r>
      <w:r w:rsidRPr="00551D2F">
        <w:rPr>
          <w:rFonts w:ascii="Helvetica" w:hAnsi="Helvetica" w:cs="Helvetica"/>
          <w:b/>
          <w:bCs/>
          <w:color w:val="222222"/>
          <w:sz w:val="21"/>
          <w:szCs w:val="21"/>
        </w:rPr>
        <w:t>. 12</w:t>
      </w:r>
    </w:p>
    <w:p w14:paraId="686175B3"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hint="eastAsia"/>
          <w:b/>
          <w:bCs/>
          <w:color w:val="222222"/>
          <w:sz w:val="21"/>
          <w:szCs w:val="21"/>
        </w:rPr>
        <w:t>вание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системы</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комплексной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биогеоценологической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ландшафтно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экологической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профилактики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гельминтологических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комплексов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живот­</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на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Центральном</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Кавказе</w:t>
      </w:r>
      <w:r w:rsidRPr="00551D2F">
        <w:rPr>
          <w:rFonts w:ascii="Helvetica" w:hAnsi="Helvetica" w:cs="Helvetica"/>
          <w:b/>
          <w:bCs/>
          <w:color w:val="222222"/>
          <w:sz w:val="21"/>
          <w:szCs w:val="21"/>
        </w:rPr>
        <w:t xml:space="preserve">. 4. </w:t>
      </w:r>
      <w:r w:rsidRPr="00551D2F">
        <w:rPr>
          <w:rFonts w:ascii="Helvetica" w:hAnsi="Helvetica" w:cs="Helvetica" w:hint="eastAsia"/>
          <w:b/>
          <w:bCs/>
          <w:color w:val="222222"/>
          <w:sz w:val="21"/>
          <w:szCs w:val="21"/>
        </w:rPr>
        <w:t>Практическая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ценность</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Результаты</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проведенных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исследова­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ний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положены</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основу</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Рекомендаций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комплексной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биогеоценоло­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гической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ландшафтно</w:t>
      </w:r>
      <w:r w:rsidRPr="00551D2F">
        <w:rPr>
          <w:rFonts w:ascii="Helvetica" w:hAnsi="Helvetica" w:cs="Helvetica"/>
          <w:b/>
          <w:bCs/>
          <w:color w:val="222222"/>
          <w:sz w:val="21"/>
          <w:szCs w:val="21"/>
        </w:rPr>
        <w:t>-</w:t>
      </w:r>
      <w:r w:rsidRPr="00551D2F">
        <w:rPr>
          <w:rFonts w:ascii="Helvetica" w:hAnsi="Helvetica" w:cs="Helvetica" w:hint="eastAsia"/>
          <w:b/>
          <w:bCs/>
          <w:color w:val="222222"/>
          <w:sz w:val="21"/>
          <w:szCs w:val="21"/>
        </w:rPr>
        <w:t>эколошческой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профилактики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биогельминтозов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животных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на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Центральном</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Кавказе</w:t>
      </w:r>
      <w:r w:rsidRPr="00551D2F">
        <w:rPr>
          <w:rFonts w:ascii="Helvetica" w:hAnsi="Helvetica" w:cs="Helvetica"/>
          <w:b/>
          <w:bCs/>
          <w:color w:val="222222"/>
          <w:sz w:val="21"/>
          <w:szCs w:val="21"/>
        </w:rPr>
        <w:t>". "</w:t>
      </w:r>
      <w:r w:rsidRPr="00551D2F">
        <w:rPr>
          <w:rFonts w:ascii="Helvetica" w:hAnsi="Helvetica" w:cs="Helvetica" w:hint="eastAsia"/>
          <w:b/>
          <w:bCs/>
          <w:color w:val="222222"/>
          <w:sz w:val="21"/>
          <w:szCs w:val="21"/>
        </w:rPr>
        <w:t>Рекомендаций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комплексной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профилактике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смешанной</w:t>
      </w:r>
      <w:r w:rsidRPr="00551D2F">
        <w:rPr>
          <w:rFonts w:ascii="Helvetica" w:hAnsi="Helvetica" w:cs="Helvetica"/>
          <w:b/>
          <w:bCs/>
          <w:color w:val="222222"/>
          <w:sz w:val="21"/>
          <w:szCs w:val="21"/>
        </w:rPr>
        <w:t>...</w:t>
      </w:r>
    </w:p>
    <w:p w14:paraId="7DED4D55"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hint="eastAsia"/>
          <w:b/>
          <w:bCs/>
          <w:color w:val="222222"/>
          <w:sz w:val="21"/>
          <w:szCs w:val="21"/>
        </w:rPr>
        <w:t>стр</w:t>
      </w:r>
      <w:r w:rsidRPr="00551D2F">
        <w:rPr>
          <w:rFonts w:ascii="Helvetica" w:hAnsi="Helvetica" w:cs="Helvetica"/>
          <w:b/>
          <w:bCs/>
          <w:color w:val="222222"/>
          <w:sz w:val="21"/>
          <w:szCs w:val="21"/>
        </w:rPr>
        <w:t>. 25</w:t>
      </w:r>
    </w:p>
    <w:p w14:paraId="13BCB902"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hint="eastAsia"/>
          <w:b/>
          <w:bCs/>
          <w:color w:val="222222"/>
          <w:sz w:val="21"/>
          <w:szCs w:val="21"/>
        </w:rPr>
        <w:t>обоснованных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мероприятий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борьбе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гельминтозами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научно</w:t>
      </w:r>
      <w:r w:rsidRPr="00551D2F">
        <w:rPr>
          <w:rFonts w:ascii="Helvetica" w:hAnsi="Helvetica" w:cs="Helvetica"/>
          <w:b/>
          <w:bCs/>
          <w:color w:val="222222"/>
          <w:sz w:val="21"/>
          <w:szCs w:val="21"/>
        </w:rPr>
        <w:t xml:space="preserve">- 26 </w:t>
      </w:r>
      <w:r w:rsidRPr="00551D2F">
        <w:rPr>
          <w:rFonts w:ascii="Helvetica" w:hAnsi="Helvetica" w:cs="Helvetica" w:hint="eastAsia"/>
          <w:b/>
          <w:bCs/>
          <w:color w:val="222222"/>
          <w:sz w:val="21"/>
          <w:szCs w:val="21"/>
        </w:rPr>
        <w:t>ГЛАВА</w:t>
      </w:r>
      <w:r w:rsidRPr="00551D2F">
        <w:rPr>
          <w:rFonts w:ascii="Helvetica" w:hAnsi="Helvetica" w:cs="Helvetica"/>
          <w:b/>
          <w:bCs/>
          <w:color w:val="222222"/>
          <w:sz w:val="21"/>
          <w:szCs w:val="21"/>
        </w:rPr>
        <w:t xml:space="preserve"> 1. </w:t>
      </w:r>
      <w:r w:rsidRPr="00551D2F">
        <w:rPr>
          <w:rFonts w:ascii="Helvetica" w:hAnsi="Helvetica" w:cs="Helvetica" w:hint="eastAsia"/>
          <w:b/>
          <w:bCs/>
          <w:color w:val="222222"/>
          <w:sz w:val="21"/>
          <w:szCs w:val="21"/>
        </w:rPr>
        <w:t>ЭПИЗООТОЛОГИЧЕСКАЯ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ХАРАКТЕРИСТИКА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ГЕЛЬМИНТОЛОГИЧЕСКИХ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КОМПЛЕКСОВ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ДОМАШНИХ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ДИКР</w:t>
      </w:r>
      <w:r w:rsidRPr="00551D2F">
        <w:rPr>
          <w:rFonts w:ascii="Helvetica" w:hAnsi="Helvetica" w:cs="Helvetica"/>
          <w:b/>
          <w:bCs/>
          <w:color w:val="222222"/>
          <w:sz w:val="21"/>
          <w:szCs w:val="21"/>
        </w:rPr>
        <w:t>1</w:t>
      </w:r>
      <w:r w:rsidRPr="00551D2F">
        <w:rPr>
          <w:rFonts w:ascii="Helvetica" w:hAnsi="Helvetica" w:cs="Helvetica" w:hint="eastAsia"/>
          <w:b/>
          <w:bCs/>
          <w:color w:val="222222"/>
          <w:sz w:val="21"/>
          <w:szCs w:val="21"/>
        </w:rPr>
        <w:t>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ЖИВОТНЫХ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ЦЕНТРАЛЬНОЙ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ЧАСТИ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СЕВЕРНОГО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КАВКАЗА</w:t>
      </w:r>
      <w:r w:rsidRPr="00551D2F">
        <w:rPr>
          <w:rFonts w:ascii="Helvetica" w:hAnsi="Helvetica" w:cs="Helvetica"/>
          <w:b/>
          <w:bCs/>
          <w:color w:val="222222"/>
          <w:sz w:val="21"/>
          <w:szCs w:val="21"/>
        </w:rPr>
        <w:t xml:space="preserve"> 1.1. </w:t>
      </w:r>
      <w:r w:rsidRPr="00551D2F">
        <w:rPr>
          <w:rFonts w:ascii="Helvetica" w:hAnsi="Helvetica" w:cs="Helvetica" w:hint="eastAsia"/>
          <w:b/>
          <w:bCs/>
          <w:color w:val="222222"/>
          <w:sz w:val="21"/>
          <w:szCs w:val="21"/>
        </w:rPr>
        <w:t>Обзор</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литературы</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формировании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распространении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гельминтологических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ком­</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плексов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животных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форме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смешанных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инвазии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литературе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имеется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огромное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количество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работ</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Смешанную</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инвазию</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lastRenderedPageBreak/>
        <w:t>дикроцелиоза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фасциолеза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в</w:t>
      </w:r>
      <w:r w:rsidRPr="00551D2F">
        <w:rPr>
          <w:rFonts w:ascii="Helvetica" w:hAnsi="Helvetica" w:cs="Helvetica"/>
          <w:b/>
          <w:bCs/>
          <w:color w:val="222222"/>
          <w:sz w:val="21"/>
          <w:szCs w:val="21"/>
        </w:rPr>
        <w:t xml:space="preserve"> 8 </w:t>
      </w:r>
      <w:r w:rsidRPr="00551D2F">
        <w:rPr>
          <w:rFonts w:ascii="Helvetica" w:hAnsi="Helvetica" w:cs="Helvetica" w:hint="eastAsia"/>
          <w:b/>
          <w:bCs/>
          <w:color w:val="222222"/>
          <w:sz w:val="21"/>
          <w:szCs w:val="21"/>
        </w:rPr>
        <w:t>хозяйствах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з</w:t>
      </w:r>
      <w:r w:rsidRPr="00551D2F">
        <w:rPr>
          <w:rFonts w:ascii="Helvetica" w:hAnsi="Helvetica" w:cs="Helvetica"/>
          <w:b/>
          <w:bCs/>
          <w:color w:val="222222"/>
          <w:sz w:val="21"/>
          <w:szCs w:val="21"/>
        </w:rPr>
        <w:t xml:space="preserve"> 9...</w:t>
      </w:r>
    </w:p>
    <w:p w14:paraId="4A123068" w14:textId="77777777" w:rsidR="00551D2F" w:rsidRPr="00551D2F" w:rsidRDefault="00551D2F" w:rsidP="00551D2F">
      <w:pPr>
        <w:rPr>
          <w:rFonts w:ascii="Helvetica" w:hAnsi="Helvetica" w:cs="Helvetica"/>
          <w:b/>
          <w:bCs/>
          <w:color w:val="222222"/>
          <w:sz w:val="21"/>
          <w:szCs w:val="21"/>
        </w:rPr>
      </w:pPr>
    </w:p>
    <w:p w14:paraId="36D7E5D7"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hint="eastAsia"/>
          <w:b/>
          <w:bCs/>
          <w:color w:val="222222"/>
          <w:sz w:val="21"/>
          <w:szCs w:val="21"/>
        </w:rPr>
        <w:t>Оглавление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диссертации</w:t>
      </w:r>
    </w:p>
    <w:p w14:paraId="13993DB4"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hint="eastAsia"/>
          <w:b/>
          <w:bCs/>
          <w:color w:val="222222"/>
          <w:sz w:val="21"/>
          <w:szCs w:val="21"/>
        </w:rPr>
        <w:t>доктор</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биологических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наук</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Биттиров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Анатолий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Мурашевич</w:t>
      </w:r>
    </w:p>
    <w:p w14:paraId="78E0D8A3"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hint="eastAsia"/>
          <w:b/>
          <w:bCs/>
          <w:color w:val="222222"/>
          <w:sz w:val="21"/>
          <w:szCs w:val="21"/>
        </w:rPr>
        <w:t>ХАРАКТЕРИСТИКА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ПРИРОДНО</w:t>
      </w:r>
      <w:r w:rsidRPr="00551D2F">
        <w:rPr>
          <w:rFonts w:ascii="Helvetica" w:hAnsi="Helvetica" w:cs="Helvetica"/>
          <w:b/>
          <w:bCs/>
          <w:color w:val="222222"/>
          <w:sz w:val="21"/>
          <w:szCs w:val="21"/>
        </w:rPr>
        <w:t>-</w:t>
      </w:r>
      <w:r w:rsidRPr="00551D2F">
        <w:rPr>
          <w:rFonts w:ascii="Helvetica" w:hAnsi="Helvetica" w:cs="Helvetica" w:hint="eastAsia"/>
          <w:b/>
          <w:bCs/>
          <w:color w:val="222222"/>
          <w:sz w:val="21"/>
          <w:szCs w:val="21"/>
        </w:rPr>
        <w:t>КЛИМАТИЧЕСКИХ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ХОЗЯЙСТВЕННЫХ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ОСОБЕННОСТЕЙ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ЦЕНТРАЛЬНОГО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КАВКАЗА</w:t>
      </w:r>
    </w:p>
    <w:p w14:paraId="64E3D289" w14:textId="77777777" w:rsidR="00551D2F" w:rsidRPr="00551D2F" w:rsidRDefault="00551D2F" w:rsidP="00551D2F">
      <w:pPr>
        <w:rPr>
          <w:rFonts w:ascii="Helvetica" w:hAnsi="Helvetica" w:cs="Helvetica"/>
          <w:b/>
          <w:bCs/>
          <w:color w:val="222222"/>
          <w:sz w:val="21"/>
          <w:szCs w:val="21"/>
        </w:rPr>
      </w:pPr>
    </w:p>
    <w:p w14:paraId="1310AC36"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hint="eastAsia"/>
          <w:b/>
          <w:bCs/>
          <w:color w:val="222222"/>
          <w:sz w:val="21"/>
          <w:szCs w:val="21"/>
        </w:rPr>
        <w:t>Глава</w:t>
      </w:r>
      <w:r w:rsidRPr="00551D2F">
        <w:rPr>
          <w:rFonts w:ascii="Helvetica" w:hAnsi="Helvetica" w:cs="Helvetica"/>
          <w:b/>
          <w:bCs/>
          <w:color w:val="222222"/>
          <w:sz w:val="21"/>
          <w:szCs w:val="21"/>
        </w:rPr>
        <w:t xml:space="preserve"> 1. </w:t>
      </w:r>
      <w:r w:rsidRPr="00551D2F">
        <w:rPr>
          <w:rFonts w:ascii="Helvetica" w:hAnsi="Helvetica" w:cs="Helvetica" w:hint="eastAsia"/>
          <w:b/>
          <w:bCs/>
          <w:color w:val="222222"/>
          <w:sz w:val="21"/>
          <w:szCs w:val="21"/>
        </w:rPr>
        <w:t>ЭПИЗООТОЛОГИЧЕСКАЯ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ХАРАКТЕРИСТИКА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ГЕЛЬМИНТОЛОГИЧЕСКИХ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КОМПЛЕКСОВ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ДОМАШНИХ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ДИКИХ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ЖИВОТНЫХ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ЦЕНТРАЛЬНОЙ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ЧАСТИ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СЕВЕРНОГО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КАВКАЗА</w:t>
      </w:r>
    </w:p>
    <w:p w14:paraId="01AB5050" w14:textId="77777777" w:rsidR="00551D2F" w:rsidRPr="00551D2F" w:rsidRDefault="00551D2F" w:rsidP="00551D2F">
      <w:pPr>
        <w:rPr>
          <w:rFonts w:ascii="Helvetica" w:hAnsi="Helvetica" w:cs="Helvetica"/>
          <w:b/>
          <w:bCs/>
          <w:color w:val="222222"/>
          <w:sz w:val="21"/>
          <w:szCs w:val="21"/>
        </w:rPr>
      </w:pPr>
    </w:p>
    <w:p w14:paraId="2434C57C"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1.1. </w:t>
      </w:r>
      <w:r w:rsidRPr="00551D2F">
        <w:rPr>
          <w:rFonts w:ascii="Helvetica" w:hAnsi="Helvetica" w:cs="Helvetica" w:hint="eastAsia"/>
          <w:b/>
          <w:bCs/>
          <w:color w:val="222222"/>
          <w:sz w:val="21"/>
          <w:szCs w:val="21"/>
        </w:rPr>
        <w:t>Обзор</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литературы</w:t>
      </w:r>
    </w:p>
    <w:p w14:paraId="1788F746" w14:textId="77777777" w:rsidR="00551D2F" w:rsidRPr="00551D2F" w:rsidRDefault="00551D2F" w:rsidP="00551D2F">
      <w:pPr>
        <w:rPr>
          <w:rFonts w:ascii="Helvetica" w:hAnsi="Helvetica" w:cs="Helvetica"/>
          <w:b/>
          <w:bCs/>
          <w:color w:val="222222"/>
          <w:sz w:val="21"/>
          <w:szCs w:val="21"/>
        </w:rPr>
      </w:pPr>
    </w:p>
    <w:p w14:paraId="7C82FF02"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1.2. </w:t>
      </w:r>
      <w:r w:rsidRPr="00551D2F">
        <w:rPr>
          <w:rFonts w:ascii="Helvetica" w:hAnsi="Helvetica" w:cs="Helvetica" w:hint="eastAsia"/>
          <w:b/>
          <w:bCs/>
          <w:color w:val="222222"/>
          <w:sz w:val="21"/>
          <w:szCs w:val="21"/>
        </w:rPr>
        <w:t>Собственные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исследования</w:t>
      </w:r>
    </w:p>
    <w:p w14:paraId="487DF3FA" w14:textId="77777777" w:rsidR="00551D2F" w:rsidRPr="00551D2F" w:rsidRDefault="00551D2F" w:rsidP="00551D2F">
      <w:pPr>
        <w:rPr>
          <w:rFonts w:ascii="Helvetica" w:hAnsi="Helvetica" w:cs="Helvetica"/>
          <w:b/>
          <w:bCs/>
          <w:color w:val="222222"/>
          <w:sz w:val="21"/>
          <w:szCs w:val="21"/>
        </w:rPr>
      </w:pPr>
    </w:p>
    <w:p w14:paraId="2305883A"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1.2.1. </w:t>
      </w:r>
      <w:r w:rsidRPr="00551D2F">
        <w:rPr>
          <w:rFonts w:ascii="Helvetica" w:hAnsi="Helvetica" w:cs="Helvetica" w:hint="eastAsia"/>
          <w:b/>
          <w:bCs/>
          <w:color w:val="222222"/>
          <w:sz w:val="21"/>
          <w:szCs w:val="21"/>
        </w:rPr>
        <w:t>Материалы</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методы</w:t>
      </w:r>
    </w:p>
    <w:p w14:paraId="2647DAB6" w14:textId="77777777" w:rsidR="00551D2F" w:rsidRPr="00551D2F" w:rsidRDefault="00551D2F" w:rsidP="00551D2F">
      <w:pPr>
        <w:rPr>
          <w:rFonts w:ascii="Helvetica" w:hAnsi="Helvetica" w:cs="Helvetica"/>
          <w:b/>
          <w:bCs/>
          <w:color w:val="222222"/>
          <w:sz w:val="21"/>
          <w:szCs w:val="21"/>
        </w:rPr>
      </w:pPr>
    </w:p>
    <w:p w14:paraId="2D9E3017"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1.2.2. </w:t>
      </w:r>
      <w:r w:rsidRPr="00551D2F">
        <w:rPr>
          <w:rFonts w:ascii="Helvetica" w:hAnsi="Helvetica" w:cs="Helvetica" w:hint="eastAsia"/>
          <w:b/>
          <w:bCs/>
          <w:color w:val="222222"/>
          <w:sz w:val="21"/>
          <w:szCs w:val="21"/>
        </w:rPr>
        <w:t>Инвентаризация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распространенных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гельминтологических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комплексов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домашних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диких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животных</w:t>
      </w:r>
    </w:p>
    <w:p w14:paraId="28A7B022" w14:textId="77777777" w:rsidR="00551D2F" w:rsidRPr="00551D2F" w:rsidRDefault="00551D2F" w:rsidP="00551D2F">
      <w:pPr>
        <w:rPr>
          <w:rFonts w:ascii="Helvetica" w:hAnsi="Helvetica" w:cs="Helvetica"/>
          <w:b/>
          <w:bCs/>
          <w:color w:val="222222"/>
          <w:sz w:val="21"/>
          <w:szCs w:val="21"/>
        </w:rPr>
      </w:pPr>
    </w:p>
    <w:p w14:paraId="441CD0A8"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1.2.3. </w:t>
      </w:r>
      <w:r w:rsidRPr="00551D2F">
        <w:rPr>
          <w:rFonts w:ascii="Helvetica" w:hAnsi="Helvetica" w:cs="Helvetica" w:hint="eastAsia"/>
          <w:b/>
          <w:bCs/>
          <w:color w:val="222222"/>
          <w:sz w:val="21"/>
          <w:szCs w:val="21"/>
        </w:rPr>
        <w:t>Распространение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сезонная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возрастная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динамика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гельминтологического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комплекса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животных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вызванного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совместным</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паразитированием</w:t>
      </w:r>
      <w:r w:rsidRPr="00551D2F">
        <w:rPr>
          <w:rFonts w:ascii="Helvetica" w:hAnsi="Helvetica" w:cs="Helvetica"/>
          <w:b/>
          <w:bCs/>
          <w:color w:val="222222"/>
          <w:sz w:val="21"/>
          <w:szCs w:val="21"/>
        </w:rPr>
        <w:t xml:space="preserve"> Echinococcus granulosus larvae, Fasciola hepatica, Dicrocelium lance-atum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стронгилят</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желудочно</w:t>
      </w:r>
      <w:r w:rsidRPr="00551D2F">
        <w:rPr>
          <w:rFonts w:ascii="Helvetica" w:hAnsi="Helvetica" w:cs="Helvetica"/>
          <w:b/>
          <w:bCs/>
          <w:color w:val="222222"/>
          <w:sz w:val="21"/>
          <w:szCs w:val="21"/>
        </w:rPr>
        <w:t>-</w:t>
      </w:r>
      <w:r w:rsidRPr="00551D2F">
        <w:rPr>
          <w:rFonts w:ascii="Helvetica" w:hAnsi="Helvetica" w:cs="Helvetica" w:hint="eastAsia"/>
          <w:b/>
          <w:bCs/>
          <w:color w:val="222222"/>
          <w:sz w:val="21"/>
          <w:szCs w:val="21"/>
        </w:rPr>
        <w:t>кишечного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тракта</w:t>
      </w:r>
    </w:p>
    <w:p w14:paraId="207DA1BD" w14:textId="77777777" w:rsidR="00551D2F" w:rsidRPr="00551D2F" w:rsidRDefault="00551D2F" w:rsidP="00551D2F">
      <w:pPr>
        <w:rPr>
          <w:rFonts w:ascii="Helvetica" w:hAnsi="Helvetica" w:cs="Helvetica"/>
          <w:b/>
          <w:bCs/>
          <w:color w:val="222222"/>
          <w:sz w:val="21"/>
          <w:szCs w:val="21"/>
        </w:rPr>
      </w:pPr>
    </w:p>
    <w:p w14:paraId="0EB287EF"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1.2.3.1. </w:t>
      </w:r>
      <w:r w:rsidRPr="00551D2F">
        <w:rPr>
          <w:rFonts w:ascii="Helvetica" w:hAnsi="Helvetica" w:cs="Helvetica" w:hint="eastAsia"/>
          <w:b/>
          <w:bCs/>
          <w:color w:val="222222"/>
          <w:sz w:val="21"/>
          <w:szCs w:val="21"/>
        </w:rPr>
        <w:t>Распространение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смешанной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инвазии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домашних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диких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животных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степной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предгорной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горной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зонах</w:t>
      </w:r>
    </w:p>
    <w:p w14:paraId="72159F1B" w14:textId="77777777" w:rsidR="00551D2F" w:rsidRPr="00551D2F" w:rsidRDefault="00551D2F" w:rsidP="00551D2F">
      <w:pPr>
        <w:rPr>
          <w:rFonts w:ascii="Helvetica" w:hAnsi="Helvetica" w:cs="Helvetica"/>
          <w:b/>
          <w:bCs/>
          <w:color w:val="222222"/>
          <w:sz w:val="21"/>
          <w:szCs w:val="21"/>
        </w:rPr>
      </w:pPr>
    </w:p>
    <w:p w14:paraId="4285D35B"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1.2.3.2. </w:t>
      </w:r>
      <w:r w:rsidRPr="00551D2F">
        <w:rPr>
          <w:rFonts w:ascii="Helvetica" w:hAnsi="Helvetica" w:cs="Helvetica" w:hint="eastAsia"/>
          <w:b/>
          <w:bCs/>
          <w:color w:val="222222"/>
          <w:sz w:val="21"/>
          <w:szCs w:val="21"/>
        </w:rPr>
        <w:t>Сезонная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возрастная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динамика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зараженности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овец</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крупного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рогатого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скота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смешанной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формой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гель</w:t>
      </w:r>
      <w:r w:rsidRPr="00551D2F">
        <w:rPr>
          <w:rFonts w:ascii="Helvetica" w:hAnsi="Helvetica" w:cs="Helvetica"/>
          <w:b/>
          <w:bCs/>
          <w:color w:val="222222"/>
          <w:sz w:val="21"/>
          <w:szCs w:val="21"/>
        </w:rPr>
        <w:t>-</w:t>
      </w:r>
      <w:r w:rsidRPr="00551D2F">
        <w:rPr>
          <w:rFonts w:ascii="Helvetica" w:hAnsi="Helvetica" w:cs="Helvetica" w:hint="eastAsia"/>
          <w:b/>
          <w:bCs/>
          <w:color w:val="222222"/>
          <w:sz w:val="21"/>
          <w:szCs w:val="21"/>
        </w:rPr>
        <w:t>минтозов</w:t>
      </w:r>
    </w:p>
    <w:p w14:paraId="230A3056" w14:textId="77777777" w:rsidR="00551D2F" w:rsidRPr="00551D2F" w:rsidRDefault="00551D2F" w:rsidP="00551D2F">
      <w:pPr>
        <w:rPr>
          <w:rFonts w:ascii="Helvetica" w:hAnsi="Helvetica" w:cs="Helvetica"/>
          <w:b/>
          <w:bCs/>
          <w:color w:val="222222"/>
          <w:sz w:val="21"/>
          <w:szCs w:val="21"/>
        </w:rPr>
      </w:pPr>
    </w:p>
    <w:p w14:paraId="58ED2AC2"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1.2.3.3. </w:t>
      </w:r>
      <w:r w:rsidRPr="00551D2F">
        <w:rPr>
          <w:rFonts w:ascii="Helvetica" w:hAnsi="Helvetica" w:cs="Helvetica" w:hint="eastAsia"/>
          <w:b/>
          <w:bCs/>
          <w:color w:val="222222"/>
          <w:sz w:val="21"/>
          <w:szCs w:val="21"/>
        </w:rPr>
        <w:t>Анализ</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количественных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показателей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зараженности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смешанной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формой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гельминтов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разных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видов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животных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крестьянских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фермерских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хозяйствах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коллективно</w:t>
      </w:r>
      <w:r w:rsidRPr="00551D2F">
        <w:rPr>
          <w:rFonts w:ascii="Helvetica" w:hAnsi="Helvetica" w:cs="Helvetica"/>
          <w:b/>
          <w:bCs/>
          <w:color w:val="222222"/>
          <w:sz w:val="21"/>
          <w:szCs w:val="21"/>
        </w:rPr>
        <w:t>-</w:t>
      </w:r>
      <w:r w:rsidRPr="00551D2F">
        <w:rPr>
          <w:rFonts w:ascii="Helvetica" w:hAnsi="Helvetica" w:cs="Helvetica" w:hint="eastAsia"/>
          <w:b/>
          <w:bCs/>
          <w:color w:val="222222"/>
          <w:sz w:val="21"/>
          <w:szCs w:val="21"/>
        </w:rPr>
        <w:t>долевых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сельскохозяйственных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предприятиях</w:t>
      </w:r>
    </w:p>
    <w:p w14:paraId="1D8E3450" w14:textId="77777777" w:rsidR="00551D2F" w:rsidRPr="00551D2F" w:rsidRDefault="00551D2F" w:rsidP="00551D2F">
      <w:pPr>
        <w:rPr>
          <w:rFonts w:ascii="Helvetica" w:hAnsi="Helvetica" w:cs="Helvetica"/>
          <w:b/>
          <w:bCs/>
          <w:color w:val="222222"/>
          <w:sz w:val="21"/>
          <w:szCs w:val="21"/>
        </w:rPr>
      </w:pPr>
    </w:p>
    <w:p w14:paraId="7379A0C0"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1.2.3.4. </w:t>
      </w:r>
      <w:r w:rsidRPr="00551D2F">
        <w:rPr>
          <w:rFonts w:ascii="Helvetica" w:hAnsi="Helvetica" w:cs="Helvetica" w:hint="eastAsia"/>
          <w:b/>
          <w:bCs/>
          <w:color w:val="222222"/>
          <w:sz w:val="21"/>
          <w:szCs w:val="21"/>
        </w:rPr>
        <w:t>Распространенность</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гельминтологических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комплексов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у</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районированных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пород</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крупного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рогатого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скота</w:t>
      </w:r>
    </w:p>
    <w:p w14:paraId="1C18CEBA" w14:textId="77777777" w:rsidR="00551D2F" w:rsidRPr="00551D2F" w:rsidRDefault="00551D2F" w:rsidP="00551D2F">
      <w:pPr>
        <w:rPr>
          <w:rFonts w:ascii="Helvetica" w:hAnsi="Helvetica" w:cs="Helvetica"/>
          <w:b/>
          <w:bCs/>
          <w:color w:val="222222"/>
          <w:sz w:val="21"/>
          <w:szCs w:val="21"/>
        </w:rPr>
      </w:pPr>
    </w:p>
    <w:p w14:paraId="7EBF7B7A"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1.2.3.5. </w:t>
      </w:r>
      <w:r w:rsidRPr="00551D2F">
        <w:rPr>
          <w:rFonts w:ascii="Helvetica" w:hAnsi="Helvetica" w:cs="Helvetica" w:hint="eastAsia"/>
          <w:b/>
          <w:bCs/>
          <w:color w:val="222222"/>
          <w:sz w:val="21"/>
          <w:szCs w:val="21"/>
        </w:rPr>
        <w:t>Гельминтоценозы</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овец</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карачаевской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грозненской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пород</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горной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зоне</w:t>
      </w:r>
    </w:p>
    <w:p w14:paraId="12F0E338" w14:textId="77777777" w:rsidR="00551D2F" w:rsidRPr="00551D2F" w:rsidRDefault="00551D2F" w:rsidP="00551D2F">
      <w:pPr>
        <w:rPr>
          <w:rFonts w:ascii="Helvetica" w:hAnsi="Helvetica" w:cs="Helvetica"/>
          <w:b/>
          <w:bCs/>
          <w:color w:val="222222"/>
          <w:sz w:val="21"/>
          <w:szCs w:val="21"/>
        </w:rPr>
      </w:pPr>
    </w:p>
    <w:p w14:paraId="3E49A466"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1.2.3.6. </w:t>
      </w:r>
      <w:r w:rsidRPr="00551D2F">
        <w:rPr>
          <w:rFonts w:ascii="Helvetica" w:hAnsi="Helvetica" w:cs="Helvetica" w:hint="eastAsia"/>
          <w:b/>
          <w:bCs/>
          <w:color w:val="222222"/>
          <w:sz w:val="21"/>
          <w:szCs w:val="21"/>
        </w:rPr>
        <w:t>Гельминтоценозы</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овец</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кроссбредной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породной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группы</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степной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предгорной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зонах</w:t>
      </w:r>
    </w:p>
    <w:p w14:paraId="2A34BAB7" w14:textId="77777777" w:rsidR="00551D2F" w:rsidRPr="00551D2F" w:rsidRDefault="00551D2F" w:rsidP="00551D2F">
      <w:pPr>
        <w:rPr>
          <w:rFonts w:ascii="Helvetica" w:hAnsi="Helvetica" w:cs="Helvetica"/>
          <w:b/>
          <w:bCs/>
          <w:color w:val="222222"/>
          <w:sz w:val="21"/>
          <w:szCs w:val="21"/>
        </w:rPr>
      </w:pPr>
    </w:p>
    <w:p w14:paraId="43EBDA45"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hint="eastAsia"/>
          <w:b/>
          <w:bCs/>
          <w:color w:val="222222"/>
          <w:sz w:val="21"/>
          <w:szCs w:val="21"/>
        </w:rPr>
        <w:t>Глава</w:t>
      </w:r>
      <w:r w:rsidRPr="00551D2F">
        <w:rPr>
          <w:rFonts w:ascii="Helvetica" w:hAnsi="Helvetica" w:cs="Helvetica"/>
          <w:b/>
          <w:bCs/>
          <w:color w:val="222222"/>
          <w:sz w:val="21"/>
          <w:szCs w:val="21"/>
        </w:rPr>
        <w:t xml:space="preserve"> 2. </w:t>
      </w:r>
      <w:r w:rsidRPr="00551D2F">
        <w:rPr>
          <w:rFonts w:ascii="Helvetica" w:hAnsi="Helvetica" w:cs="Helvetica" w:hint="eastAsia"/>
          <w:b/>
          <w:bCs/>
          <w:color w:val="222222"/>
          <w:sz w:val="21"/>
          <w:szCs w:val="21"/>
        </w:rPr>
        <w:t>ЭПИЗООТР</w:t>
      </w:r>
      <w:r w:rsidRPr="00551D2F">
        <w:rPr>
          <w:rFonts w:ascii="Helvetica" w:hAnsi="Helvetica" w:cs="Helvetica"/>
          <w:b/>
          <w:bCs/>
          <w:color w:val="222222"/>
          <w:sz w:val="21"/>
          <w:szCs w:val="21"/>
        </w:rPr>
        <w:t>1</w:t>
      </w:r>
      <w:r w:rsidRPr="00551D2F">
        <w:rPr>
          <w:rFonts w:ascii="Helvetica" w:hAnsi="Helvetica" w:cs="Helvetica" w:hint="eastAsia"/>
          <w:b/>
          <w:bCs/>
          <w:color w:val="222222"/>
          <w:sz w:val="21"/>
          <w:szCs w:val="21"/>
        </w:rPr>
        <w:t>ЧЕСКИЙ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ПРОЦЕСС</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СМЕШАННОЙ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ИНВАЗИИ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ЭХИНОКОККОЗА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ФАСЦИОЛЕЗА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ДИК</w:t>
      </w:r>
      <w:r w:rsidRPr="00551D2F">
        <w:rPr>
          <w:rFonts w:ascii="Helvetica" w:hAnsi="Helvetica" w:cs="Helvetica"/>
          <w:b/>
          <w:bCs/>
          <w:color w:val="222222"/>
          <w:sz w:val="21"/>
          <w:szCs w:val="21"/>
        </w:rPr>
        <w:t>-</w:t>
      </w:r>
      <w:r w:rsidRPr="00551D2F">
        <w:rPr>
          <w:rFonts w:ascii="Helvetica" w:hAnsi="Helvetica" w:cs="Helvetica" w:hint="eastAsia"/>
          <w:b/>
          <w:bCs/>
          <w:color w:val="222222"/>
          <w:sz w:val="21"/>
          <w:szCs w:val="21"/>
        </w:rPr>
        <w:t>РОЦЕЛИОЗА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СТРОНГИЛЯТОЗОВ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ЖЕЛУДОЧНО</w:t>
      </w:r>
      <w:r w:rsidRPr="00551D2F">
        <w:rPr>
          <w:rFonts w:ascii="Helvetica" w:hAnsi="Helvetica" w:cs="Helvetica"/>
          <w:b/>
          <w:bCs/>
          <w:color w:val="222222"/>
          <w:sz w:val="21"/>
          <w:szCs w:val="21"/>
        </w:rPr>
        <w:t>-</w:t>
      </w:r>
      <w:r w:rsidRPr="00551D2F">
        <w:rPr>
          <w:rFonts w:ascii="Helvetica" w:hAnsi="Helvetica" w:cs="Helvetica" w:hint="eastAsia"/>
          <w:b/>
          <w:bCs/>
          <w:color w:val="222222"/>
          <w:sz w:val="21"/>
          <w:szCs w:val="21"/>
        </w:rPr>
        <w:t>КИШЕЧНОГО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ТРАКТА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ЖИВОТНЫХ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ПАСТБИЩНЫХ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УСЛОВИЯХ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ЦЕНТРАЛЬНОГО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КАВКАЗА</w:t>
      </w:r>
    </w:p>
    <w:p w14:paraId="4A215019" w14:textId="77777777" w:rsidR="00551D2F" w:rsidRPr="00551D2F" w:rsidRDefault="00551D2F" w:rsidP="00551D2F">
      <w:pPr>
        <w:rPr>
          <w:rFonts w:ascii="Helvetica" w:hAnsi="Helvetica" w:cs="Helvetica"/>
          <w:b/>
          <w:bCs/>
          <w:color w:val="222222"/>
          <w:sz w:val="21"/>
          <w:szCs w:val="21"/>
        </w:rPr>
      </w:pPr>
    </w:p>
    <w:p w14:paraId="7B0AB069"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2.1. </w:t>
      </w:r>
      <w:r w:rsidRPr="00551D2F">
        <w:rPr>
          <w:rFonts w:ascii="Helvetica" w:hAnsi="Helvetica" w:cs="Helvetica" w:hint="eastAsia"/>
          <w:b/>
          <w:bCs/>
          <w:color w:val="222222"/>
          <w:sz w:val="21"/>
          <w:szCs w:val="21"/>
        </w:rPr>
        <w:t>Литературный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обзор</w:t>
      </w:r>
    </w:p>
    <w:p w14:paraId="641EAA79" w14:textId="77777777" w:rsidR="00551D2F" w:rsidRPr="00551D2F" w:rsidRDefault="00551D2F" w:rsidP="00551D2F">
      <w:pPr>
        <w:rPr>
          <w:rFonts w:ascii="Helvetica" w:hAnsi="Helvetica" w:cs="Helvetica"/>
          <w:b/>
          <w:bCs/>
          <w:color w:val="222222"/>
          <w:sz w:val="21"/>
          <w:szCs w:val="21"/>
        </w:rPr>
      </w:pPr>
    </w:p>
    <w:p w14:paraId="077EC764"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2.2. </w:t>
      </w:r>
      <w:r w:rsidRPr="00551D2F">
        <w:rPr>
          <w:rFonts w:ascii="Helvetica" w:hAnsi="Helvetica" w:cs="Helvetica" w:hint="eastAsia"/>
          <w:b/>
          <w:bCs/>
          <w:color w:val="222222"/>
          <w:sz w:val="21"/>
          <w:szCs w:val="21"/>
        </w:rPr>
        <w:t>Собственные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исследования</w:t>
      </w:r>
    </w:p>
    <w:p w14:paraId="25B3FC3B" w14:textId="77777777" w:rsidR="00551D2F" w:rsidRPr="00551D2F" w:rsidRDefault="00551D2F" w:rsidP="00551D2F">
      <w:pPr>
        <w:rPr>
          <w:rFonts w:ascii="Helvetica" w:hAnsi="Helvetica" w:cs="Helvetica"/>
          <w:b/>
          <w:bCs/>
          <w:color w:val="222222"/>
          <w:sz w:val="21"/>
          <w:szCs w:val="21"/>
        </w:rPr>
      </w:pPr>
    </w:p>
    <w:p w14:paraId="04E0200E"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2.2.1. </w:t>
      </w:r>
      <w:r w:rsidRPr="00551D2F">
        <w:rPr>
          <w:rFonts w:ascii="Helvetica" w:hAnsi="Helvetica" w:cs="Helvetica" w:hint="eastAsia"/>
          <w:b/>
          <w:bCs/>
          <w:color w:val="222222"/>
          <w:sz w:val="21"/>
          <w:szCs w:val="21"/>
        </w:rPr>
        <w:t>Материалы</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методы</w:t>
      </w:r>
    </w:p>
    <w:p w14:paraId="253A6A8A" w14:textId="77777777" w:rsidR="00551D2F" w:rsidRPr="00551D2F" w:rsidRDefault="00551D2F" w:rsidP="00551D2F">
      <w:pPr>
        <w:rPr>
          <w:rFonts w:ascii="Helvetica" w:hAnsi="Helvetica" w:cs="Helvetica"/>
          <w:b/>
          <w:bCs/>
          <w:color w:val="222222"/>
          <w:sz w:val="21"/>
          <w:szCs w:val="21"/>
        </w:rPr>
      </w:pPr>
    </w:p>
    <w:p w14:paraId="4D16057A"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2.2.2. </w:t>
      </w:r>
      <w:r w:rsidRPr="00551D2F">
        <w:rPr>
          <w:rFonts w:ascii="Helvetica" w:hAnsi="Helvetica" w:cs="Helvetica" w:hint="eastAsia"/>
          <w:b/>
          <w:bCs/>
          <w:color w:val="222222"/>
          <w:sz w:val="21"/>
          <w:szCs w:val="21"/>
        </w:rPr>
        <w:t>Особенности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эпизоотического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процесса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смешанной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инвазии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гельминтозов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животных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различных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природно</w:t>
      </w:r>
      <w:r w:rsidRPr="00551D2F">
        <w:rPr>
          <w:rFonts w:ascii="Helvetica" w:hAnsi="Helvetica" w:cs="Helvetica"/>
          <w:b/>
          <w:bCs/>
          <w:color w:val="222222"/>
          <w:sz w:val="21"/>
          <w:szCs w:val="21"/>
        </w:rPr>
        <w:t>-</w:t>
      </w:r>
      <w:r w:rsidRPr="00551D2F">
        <w:rPr>
          <w:rFonts w:ascii="Helvetica" w:hAnsi="Helvetica" w:cs="Helvetica" w:hint="eastAsia"/>
          <w:b/>
          <w:bCs/>
          <w:color w:val="222222"/>
          <w:sz w:val="21"/>
          <w:szCs w:val="21"/>
        </w:rPr>
        <w:t>климатических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зонах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региона</w:t>
      </w:r>
    </w:p>
    <w:p w14:paraId="60DCEEE3" w14:textId="77777777" w:rsidR="00551D2F" w:rsidRPr="00551D2F" w:rsidRDefault="00551D2F" w:rsidP="00551D2F">
      <w:pPr>
        <w:rPr>
          <w:rFonts w:ascii="Helvetica" w:hAnsi="Helvetica" w:cs="Helvetica"/>
          <w:b/>
          <w:bCs/>
          <w:color w:val="222222"/>
          <w:sz w:val="21"/>
          <w:szCs w:val="21"/>
        </w:rPr>
      </w:pPr>
    </w:p>
    <w:p w14:paraId="16C564F1"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2.2.2.1. </w:t>
      </w:r>
      <w:r w:rsidRPr="00551D2F">
        <w:rPr>
          <w:rFonts w:ascii="Helvetica" w:hAnsi="Helvetica" w:cs="Helvetica" w:hint="eastAsia"/>
          <w:b/>
          <w:bCs/>
          <w:color w:val="222222"/>
          <w:sz w:val="21"/>
          <w:szCs w:val="21"/>
        </w:rPr>
        <w:t>Изучение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основных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факторов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обеспечивающих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течение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эпизоотического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процесса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смешанной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инвазии</w:t>
      </w:r>
    </w:p>
    <w:p w14:paraId="2DBE294D" w14:textId="77777777" w:rsidR="00551D2F" w:rsidRPr="00551D2F" w:rsidRDefault="00551D2F" w:rsidP="00551D2F">
      <w:pPr>
        <w:rPr>
          <w:rFonts w:ascii="Helvetica" w:hAnsi="Helvetica" w:cs="Helvetica"/>
          <w:b/>
          <w:bCs/>
          <w:color w:val="222222"/>
          <w:sz w:val="21"/>
          <w:szCs w:val="21"/>
        </w:rPr>
      </w:pPr>
    </w:p>
    <w:p w14:paraId="734327D7"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2.2.3. </w:t>
      </w:r>
      <w:r w:rsidRPr="00551D2F">
        <w:rPr>
          <w:rFonts w:ascii="Helvetica" w:hAnsi="Helvetica" w:cs="Helvetica" w:hint="eastAsia"/>
          <w:b/>
          <w:bCs/>
          <w:color w:val="222222"/>
          <w:sz w:val="21"/>
          <w:szCs w:val="21"/>
        </w:rPr>
        <w:t>Прогнозирование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эпизоотий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смешанной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инвазии</w:t>
      </w:r>
    </w:p>
    <w:p w14:paraId="725C5E23" w14:textId="77777777" w:rsidR="00551D2F" w:rsidRPr="00551D2F" w:rsidRDefault="00551D2F" w:rsidP="00551D2F">
      <w:pPr>
        <w:rPr>
          <w:rFonts w:ascii="Helvetica" w:hAnsi="Helvetica" w:cs="Helvetica"/>
          <w:b/>
          <w:bCs/>
          <w:color w:val="222222"/>
          <w:sz w:val="21"/>
          <w:szCs w:val="21"/>
        </w:rPr>
      </w:pPr>
    </w:p>
    <w:p w14:paraId="5C944871"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hint="eastAsia"/>
          <w:b/>
          <w:bCs/>
          <w:color w:val="222222"/>
          <w:sz w:val="21"/>
          <w:szCs w:val="21"/>
        </w:rPr>
        <w:t>Глава</w:t>
      </w:r>
      <w:r w:rsidRPr="00551D2F">
        <w:rPr>
          <w:rFonts w:ascii="Helvetica" w:hAnsi="Helvetica" w:cs="Helvetica"/>
          <w:b/>
          <w:bCs/>
          <w:color w:val="222222"/>
          <w:sz w:val="21"/>
          <w:szCs w:val="21"/>
        </w:rPr>
        <w:t xml:space="preserve"> 3. </w:t>
      </w:r>
      <w:r w:rsidRPr="00551D2F">
        <w:rPr>
          <w:rFonts w:ascii="Helvetica" w:hAnsi="Helvetica" w:cs="Helvetica" w:hint="eastAsia"/>
          <w:b/>
          <w:bCs/>
          <w:color w:val="222222"/>
          <w:sz w:val="21"/>
          <w:szCs w:val="21"/>
        </w:rPr>
        <w:t>БИОЛОГИЧЕСКИЙ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ПОТЕНЦИАЛ</w:t>
      </w:r>
      <w:r w:rsidRPr="00551D2F">
        <w:rPr>
          <w:rFonts w:ascii="Helvetica" w:hAnsi="Helvetica" w:cs="Helvetica"/>
          <w:b/>
          <w:bCs/>
          <w:color w:val="222222"/>
          <w:sz w:val="21"/>
          <w:szCs w:val="21"/>
        </w:rPr>
        <w:t xml:space="preserve"> EtHINOCOCCUS</w:t>
      </w:r>
    </w:p>
    <w:p w14:paraId="3FAC0E43" w14:textId="77777777" w:rsidR="00551D2F" w:rsidRPr="00551D2F" w:rsidRDefault="00551D2F" w:rsidP="00551D2F">
      <w:pPr>
        <w:rPr>
          <w:rFonts w:ascii="Helvetica" w:hAnsi="Helvetica" w:cs="Helvetica"/>
          <w:b/>
          <w:bCs/>
          <w:color w:val="222222"/>
          <w:sz w:val="21"/>
          <w:szCs w:val="21"/>
        </w:rPr>
      </w:pPr>
    </w:p>
    <w:p w14:paraId="46ABF9CE"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GRANULOSUS, FASCIOLA HEPATICA, DICROCELI-UM LANCEATUM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СТРОНГИЛЯТ</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СМЕШАННОЙ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ИНВАЗИИ</w:t>
      </w:r>
    </w:p>
    <w:p w14:paraId="4E9B2907" w14:textId="77777777" w:rsidR="00551D2F" w:rsidRPr="00551D2F" w:rsidRDefault="00551D2F" w:rsidP="00551D2F">
      <w:pPr>
        <w:rPr>
          <w:rFonts w:ascii="Helvetica" w:hAnsi="Helvetica" w:cs="Helvetica"/>
          <w:b/>
          <w:bCs/>
          <w:color w:val="222222"/>
          <w:sz w:val="21"/>
          <w:szCs w:val="21"/>
        </w:rPr>
      </w:pPr>
    </w:p>
    <w:p w14:paraId="3181DF8A"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3.1. </w:t>
      </w:r>
      <w:r w:rsidRPr="00551D2F">
        <w:rPr>
          <w:rFonts w:ascii="Helvetica" w:hAnsi="Helvetica" w:cs="Helvetica" w:hint="eastAsia"/>
          <w:b/>
          <w:bCs/>
          <w:color w:val="222222"/>
          <w:sz w:val="21"/>
          <w:szCs w:val="21"/>
        </w:rPr>
        <w:t>Литературный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обзор</w:t>
      </w:r>
    </w:p>
    <w:p w14:paraId="5E697D7C" w14:textId="77777777" w:rsidR="00551D2F" w:rsidRPr="00551D2F" w:rsidRDefault="00551D2F" w:rsidP="00551D2F">
      <w:pPr>
        <w:rPr>
          <w:rFonts w:ascii="Helvetica" w:hAnsi="Helvetica" w:cs="Helvetica"/>
          <w:b/>
          <w:bCs/>
          <w:color w:val="222222"/>
          <w:sz w:val="21"/>
          <w:szCs w:val="21"/>
        </w:rPr>
      </w:pPr>
    </w:p>
    <w:p w14:paraId="0FFFDB69"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3.2. </w:t>
      </w:r>
      <w:r w:rsidRPr="00551D2F">
        <w:rPr>
          <w:rFonts w:ascii="Helvetica" w:hAnsi="Helvetica" w:cs="Helvetica" w:hint="eastAsia"/>
          <w:b/>
          <w:bCs/>
          <w:color w:val="222222"/>
          <w:sz w:val="21"/>
          <w:szCs w:val="21"/>
        </w:rPr>
        <w:t>Собственные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исследования</w:t>
      </w:r>
    </w:p>
    <w:p w14:paraId="65910B0E" w14:textId="77777777" w:rsidR="00551D2F" w:rsidRPr="00551D2F" w:rsidRDefault="00551D2F" w:rsidP="00551D2F">
      <w:pPr>
        <w:rPr>
          <w:rFonts w:ascii="Helvetica" w:hAnsi="Helvetica" w:cs="Helvetica"/>
          <w:b/>
          <w:bCs/>
          <w:color w:val="222222"/>
          <w:sz w:val="21"/>
          <w:szCs w:val="21"/>
        </w:rPr>
      </w:pPr>
    </w:p>
    <w:p w14:paraId="086215F8"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3.2.1. </w:t>
      </w:r>
      <w:r w:rsidRPr="00551D2F">
        <w:rPr>
          <w:rFonts w:ascii="Helvetica" w:hAnsi="Helvetica" w:cs="Helvetica" w:hint="eastAsia"/>
          <w:b/>
          <w:bCs/>
          <w:color w:val="222222"/>
          <w:sz w:val="21"/>
          <w:szCs w:val="21"/>
        </w:rPr>
        <w:t>Материалы</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методы</w:t>
      </w:r>
    </w:p>
    <w:p w14:paraId="35F18491" w14:textId="77777777" w:rsidR="00551D2F" w:rsidRPr="00551D2F" w:rsidRDefault="00551D2F" w:rsidP="00551D2F">
      <w:pPr>
        <w:rPr>
          <w:rFonts w:ascii="Helvetica" w:hAnsi="Helvetica" w:cs="Helvetica"/>
          <w:b/>
          <w:bCs/>
          <w:color w:val="222222"/>
          <w:sz w:val="21"/>
          <w:szCs w:val="21"/>
        </w:rPr>
      </w:pPr>
    </w:p>
    <w:p w14:paraId="0D776E5E"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3.2.2. </w:t>
      </w:r>
      <w:r w:rsidRPr="00551D2F">
        <w:rPr>
          <w:rFonts w:ascii="Helvetica" w:hAnsi="Helvetica" w:cs="Helvetica" w:hint="eastAsia"/>
          <w:b/>
          <w:bCs/>
          <w:color w:val="222222"/>
          <w:sz w:val="21"/>
          <w:szCs w:val="21"/>
        </w:rPr>
        <w:t>Сезонная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динамика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протосколексообразования</w:t>
      </w:r>
      <w:r w:rsidRPr="00551D2F">
        <w:rPr>
          <w:rFonts w:ascii="Helvetica" w:hAnsi="Helvetica" w:cs="Helvetica"/>
          <w:b/>
          <w:bCs/>
          <w:color w:val="222222"/>
          <w:sz w:val="21"/>
          <w:szCs w:val="21"/>
        </w:rPr>
        <w:t xml:space="preserve"> Ech. granulosus, </w:t>
      </w:r>
      <w:r w:rsidRPr="00551D2F">
        <w:rPr>
          <w:rFonts w:ascii="Helvetica" w:hAnsi="Helvetica" w:cs="Helvetica" w:hint="eastAsia"/>
          <w:b/>
          <w:bCs/>
          <w:color w:val="222222"/>
          <w:sz w:val="21"/>
          <w:szCs w:val="21"/>
        </w:rPr>
        <w:t>яйцепродукции</w:t>
      </w:r>
      <w:r w:rsidRPr="00551D2F">
        <w:rPr>
          <w:rFonts w:ascii="Helvetica" w:hAnsi="Helvetica" w:cs="Helvetica"/>
          <w:b/>
          <w:bCs/>
          <w:color w:val="222222"/>
          <w:sz w:val="21"/>
          <w:szCs w:val="21"/>
        </w:rPr>
        <w:t xml:space="preserve"> F, hepatica, D. lanceatum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стронгилят</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желудочно</w:t>
      </w:r>
      <w:r w:rsidRPr="00551D2F">
        <w:rPr>
          <w:rFonts w:ascii="Helvetica" w:hAnsi="Helvetica" w:cs="Helvetica"/>
          <w:b/>
          <w:bCs/>
          <w:color w:val="222222"/>
          <w:sz w:val="21"/>
          <w:szCs w:val="21"/>
        </w:rPr>
        <w:t>-</w:t>
      </w:r>
      <w:r w:rsidRPr="00551D2F">
        <w:rPr>
          <w:rFonts w:ascii="Helvetica" w:hAnsi="Helvetica" w:cs="Helvetica" w:hint="eastAsia"/>
          <w:b/>
          <w:bCs/>
          <w:color w:val="222222"/>
          <w:sz w:val="21"/>
          <w:szCs w:val="21"/>
        </w:rPr>
        <w:t>кишечного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тракта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смешанной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моноинвазии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организме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овец</w:t>
      </w:r>
    </w:p>
    <w:p w14:paraId="39D1CEC3" w14:textId="77777777" w:rsidR="00551D2F" w:rsidRPr="00551D2F" w:rsidRDefault="00551D2F" w:rsidP="00551D2F">
      <w:pPr>
        <w:rPr>
          <w:rFonts w:ascii="Helvetica" w:hAnsi="Helvetica" w:cs="Helvetica"/>
          <w:b/>
          <w:bCs/>
          <w:color w:val="222222"/>
          <w:sz w:val="21"/>
          <w:szCs w:val="21"/>
        </w:rPr>
      </w:pPr>
    </w:p>
    <w:p w14:paraId="40F5D4AC"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hint="eastAsia"/>
          <w:b/>
          <w:bCs/>
          <w:color w:val="222222"/>
          <w:sz w:val="21"/>
          <w:szCs w:val="21"/>
        </w:rPr>
        <w:t>Глава</w:t>
      </w:r>
      <w:r w:rsidRPr="00551D2F">
        <w:rPr>
          <w:rFonts w:ascii="Helvetica" w:hAnsi="Helvetica" w:cs="Helvetica"/>
          <w:b/>
          <w:bCs/>
          <w:color w:val="222222"/>
          <w:sz w:val="21"/>
          <w:szCs w:val="21"/>
        </w:rPr>
        <w:t xml:space="preserve"> 4. </w:t>
      </w:r>
      <w:r w:rsidRPr="00551D2F">
        <w:rPr>
          <w:rFonts w:ascii="Helvetica" w:hAnsi="Helvetica" w:cs="Helvetica" w:hint="eastAsia"/>
          <w:b/>
          <w:bCs/>
          <w:color w:val="222222"/>
          <w:sz w:val="21"/>
          <w:szCs w:val="21"/>
        </w:rPr>
        <w:t>ГЕЛЬМИНТОЛОГИЧЕСКАЯ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ОЦЕНКА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ПАСПОРТИЗАЦИЯ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ТИПИЗАЦИЯ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СМЕШАННЫХ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БИОТОПОВ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МОЛЛЮСКОВ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НА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ПАСТБИЩАХ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ЦЕНТРАЛЬНОГО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КАВКАЗА</w:t>
      </w:r>
    </w:p>
    <w:p w14:paraId="31ECAF6A" w14:textId="77777777" w:rsidR="00551D2F" w:rsidRPr="00551D2F" w:rsidRDefault="00551D2F" w:rsidP="00551D2F">
      <w:pPr>
        <w:rPr>
          <w:rFonts w:ascii="Helvetica" w:hAnsi="Helvetica" w:cs="Helvetica"/>
          <w:b/>
          <w:bCs/>
          <w:color w:val="222222"/>
          <w:sz w:val="21"/>
          <w:szCs w:val="21"/>
        </w:rPr>
      </w:pPr>
    </w:p>
    <w:p w14:paraId="601242AF"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4.1. </w:t>
      </w:r>
      <w:r w:rsidRPr="00551D2F">
        <w:rPr>
          <w:rFonts w:ascii="Helvetica" w:hAnsi="Helvetica" w:cs="Helvetica" w:hint="eastAsia"/>
          <w:b/>
          <w:bCs/>
          <w:color w:val="222222"/>
          <w:sz w:val="21"/>
          <w:szCs w:val="21"/>
        </w:rPr>
        <w:t>Литературный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обзор</w:t>
      </w:r>
    </w:p>
    <w:p w14:paraId="379510DC" w14:textId="77777777" w:rsidR="00551D2F" w:rsidRPr="00551D2F" w:rsidRDefault="00551D2F" w:rsidP="00551D2F">
      <w:pPr>
        <w:rPr>
          <w:rFonts w:ascii="Helvetica" w:hAnsi="Helvetica" w:cs="Helvetica"/>
          <w:b/>
          <w:bCs/>
          <w:color w:val="222222"/>
          <w:sz w:val="21"/>
          <w:szCs w:val="21"/>
        </w:rPr>
      </w:pPr>
    </w:p>
    <w:p w14:paraId="6CB4A73A"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4.2. </w:t>
      </w:r>
      <w:r w:rsidRPr="00551D2F">
        <w:rPr>
          <w:rFonts w:ascii="Helvetica" w:hAnsi="Helvetica" w:cs="Helvetica" w:hint="eastAsia"/>
          <w:b/>
          <w:bCs/>
          <w:color w:val="222222"/>
          <w:sz w:val="21"/>
          <w:szCs w:val="21"/>
        </w:rPr>
        <w:t>Собственные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исследования</w:t>
      </w:r>
    </w:p>
    <w:p w14:paraId="69805E12" w14:textId="77777777" w:rsidR="00551D2F" w:rsidRPr="00551D2F" w:rsidRDefault="00551D2F" w:rsidP="00551D2F">
      <w:pPr>
        <w:rPr>
          <w:rFonts w:ascii="Helvetica" w:hAnsi="Helvetica" w:cs="Helvetica"/>
          <w:b/>
          <w:bCs/>
          <w:color w:val="222222"/>
          <w:sz w:val="21"/>
          <w:szCs w:val="21"/>
        </w:rPr>
      </w:pPr>
    </w:p>
    <w:p w14:paraId="7CA5B812"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4.2.1. </w:t>
      </w:r>
      <w:r w:rsidRPr="00551D2F">
        <w:rPr>
          <w:rFonts w:ascii="Helvetica" w:hAnsi="Helvetica" w:cs="Helvetica" w:hint="eastAsia"/>
          <w:b/>
          <w:bCs/>
          <w:color w:val="222222"/>
          <w:sz w:val="21"/>
          <w:szCs w:val="21"/>
        </w:rPr>
        <w:t>Материалы</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методы</w:t>
      </w:r>
    </w:p>
    <w:p w14:paraId="7C937B14" w14:textId="77777777" w:rsidR="00551D2F" w:rsidRPr="00551D2F" w:rsidRDefault="00551D2F" w:rsidP="00551D2F">
      <w:pPr>
        <w:rPr>
          <w:rFonts w:ascii="Helvetica" w:hAnsi="Helvetica" w:cs="Helvetica"/>
          <w:b/>
          <w:bCs/>
          <w:color w:val="222222"/>
          <w:sz w:val="21"/>
          <w:szCs w:val="21"/>
        </w:rPr>
      </w:pPr>
    </w:p>
    <w:p w14:paraId="40E5A7E0"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4.2.2. </w:t>
      </w:r>
      <w:r w:rsidRPr="00551D2F">
        <w:rPr>
          <w:rFonts w:ascii="Helvetica" w:hAnsi="Helvetica" w:cs="Helvetica" w:hint="eastAsia"/>
          <w:b/>
          <w:bCs/>
          <w:color w:val="222222"/>
          <w:sz w:val="21"/>
          <w:szCs w:val="21"/>
        </w:rPr>
        <w:t>Гельминтологическая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паспортизация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типизация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смешанных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биотопов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моллюсков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на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естественных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пастбищах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степной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предгорной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горной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зонах</w:t>
      </w:r>
    </w:p>
    <w:p w14:paraId="45660EB9" w14:textId="77777777" w:rsidR="00551D2F" w:rsidRPr="00551D2F" w:rsidRDefault="00551D2F" w:rsidP="00551D2F">
      <w:pPr>
        <w:rPr>
          <w:rFonts w:ascii="Helvetica" w:hAnsi="Helvetica" w:cs="Helvetica"/>
          <w:b/>
          <w:bCs/>
          <w:color w:val="222222"/>
          <w:sz w:val="21"/>
          <w:szCs w:val="21"/>
        </w:rPr>
      </w:pPr>
    </w:p>
    <w:p w14:paraId="774F9A95"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4.2.3. </w:t>
      </w:r>
      <w:r w:rsidRPr="00551D2F">
        <w:rPr>
          <w:rFonts w:ascii="Helvetica" w:hAnsi="Helvetica" w:cs="Helvetica" w:hint="eastAsia"/>
          <w:b/>
          <w:bCs/>
          <w:color w:val="222222"/>
          <w:sz w:val="21"/>
          <w:szCs w:val="21"/>
        </w:rPr>
        <w:t>Основные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принципы</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гельминтологической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оценки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пастбищ</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смешанной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инвазии</w:t>
      </w:r>
    </w:p>
    <w:p w14:paraId="43EA3BFE" w14:textId="77777777" w:rsidR="00551D2F" w:rsidRPr="00551D2F" w:rsidRDefault="00551D2F" w:rsidP="00551D2F">
      <w:pPr>
        <w:rPr>
          <w:rFonts w:ascii="Helvetica" w:hAnsi="Helvetica" w:cs="Helvetica"/>
          <w:b/>
          <w:bCs/>
          <w:color w:val="222222"/>
          <w:sz w:val="21"/>
          <w:szCs w:val="21"/>
        </w:rPr>
      </w:pPr>
    </w:p>
    <w:p w14:paraId="0C0C4E7A"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4.2.4. </w:t>
      </w:r>
      <w:r w:rsidRPr="00551D2F">
        <w:rPr>
          <w:rFonts w:ascii="Helvetica" w:hAnsi="Helvetica" w:cs="Helvetica" w:hint="eastAsia"/>
          <w:b/>
          <w:bCs/>
          <w:color w:val="222222"/>
          <w:sz w:val="21"/>
          <w:szCs w:val="21"/>
        </w:rPr>
        <w:t>Влияние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типа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пастбищ</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на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формирование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паразитоце</w:t>
      </w:r>
      <w:r w:rsidRPr="00551D2F">
        <w:rPr>
          <w:rFonts w:ascii="Helvetica" w:hAnsi="Helvetica" w:cs="Helvetica"/>
          <w:b/>
          <w:bCs/>
          <w:color w:val="222222"/>
          <w:sz w:val="21"/>
          <w:szCs w:val="21"/>
        </w:rPr>
        <w:t>-</w:t>
      </w:r>
      <w:r w:rsidRPr="00551D2F">
        <w:rPr>
          <w:rFonts w:ascii="Helvetica" w:hAnsi="Helvetica" w:cs="Helvetica" w:hint="eastAsia"/>
          <w:b/>
          <w:bCs/>
          <w:color w:val="222222"/>
          <w:sz w:val="21"/>
          <w:szCs w:val="21"/>
        </w:rPr>
        <w:t>нозов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биотопов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моллюсков</w:t>
      </w:r>
    </w:p>
    <w:p w14:paraId="4F2B5192" w14:textId="77777777" w:rsidR="00551D2F" w:rsidRPr="00551D2F" w:rsidRDefault="00551D2F" w:rsidP="00551D2F">
      <w:pPr>
        <w:rPr>
          <w:rFonts w:ascii="Helvetica" w:hAnsi="Helvetica" w:cs="Helvetica"/>
          <w:b/>
          <w:bCs/>
          <w:color w:val="222222"/>
          <w:sz w:val="21"/>
          <w:szCs w:val="21"/>
        </w:rPr>
      </w:pPr>
    </w:p>
    <w:p w14:paraId="4BE5312B"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hint="eastAsia"/>
          <w:b/>
          <w:bCs/>
          <w:color w:val="222222"/>
          <w:sz w:val="21"/>
          <w:szCs w:val="21"/>
        </w:rPr>
        <w:t>Глава</w:t>
      </w:r>
      <w:r w:rsidRPr="00551D2F">
        <w:rPr>
          <w:rFonts w:ascii="Helvetica" w:hAnsi="Helvetica" w:cs="Helvetica"/>
          <w:b/>
          <w:bCs/>
          <w:color w:val="222222"/>
          <w:sz w:val="21"/>
          <w:szCs w:val="21"/>
        </w:rPr>
        <w:t xml:space="preserve"> 5. </w:t>
      </w:r>
      <w:r w:rsidRPr="00551D2F">
        <w:rPr>
          <w:rFonts w:ascii="Helvetica" w:hAnsi="Helvetica" w:cs="Helvetica" w:hint="eastAsia"/>
          <w:b/>
          <w:bCs/>
          <w:color w:val="222222"/>
          <w:sz w:val="21"/>
          <w:szCs w:val="21"/>
        </w:rPr>
        <w:t>РАЗРАБОТКА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МЕТОДОВ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СХЕМ</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КОМПЛЕКСНОЙ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ХИМИОТЕРАПИИ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СМЕШАННОЙ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ИНВАЗИИ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ЭХИ</w:t>
      </w:r>
      <w:r w:rsidRPr="00551D2F">
        <w:rPr>
          <w:rFonts w:ascii="Helvetica" w:hAnsi="Helvetica" w:cs="Helvetica"/>
          <w:b/>
          <w:bCs/>
          <w:color w:val="222222"/>
          <w:sz w:val="21"/>
          <w:szCs w:val="21"/>
        </w:rPr>
        <w:t>-</w:t>
      </w:r>
      <w:r w:rsidRPr="00551D2F">
        <w:rPr>
          <w:rFonts w:ascii="Helvetica" w:hAnsi="Helvetica" w:cs="Helvetica" w:hint="eastAsia"/>
          <w:b/>
          <w:bCs/>
          <w:color w:val="222222"/>
          <w:sz w:val="21"/>
          <w:szCs w:val="21"/>
        </w:rPr>
        <w:t>НОКОККОЗА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ФАСЦИОЛЕЗА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ДИКРОЦЕЛИОЗА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ЖЕЛУДОЧНО</w:t>
      </w:r>
      <w:r w:rsidRPr="00551D2F">
        <w:rPr>
          <w:rFonts w:ascii="Helvetica" w:hAnsi="Helvetica" w:cs="Helvetica"/>
          <w:b/>
          <w:bCs/>
          <w:color w:val="222222"/>
          <w:sz w:val="21"/>
          <w:szCs w:val="21"/>
        </w:rPr>
        <w:t>-</w:t>
      </w:r>
      <w:r w:rsidRPr="00551D2F">
        <w:rPr>
          <w:rFonts w:ascii="Helvetica" w:hAnsi="Helvetica" w:cs="Helvetica" w:hint="eastAsia"/>
          <w:b/>
          <w:bCs/>
          <w:color w:val="222222"/>
          <w:sz w:val="21"/>
          <w:szCs w:val="21"/>
        </w:rPr>
        <w:t>КИШЕЧНЫХ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СТРОНГИЛЯТОЗОВ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ЖВАЧНЫХ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ЖИВОТНЫХ</w:t>
      </w:r>
    </w:p>
    <w:p w14:paraId="329C2460" w14:textId="77777777" w:rsidR="00551D2F" w:rsidRPr="00551D2F" w:rsidRDefault="00551D2F" w:rsidP="00551D2F">
      <w:pPr>
        <w:rPr>
          <w:rFonts w:ascii="Helvetica" w:hAnsi="Helvetica" w:cs="Helvetica"/>
          <w:b/>
          <w:bCs/>
          <w:color w:val="222222"/>
          <w:sz w:val="21"/>
          <w:szCs w:val="21"/>
        </w:rPr>
      </w:pPr>
    </w:p>
    <w:p w14:paraId="2B2C43FA"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5.1. </w:t>
      </w:r>
      <w:r w:rsidRPr="00551D2F">
        <w:rPr>
          <w:rFonts w:ascii="Helvetica" w:hAnsi="Helvetica" w:cs="Helvetica" w:hint="eastAsia"/>
          <w:b/>
          <w:bCs/>
          <w:color w:val="222222"/>
          <w:sz w:val="21"/>
          <w:szCs w:val="21"/>
        </w:rPr>
        <w:t>Литературный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обзор</w:t>
      </w:r>
    </w:p>
    <w:p w14:paraId="5C38A423" w14:textId="77777777" w:rsidR="00551D2F" w:rsidRPr="00551D2F" w:rsidRDefault="00551D2F" w:rsidP="00551D2F">
      <w:pPr>
        <w:rPr>
          <w:rFonts w:ascii="Helvetica" w:hAnsi="Helvetica" w:cs="Helvetica"/>
          <w:b/>
          <w:bCs/>
          <w:color w:val="222222"/>
          <w:sz w:val="21"/>
          <w:szCs w:val="21"/>
        </w:rPr>
      </w:pPr>
    </w:p>
    <w:p w14:paraId="03FDB626"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5.2. </w:t>
      </w:r>
      <w:r w:rsidRPr="00551D2F">
        <w:rPr>
          <w:rFonts w:ascii="Helvetica" w:hAnsi="Helvetica" w:cs="Helvetica" w:hint="eastAsia"/>
          <w:b/>
          <w:bCs/>
          <w:color w:val="222222"/>
          <w:sz w:val="21"/>
          <w:szCs w:val="21"/>
        </w:rPr>
        <w:t>Собственные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исследования</w:t>
      </w:r>
    </w:p>
    <w:p w14:paraId="374184B4" w14:textId="77777777" w:rsidR="00551D2F" w:rsidRPr="00551D2F" w:rsidRDefault="00551D2F" w:rsidP="00551D2F">
      <w:pPr>
        <w:rPr>
          <w:rFonts w:ascii="Helvetica" w:hAnsi="Helvetica" w:cs="Helvetica"/>
          <w:b/>
          <w:bCs/>
          <w:color w:val="222222"/>
          <w:sz w:val="21"/>
          <w:szCs w:val="21"/>
        </w:rPr>
      </w:pPr>
    </w:p>
    <w:p w14:paraId="678CD05E"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5.2.1. </w:t>
      </w:r>
      <w:r w:rsidRPr="00551D2F">
        <w:rPr>
          <w:rFonts w:ascii="Helvetica" w:hAnsi="Helvetica" w:cs="Helvetica" w:hint="eastAsia"/>
          <w:b/>
          <w:bCs/>
          <w:color w:val="222222"/>
          <w:sz w:val="21"/>
          <w:szCs w:val="21"/>
        </w:rPr>
        <w:t>Материалы</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методы</w:t>
      </w:r>
    </w:p>
    <w:p w14:paraId="2022A454" w14:textId="77777777" w:rsidR="00551D2F" w:rsidRPr="00551D2F" w:rsidRDefault="00551D2F" w:rsidP="00551D2F">
      <w:pPr>
        <w:rPr>
          <w:rFonts w:ascii="Helvetica" w:hAnsi="Helvetica" w:cs="Helvetica"/>
          <w:b/>
          <w:bCs/>
          <w:color w:val="222222"/>
          <w:sz w:val="21"/>
          <w:szCs w:val="21"/>
        </w:rPr>
      </w:pPr>
    </w:p>
    <w:p w14:paraId="6C06FFDB"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5.2.2. </w:t>
      </w:r>
      <w:r w:rsidRPr="00551D2F">
        <w:rPr>
          <w:rFonts w:ascii="Helvetica" w:hAnsi="Helvetica" w:cs="Helvetica" w:hint="eastAsia"/>
          <w:b/>
          <w:bCs/>
          <w:color w:val="222222"/>
          <w:sz w:val="21"/>
          <w:szCs w:val="21"/>
        </w:rPr>
        <w:t>Способы</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приготовления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применения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лекарственных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форм</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антгельминтиков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для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химиотерапии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w:t>
      </w:r>
      <w:r w:rsidRPr="00551D2F">
        <w:rPr>
          <w:rFonts w:ascii="Helvetica" w:hAnsi="Helvetica" w:cs="Helvetica" w:hint="eastAsia"/>
          <w:b/>
          <w:bCs/>
          <w:color w:val="222222"/>
          <w:sz w:val="21"/>
          <w:szCs w:val="21"/>
        </w:rPr>
        <w:lastRenderedPageBreak/>
        <w:t>шанной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инвазии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домашних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животных</w:t>
      </w:r>
    </w:p>
    <w:p w14:paraId="6392707D" w14:textId="77777777" w:rsidR="00551D2F" w:rsidRPr="00551D2F" w:rsidRDefault="00551D2F" w:rsidP="00551D2F">
      <w:pPr>
        <w:rPr>
          <w:rFonts w:ascii="Helvetica" w:hAnsi="Helvetica" w:cs="Helvetica"/>
          <w:b/>
          <w:bCs/>
          <w:color w:val="222222"/>
          <w:sz w:val="21"/>
          <w:szCs w:val="21"/>
        </w:rPr>
      </w:pPr>
    </w:p>
    <w:p w14:paraId="03F25609"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5.2.3. </w:t>
      </w:r>
      <w:r w:rsidRPr="00551D2F">
        <w:rPr>
          <w:rFonts w:ascii="Helvetica" w:hAnsi="Helvetica" w:cs="Helvetica" w:hint="eastAsia"/>
          <w:b/>
          <w:bCs/>
          <w:color w:val="222222"/>
          <w:sz w:val="21"/>
          <w:szCs w:val="21"/>
        </w:rPr>
        <w:t>Испытания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антгельминтной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эффективности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лекарственных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форм</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куприхола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тетраксихола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азинокса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ал</w:t>
      </w:r>
      <w:r w:rsidRPr="00551D2F">
        <w:rPr>
          <w:rFonts w:ascii="Helvetica" w:hAnsi="Helvetica" w:cs="Helvetica"/>
          <w:b/>
          <w:bCs/>
          <w:color w:val="222222"/>
          <w:sz w:val="21"/>
          <w:szCs w:val="21"/>
        </w:rPr>
        <w:t>-</w:t>
      </w:r>
      <w:r w:rsidRPr="00551D2F">
        <w:rPr>
          <w:rFonts w:ascii="Helvetica" w:hAnsi="Helvetica" w:cs="Helvetica" w:hint="eastAsia"/>
          <w:b/>
          <w:bCs/>
          <w:color w:val="222222"/>
          <w:sz w:val="21"/>
          <w:szCs w:val="21"/>
        </w:rPr>
        <w:t>бендазола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на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основе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бентонита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смешанной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инвазии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жвачных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животных</w:t>
      </w:r>
    </w:p>
    <w:p w14:paraId="02DB5CF5" w14:textId="77777777" w:rsidR="00551D2F" w:rsidRPr="00551D2F" w:rsidRDefault="00551D2F" w:rsidP="00551D2F">
      <w:pPr>
        <w:rPr>
          <w:rFonts w:ascii="Helvetica" w:hAnsi="Helvetica" w:cs="Helvetica"/>
          <w:b/>
          <w:bCs/>
          <w:color w:val="222222"/>
          <w:sz w:val="21"/>
          <w:szCs w:val="21"/>
        </w:rPr>
      </w:pPr>
    </w:p>
    <w:p w14:paraId="3489D3A2"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5.2.3.1. </w:t>
      </w:r>
      <w:r w:rsidRPr="00551D2F">
        <w:rPr>
          <w:rFonts w:ascii="Helvetica" w:hAnsi="Helvetica" w:cs="Helvetica" w:hint="eastAsia"/>
          <w:b/>
          <w:bCs/>
          <w:color w:val="222222"/>
          <w:sz w:val="21"/>
          <w:szCs w:val="21"/>
        </w:rPr>
        <w:t>Установление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терапевтических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доз</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куприхола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тетраксихола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дикроцелиозе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овец</w:t>
      </w:r>
    </w:p>
    <w:p w14:paraId="2688C346" w14:textId="77777777" w:rsidR="00551D2F" w:rsidRPr="00551D2F" w:rsidRDefault="00551D2F" w:rsidP="00551D2F">
      <w:pPr>
        <w:rPr>
          <w:rFonts w:ascii="Helvetica" w:hAnsi="Helvetica" w:cs="Helvetica"/>
          <w:b/>
          <w:bCs/>
          <w:color w:val="222222"/>
          <w:sz w:val="21"/>
          <w:szCs w:val="21"/>
        </w:rPr>
      </w:pPr>
    </w:p>
    <w:p w14:paraId="67B8219B"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5.2.3.2. </w:t>
      </w:r>
      <w:r w:rsidRPr="00551D2F">
        <w:rPr>
          <w:rFonts w:ascii="Helvetica" w:hAnsi="Helvetica" w:cs="Helvetica" w:hint="eastAsia"/>
          <w:b/>
          <w:bCs/>
          <w:color w:val="222222"/>
          <w:sz w:val="21"/>
          <w:szCs w:val="21"/>
        </w:rPr>
        <w:t>Испытание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куприхола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тетраксихола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фасциолезе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овец</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буйволов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коз</w:t>
      </w:r>
    </w:p>
    <w:p w14:paraId="1DEE1499" w14:textId="77777777" w:rsidR="00551D2F" w:rsidRPr="00551D2F" w:rsidRDefault="00551D2F" w:rsidP="00551D2F">
      <w:pPr>
        <w:rPr>
          <w:rFonts w:ascii="Helvetica" w:hAnsi="Helvetica" w:cs="Helvetica"/>
          <w:b/>
          <w:bCs/>
          <w:color w:val="222222"/>
          <w:sz w:val="21"/>
          <w:szCs w:val="21"/>
        </w:rPr>
      </w:pPr>
    </w:p>
    <w:p w14:paraId="5198EA87"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5.2.3.3. </w:t>
      </w:r>
      <w:r w:rsidRPr="00551D2F">
        <w:rPr>
          <w:rFonts w:ascii="Helvetica" w:hAnsi="Helvetica" w:cs="Helvetica" w:hint="eastAsia"/>
          <w:b/>
          <w:bCs/>
          <w:color w:val="222222"/>
          <w:sz w:val="21"/>
          <w:szCs w:val="21"/>
        </w:rPr>
        <w:t>Испытание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профилактической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терапевтической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эффективности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лекарственных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форм</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производственных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опытах</w:t>
      </w:r>
    </w:p>
    <w:p w14:paraId="726A18AD" w14:textId="77777777" w:rsidR="00551D2F" w:rsidRPr="00551D2F" w:rsidRDefault="00551D2F" w:rsidP="00551D2F">
      <w:pPr>
        <w:rPr>
          <w:rFonts w:ascii="Helvetica" w:hAnsi="Helvetica" w:cs="Helvetica"/>
          <w:b/>
          <w:bCs/>
          <w:color w:val="222222"/>
          <w:sz w:val="21"/>
          <w:szCs w:val="21"/>
        </w:rPr>
      </w:pPr>
    </w:p>
    <w:p w14:paraId="6B41AAAB"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5.2.4. </w:t>
      </w:r>
      <w:r w:rsidRPr="00551D2F">
        <w:rPr>
          <w:rFonts w:ascii="Helvetica" w:hAnsi="Helvetica" w:cs="Helvetica" w:hint="eastAsia"/>
          <w:b/>
          <w:bCs/>
          <w:color w:val="222222"/>
          <w:sz w:val="21"/>
          <w:szCs w:val="21"/>
        </w:rPr>
        <w:t>Влияние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новых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трематоцидных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антгельминтиков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на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организм</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хозяина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паразита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смешанной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инвазии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Экологическая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безопасность</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применения</w:t>
      </w:r>
    </w:p>
    <w:p w14:paraId="513D4BD8" w14:textId="77777777" w:rsidR="00551D2F" w:rsidRPr="00551D2F" w:rsidRDefault="00551D2F" w:rsidP="00551D2F">
      <w:pPr>
        <w:rPr>
          <w:rFonts w:ascii="Helvetica" w:hAnsi="Helvetica" w:cs="Helvetica"/>
          <w:b/>
          <w:bCs/>
          <w:color w:val="222222"/>
          <w:sz w:val="21"/>
          <w:szCs w:val="21"/>
        </w:rPr>
      </w:pPr>
    </w:p>
    <w:p w14:paraId="379382B3"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5.2.4.1. </w:t>
      </w:r>
      <w:r w:rsidRPr="00551D2F">
        <w:rPr>
          <w:rFonts w:ascii="Helvetica" w:hAnsi="Helvetica" w:cs="Helvetica" w:hint="eastAsia"/>
          <w:b/>
          <w:bCs/>
          <w:color w:val="222222"/>
          <w:sz w:val="21"/>
          <w:szCs w:val="21"/>
        </w:rPr>
        <w:t>Динамика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накопления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тетраксихола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куприхола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фасциолах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дикроцелиях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смешанной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инвазии</w:t>
      </w:r>
    </w:p>
    <w:p w14:paraId="3109CFB7" w14:textId="77777777" w:rsidR="00551D2F" w:rsidRPr="00551D2F" w:rsidRDefault="00551D2F" w:rsidP="00551D2F">
      <w:pPr>
        <w:rPr>
          <w:rFonts w:ascii="Helvetica" w:hAnsi="Helvetica" w:cs="Helvetica"/>
          <w:b/>
          <w:bCs/>
          <w:color w:val="222222"/>
          <w:sz w:val="21"/>
          <w:szCs w:val="21"/>
        </w:rPr>
      </w:pPr>
    </w:p>
    <w:p w14:paraId="60726C48"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5.2.4.2. </w:t>
      </w:r>
      <w:r w:rsidRPr="00551D2F">
        <w:rPr>
          <w:rFonts w:ascii="Helvetica" w:hAnsi="Helvetica" w:cs="Helvetica" w:hint="eastAsia"/>
          <w:b/>
          <w:bCs/>
          <w:color w:val="222222"/>
          <w:sz w:val="21"/>
          <w:szCs w:val="21"/>
        </w:rPr>
        <w:t>Фармакокинетика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тетраксихола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куприхола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организме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крыс</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крупного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рогатого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скота</w:t>
      </w:r>
    </w:p>
    <w:p w14:paraId="20B0E6F7" w14:textId="77777777" w:rsidR="00551D2F" w:rsidRPr="00551D2F" w:rsidRDefault="00551D2F" w:rsidP="00551D2F">
      <w:pPr>
        <w:rPr>
          <w:rFonts w:ascii="Helvetica" w:hAnsi="Helvetica" w:cs="Helvetica"/>
          <w:b/>
          <w:bCs/>
          <w:color w:val="222222"/>
          <w:sz w:val="21"/>
          <w:szCs w:val="21"/>
        </w:rPr>
      </w:pPr>
    </w:p>
    <w:p w14:paraId="3D995F48"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5.2.4.3. </w:t>
      </w:r>
      <w:r w:rsidRPr="00551D2F">
        <w:rPr>
          <w:rFonts w:ascii="Helvetica" w:hAnsi="Helvetica" w:cs="Helvetica" w:hint="eastAsia"/>
          <w:b/>
          <w:bCs/>
          <w:color w:val="222222"/>
          <w:sz w:val="21"/>
          <w:szCs w:val="21"/>
        </w:rPr>
        <w:t>Экологическая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безопасность</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применения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лекарственных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форм</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антгельминтиков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смешанной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инвазии</w:t>
      </w:r>
    </w:p>
    <w:p w14:paraId="3FE926EC" w14:textId="77777777" w:rsidR="00551D2F" w:rsidRPr="00551D2F" w:rsidRDefault="00551D2F" w:rsidP="00551D2F">
      <w:pPr>
        <w:rPr>
          <w:rFonts w:ascii="Helvetica" w:hAnsi="Helvetica" w:cs="Helvetica"/>
          <w:b/>
          <w:bCs/>
          <w:color w:val="222222"/>
          <w:sz w:val="21"/>
          <w:szCs w:val="21"/>
        </w:rPr>
      </w:pPr>
    </w:p>
    <w:p w14:paraId="6E86F66F"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lastRenderedPageBreak/>
        <w:t xml:space="preserve">5.2.4.4. </w:t>
      </w:r>
      <w:r w:rsidRPr="00551D2F">
        <w:rPr>
          <w:rFonts w:ascii="Helvetica" w:hAnsi="Helvetica" w:cs="Helvetica" w:hint="eastAsia"/>
          <w:b/>
          <w:bCs/>
          <w:color w:val="222222"/>
          <w:sz w:val="21"/>
          <w:szCs w:val="21"/>
        </w:rPr>
        <w:t>Влияние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брикетов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минерализованных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лекарственных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смесей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на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гематологические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биохимические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показатели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организма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крупного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рогатого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скота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смешанной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инвазии</w:t>
      </w:r>
    </w:p>
    <w:p w14:paraId="4AA90433" w14:textId="77777777" w:rsidR="00551D2F" w:rsidRPr="00551D2F" w:rsidRDefault="00551D2F" w:rsidP="00551D2F">
      <w:pPr>
        <w:rPr>
          <w:rFonts w:ascii="Helvetica" w:hAnsi="Helvetica" w:cs="Helvetica"/>
          <w:b/>
          <w:bCs/>
          <w:color w:val="222222"/>
          <w:sz w:val="21"/>
          <w:szCs w:val="21"/>
        </w:rPr>
      </w:pPr>
    </w:p>
    <w:p w14:paraId="5112E661"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hint="eastAsia"/>
          <w:b/>
          <w:bCs/>
          <w:color w:val="222222"/>
          <w:sz w:val="21"/>
          <w:szCs w:val="21"/>
        </w:rPr>
        <w:t>Главаб</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ЭКОЛОГО</w:t>
      </w:r>
      <w:r w:rsidRPr="00551D2F">
        <w:rPr>
          <w:rFonts w:ascii="Helvetica" w:hAnsi="Helvetica" w:cs="Helvetica"/>
          <w:b/>
          <w:bCs/>
          <w:color w:val="222222"/>
          <w:sz w:val="21"/>
          <w:szCs w:val="21"/>
        </w:rPr>
        <w:t>-</w:t>
      </w:r>
      <w:r w:rsidRPr="00551D2F">
        <w:rPr>
          <w:rFonts w:ascii="Helvetica" w:hAnsi="Helvetica" w:cs="Helvetica" w:hint="eastAsia"/>
          <w:b/>
          <w:bCs/>
          <w:color w:val="222222"/>
          <w:sz w:val="21"/>
          <w:szCs w:val="21"/>
        </w:rPr>
        <w:t>ЛАНДШАФТНЫЕ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ТЕХНОЛОГИЧЕСКИЕ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СПОСОБЫ</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ПРОФИЛАКТИКИ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ФОРМИРОВАНИЯ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СМЕШАННЫХ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БИОТОПОВ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МОЛЛЮСКОВ</w:t>
      </w:r>
    </w:p>
    <w:p w14:paraId="5D1CE683" w14:textId="77777777" w:rsidR="00551D2F" w:rsidRPr="00551D2F" w:rsidRDefault="00551D2F" w:rsidP="00551D2F">
      <w:pPr>
        <w:rPr>
          <w:rFonts w:ascii="Helvetica" w:hAnsi="Helvetica" w:cs="Helvetica"/>
          <w:b/>
          <w:bCs/>
          <w:color w:val="222222"/>
          <w:sz w:val="21"/>
          <w:szCs w:val="21"/>
        </w:rPr>
      </w:pPr>
    </w:p>
    <w:p w14:paraId="38C4102C"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6.1. </w:t>
      </w:r>
      <w:r w:rsidRPr="00551D2F">
        <w:rPr>
          <w:rFonts w:ascii="Helvetica" w:hAnsi="Helvetica" w:cs="Helvetica" w:hint="eastAsia"/>
          <w:b/>
          <w:bCs/>
          <w:color w:val="222222"/>
          <w:sz w:val="21"/>
          <w:szCs w:val="21"/>
        </w:rPr>
        <w:t>Литературный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обзор</w:t>
      </w:r>
    </w:p>
    <w:p w14:paraId="54AD46FE" w14:textId="77777777" w:rsidR="00551D2F" w:rsidRPr="00551D2F" w:rsidRDefault="00551D2F" w:rsidP="00551D2F">
      <w:pPr>
        <w:rPr>
          <w:rFonts w:ascii="Helvetica" w:hAnsi="Helvetica" w:cs="Helvetica"/>
          <w:b/>
          <w:bCs/>
          <w:color w:val="222222"/>
          <w:sz w:val="21"/>
          <w:szCs w:val="21"/>
        </w:rPr>
      </w:pPr>
    </w:p>
    <w:p w14:paraId="16896467"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6.2. </w:t>
      </w:r>
      <w:r w:rsidRPr="00551D2F">
        <w:rPr>
          <w:rFonts w:ascii="Helvetica" w:hAnsi="Helvetica" w:cs="Helvetica" w:hint="eastAsia"/>
          <w:b/>
          <w:bCs/>
          <w:color w:val="222222"/>
          <w:sz w:val="21"/>
          <w:szCs w:val="21"/>
        </w:rPr>
        <w:t>Собственные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исследования</w:t>
      </w:r>
    </w:p>
    <w:p w14:paraId="2FDD8D00" w14:textId="77777777" w:rsidR="00551D2F" w:rsidRPr="00551D2F" w:rsidRDefault="00551D2F" w:rsidP="00551D2F">
      <w:pPr>
        <w:rPr>
          <w:rFonts w:ascii="Helvetica" w:hAnsi="Helvetica" w:cs="Helvetica"/>
          <w:b/>
          <w:bCs/>
          <w:color w:val="222222"/>
          <w:sz w:val="21"/>
          <w:szCs w:val="21"/>
        </w:rPr>
      </w:pPr>
    </w:p>
    <w:p w14:paraId="6176FAB6"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 xml:space="preserve">6.2.1. </w:t>
      </w:r>
      <w:r w:rsidRPr="00551D2F">
        <w:rPr>
          <w:rFonts w:ascii="Helvetica" w:hAnsi="Helvetica" w:cs="Helvetica" w:hint="eastAsia"/>
          <w:b/>
          <w:bCs/>
          <w:color w:val="222222"/>
          <w:sz w:val="21"/>
          <w:szCs w:val="21"/>
        </w:rPr>
        <w:t>Материалы</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методы</w:t>
      </w:r>
    </w:p>
    <w:p w14:paraId="2C7CFD6C" w14:textId="77777777" w:rsidR="00551D2F" w:rsidRPr="00551D2F" w:rsidRDefault="00551D2F" w:rsidP="00551D2F">
      <w:pPr>
        <w:rPr>
          <w:rFonts w:ascii="Helvetica" w:hAnsi="Helvetica" w:cs="Helvetica"/>
          <w:b/>
          <w:bCs/>
          <w:color w:val="222222"/>
          <w:sz w:val="21"/>
          <w:szCs w:val="21"/>
        </w:rPr>
      </w:pPr>
    </w:p>
    <w:p w14:paraId="5212E1E3"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6.2.2.</w:t>
      </w:r>
    </w:p>
    <w:p w14:paraId="3970B082" w14:textId="77777777" w:rsidR="00551D2F" w:rsidRPr="00551D2F" w:rsidRDefault="00551D2F" w:rsidP="00551D2F">
      <w:pPr>
        <w:rPr>
          <w:rFonts w:ascii="Helvetica" w:hAnsi="Helvetica" w:cs="Helvetica"/>
          <w:b/>
          <w:bCs/>
          <w:color w:val="222222"/>
          <w:sz w:val="21"/>
          <w:szCs w:val="21"/>
        </w:rPr>
      </w:pPr>
    </w:p>
    <w:p w14:paraId="33304C69"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6.2.3.</w:t>
      </w:r>
    </w:p>
    <w:p w14:paraId="5EF0222C" w14:textId="77777777" w:rsidR="00551D2F" w:rsidRPr="00551D2F" w:rsidRDefault="00551D2F" w:rsidP="00551D2F">
      <w:pPr>
        <w:rPr>
          <w:rFonts w:ascii="Helvetica" w:hAnsi="Helvetica" w:cs="Helvetica"/>
          <w:b/>
          <w:bCs/>
          <w:color w:val="222222"/>
          <w:sz w:val="21"/>
          <w:szCs w:val="21"/>
        </w:rPr>
      </w:pPr>
    </w:p>
    <w:p w14:paraId="3D5BDD82"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6.2.4.</w:t>
      </w:r>
    </w:p>
    <w:p w14:paraId="084D90CF" w14:textId="77777777" w:rsidR="00551D2F" w:rsidRPr="00551D2F" w:rsidRDefault="00551D2F" w:rsidP="00551D2F">
      <w:pPr>
        <w:rPr>
          <w:rFonts w:ascii="Helvetica" w:hAnsi="Helvetica" w:cs="Helvetica"/>
          <w:b/>
          <w:bCs/>
          <w:color w:val="222222"/>
          <w:sz w:val="21"/>
          <w:szCs w:val="21"/>
        </w:rPr>
      </w:pPr>
    </w:p>
    <w:p w14:paraId="22B8FABE"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b/>
          <w:bCs/>
          <w:color w:val="222222"/>
          <w:sz w:val="21"/>
          <w:szCs w:val="21"/>
        </w:rPr>
        <w:t>6.2.5.</w:t>
      </w:r>
    </w:p>
    <w:p w14:paraId="2D77FE93" w14:textId="77777777" w:rsidR="00551D2F" w:rsidRPr="00551D2F" w:rsidRDefault="00551D2F" w:rsidP="00551D2F">
      <w:pPr>
        <w:rPr>
          <w:rFonts w:ascii="Helvetica" w:hAnsi="Helvetica" w:cs="Helvetica"/>
          <w:b/>
          <w:bCs/>
          <w:color w:val="222222"/>
          <w:sz w:val="21"/>
          <w:szCs w:val="21"/>
        </w:rPr>
      </w:pPr>
    </w:p>
    <w:p w14:paraId="6F6E260A"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hint="eastAsia"/>
          <w:b/>
          <w:bCs/>
          <w:color w:val="222222"/>
          <w:sz w:val="21"/>
          <w:szCs w:val="21"/>
        </w:rPr>
        <w:t>Концепция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смешанного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биотопообразования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на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пастбищах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пути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профилактики</w:t>
      </w:r>
    </w:p>
    <w:p w14:paraId="6FB64943" w14:textId="77777777" w:rsidR="00551D2F" w:rsidRPr="00551D2F" w:rsidRDefault="00551D2F" w:rsidP="00551D2F">
      <w:pPr>
        <w:rPr>
          <w:rFonts w:ascii="Helvetica" w:hAnsi="Helvetica" w:cs="Helvetica"/>
          <w:b/>
          <w:bCs/>
          <w:color w:val="222222"/>
          <w:sz w:val="21"/>
          <w:szCs w:val="21"/>
        </w:rPr>
      </w:pPr>
    </w:p>
    <w:p w14:paraId="3F258474"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hint="eastAsia"/>
          <w:b/>
          <w:bCs/>
          <w:color w:val="222222"/>
          <w:sz w:val="21"/>
          <w:szCs w:val="21"/>
        </w:rPr>
        <w:t>Эколого</w:t>
      </w:r>
      <w:r w:rsidRPr="00551D2F">
        <w:rPr>
          <w:rFonts w:ascii="Helvetica" w:hAnsi="Helvetica" w:cs="Helvetica"/>
          <w:b/>
          <w:bCs/>
          <w:color w:val="222222"/>
          <w:sz w:val="21"/>
          <w:szCs w:val="21"/>
        </w:rPr>
        <w:t>-</w:t>
      </w:r>
      <w:r w:rsidRPr="00551D2F">
        <w:rPr>
          <w:rFonts w:ascii="Helvetica" w:hAnsi="Helvetica" w:cs="Helvetica" w:hint="eastAsia"/>
          <w:b/>
          <w:bCs/>
          <w:color w:val="222222"/>
          <w:sz w:val="21"/>
          <w:szCs w:val="21"/>
        </w:rPr>
        <w:t>ландшафтные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способы</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профилактики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смешанного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биотопообразования</w:t>
      </w:r>
    </w:p>
    <w:p w14:paraId="1D572C63" w14:textId="77777777" w:rsidR="00551D2F" w:rsidRPr="00551D2F" w:rsidRDefault="00551D2F" w:rsidP="00551D2F">
      <w:pPr>
        <w:rPr>
          <w:rFonts w:ascii="Helvetica" w:hAnsi="Helvetica" w:cs="Helvetica"/>
          <w:b/>
          <w:bCs/>
          <w:color w:val="222222"/>
          <w:sz w:val="21"/>
          <w:szCs w:val="21"/>
        </w:rPr>
      </w:pPr>
    </w:p>
    <w:p w14:paraId="344E8810"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hint="eastAsia"/>
          <w:b/>
          <w:bCs/>
          <w:color w:val="222222"/>
          <w:sz w:val="21"/>
          <w:szCs w:val="21"/>
        </w:rPr>
        <w:t>Технологические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способы</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профилактики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биотоп</w:t>
      </w:r>
      <w:r w:rsidRPr="00551D2F">
        <w:rPr>
          <w:rFonts w:ascii="Helvetica" w:hAnsi="Helvetica" w:cs="Helvetica" w:hint="eastAsia"/>
          <w:b/>
          <w:bCs/>
          <w:color w:val="222222"/>
          <w:sz w:val="21"/>
          <w:szCs w:val="21"/>
        </w:rPr>
        <w:lastRenderedPageBreak/>
        <w:t>ообразования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на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пастбищах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степной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предгорной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горной</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зоны</w:t>
      </w:r>
    </w:p>
    <w:p w14:paraId="43C6AD32" w14:textId="77777777" w:rsidR="00551D2F" w:rsidRPr="00551D2F" w:rsidRDefault="00551D2F" w:rsidP="00551D2F">
      <w:pPr>
        <w:rPr>
          <w:rFonts w:ascii="Helvetica" w:hAnsi="Helvetica" w:cs="Helvetica"/>
          <w:b/>
          <w:bCs/>
          <w:color w:val="222222"/>
          <w:sz w:val="21"/>
          <w:szCs w:val="21"/>
        </w:rPr>
      </w:pPr>
    </w:p>
    <w:p w14:paraId="37EF39C5" w14:textId="77777777" w:rsidR="00551D2F" w:rsidRPr="00551D2F" w:rsidRDefault="00551D2F" w:rsidP="00551D2F">
      <w:pPr>
        <w:rPr>
          <w:rFonts w:ascii="Helvetica" w:hAnsi="Helvetica" w:cs="Helvetica"/>
          <w:b/>
          <w:bCs/>
          <w:color w:val="222222"/>
          <w:sz w:val="21"/>
          <w:szCs w:val="21"/>
        </w:rPr>
      </w:pPr>
      <w:r w:rsidRPr="00551D2F">
        <w:rPr>
          <w:rFonts w:ascii="Helvetica" w:hAnsi="Helvetica" w:cs="Helvetica" w:hint="eastAsia"/>
          <w:b/>
          <w:bCs/>
          <w:color w:val="222222"/>
          <w:sz w:val="21"/>
          <w:szCs w:val="21"/>
        </w:rPr>
        <w:t>Новые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экологические</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способы</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очистки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обеззараживания</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навоза</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и</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сточных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вод</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животноводческих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объектов</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с</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применением</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природных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пористых</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минералов</w:t>
      </w:r>
    </w:p>
    <w:p w14:paraId="6F8815E7" w14:textId="77777777" w:rsidR="00551D2F" w:rsidRPr="00551D2F" w:rsidRDefault="00551D2F" w:rsidP="00551D2F">
      <w:pPr>
        <w:rPr>
          <w:rFonts w:ascii="Helvetica" w:hAnsi="Helvetica" w:cs="Helvetica"/>
          <w:b/>
          <w:bCs/>
          <w:color w:val="222222"/>
          <w:sz w:val="21"/>
          <w:szCs w:val="21"/>
        </w:rPr>
      </w:pPr>
    </w:p>
    <w:p w14:paraId="4A7ADEAA" w14:textId="52BD28DE" w:rsidR="00967B66" w:rsidRPr="00551D2F" w:rsidRDefault="00551D2F" w:rsidP="00551D2F">
      <w:r w:rsidRPr="00551D2F">
        <w:rPr>
          <w:rFonts w:ascii="Helvetica" w:hAnsi="Helvetica" w:cs="Helvetica" w:hint="eastAsia"/>
          <w:b/>
          <w:bCs/>
          <w:color w:val="222222"/>
          <w:sz w:val="21"/>
          <w:szCs w:val="21"/>
        </w:rPr>
        <w:t>Северного</w:t>
      </w:r>
      <w:r w:rsidRPr="00551D2F">
        <w:rPr>
          <w:rFonts w:ascii="Helvetica" w:hAnsi="Helvetica" w:cs="Helvetica"/>
          <w:b/>
          <w:bCs/>
          <w:color w:val="222222"/>
          <w:sz w:val="21"/>
          <w:szCs w:val="21"/>
        </w:rPr>
        <w:t xml:space="preserve"> </w:t>
      </w:r>
      <w:r w:rsidRPr="00551D2F">
        <w:rPr>
          <w:rFonts w:ascii="Helvetica" w:hAnsi="Helvetica" w:cs="Helvetica" w:hint="eastAsia"/>
          <w:b/>
          <w:bCs/>
          <w:color w:val="222222"/>
          <w:sz w:val="21"/>
          <w:szCs w:val="21"/>
        </w:rPr>
        <w:t>Кавказа</w:t>
      </w:r>
    </w:p>
    <w:sectPr w:rsidR="00967B66" w:rsidRPr="00551D2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E74B4" w14:textId="77777777" w:rsidR="007B4759" w:rsidRDefault="007B4759">
      <w:pPr>
        <w:spacing w:after="0" w:line="240" w:lineRule="auto"/>
      </w:pPr>
      <w:r>
        <w:separator/>
      </w:r>
    </w:p>
  </w:endnote>
  <w:endnote w:type="continuationSeparator" w:id="0">
    <w:p w14:paraId="6720E8DF" w14:textId="77777777" w:rsidR="007B4759" w:rsidRDefault="007B4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A514B" w14:textId="77777777" w:rsidR="007B4759" w:rsidRDefault="007B4759"/>
    <w:p w14:paraId="1C7D81B1" w14:textId="77777777" w:rsidR="007B4759" w:rsidRDefault="007B4759"/>
    <w:p w14:paraId="15E515CE" w14:textId="77777777" w:rsidR="007B4759" w:rsidRDefault="007B4759"/>
    <w:p w14:paraId="108243A6" w14:textId="77777777" w:rsidR="007B4759" w:rsidRDefault="007B4759"/>
    <w:p w14:paraId="7069F98A" w14:textId="77777777" w:rsidR="007B4759" w:rsidRDefault="007B4759"/>
    <w:p w14:paraId="2C9712DA" w14:textId="77777777" w:rsidR="007B4759" w:rsidRDefault="007B4759"/>
    <w:p w14:paraId="3ABB0871" w14:textId="77777777" w:rsidR="007B4759" w:rsidRDefault="007B47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90D2E1" wp14:editId="05F6BA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5C11B" w14:textId="77777777" w:rsidR="007B4759" w:rsidRDefault="007B47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90D2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D5C11B" w14:textId="77777777" w:rsidR="007B4759" w:rsidRDefault="007B47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3FA953" w14:textId="77777777" w:rsidR="007B4759" w:rsidRDefault="007B4759"/>
    <w:p w14:paraId="094F9991" w14:textId="77777777" w:rsidR="007B4759" w:rsidRDefault="007B4759"/>
    <w:p w14:paraId="4DC2FCEF" w14:textId="77777777" w:rsidR="007B4759" w:rsidRDefault="007B47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5367FC" wp14:editId="4BC926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2ECB3" w14:textId="77777777" w:rsidR="007B4759" w:rsidRDefault="007B4759"/>
                          <w:p w14:paraId="0D4F7263" w14:textId="77777777" w:rsidR="007B4759" w:rsidRDefault="007B47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5367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52ECB3" w14:textId="77777777" w:rsidR="007B4759" w:rsidRDefault="007B4759"/>
                    <w:p w14:paraId="0D4F7263" w14:textId="77777777" w:rsidR="007B4759" w:rsidRDefault="007B47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6E2B93" w14:textId="77777777" w:rsidR="007B4759" w:rsidRDefault="007B4759"/>
    <w:p w14:paraId="398A7C92" w14:textId="77777777" w:rsidR="007B4759" w:rsidRDefault="007B4759">
      <w:pPr>
        <w:rPr>
          <w:sz w:val="2"/>
          <w:szCs w:val="2"/>
        </w:rPr>
      </w:pPr>
    </w:p>
    <w:p w14:paraId="10D9C289" w14:textId="77777777" w:rsidR="007B4759" w:rsidRDefault="007B4759"/>
    <w:p w14:paraId="0D08BEEA" w14:textId="77777777" w:rsidR="007B4759" w:rsidRDefault="007B4759">
      <w:pPr>
        <w:spacing w:after="0" w:line="240" w:lineRule="auto"/>
      </w:pPr>
    </w:p>
  </w:footnote>
  <w:footnote w:type="continuationSeparator" w:id="0">
    <w:p w14:paraId="681FBF52" w14:textId="77777777" w:rsidR="007B4759" w:rsidRDefault="007B4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59"/>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31506</TotalTime>
  <Pages>8</Pages>
  <Words>971</Words>
  <Characters>5538</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1561</cp:revision>
  <cp:lastPrinted>2009-02-06T05:36:00Z</cp:lastPrinted>
  <dcterms:created xsi:type="dcterms:W3CDTF">2025-11-25T20:19:00Z</dcterms:created>
  <dcterms:modified xsi:type="dcterms:W3CDTF">2026-01-05T23:04:00Z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