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DDF8" w14:textId="422059AE" w:rsidR="0066024F" w:rsidRDefault="005757E4" w:rsidP="005757E4">
      <w:r w:rsidRPr="005757E4">
        <w:rPr>
          <w:rFonts w:hint="eastAsia"/>
        </w:rPr>
        <w:t>Леонтьев</w:t>
      </w:r>
      <w:r w:rsidRPr="005757E4">
        <w:t xml:space="preserve"> </w:t>
      </w:r>
      <w:r w:rsidRPr="005757E4">
        <w:rPr>
          <w:rFonts w:hint="eastAsia"/>
        </w:rPr>
        <w:t>Алексей</w:t>
      </w:r>
      <w:r w:rsidRPr="005757E4">
        <w:t xml:space="preserve"> </w:t>
      </w:r>
      <w:r w:rsidRPr="005757E4">
        <w:rPr>
          <w:rFonts w:hint="eastAsia"/>
        </w:rPr>
        <w:t>Петрович</w:t>
      </w:r>
      <w:r>
        <w:t xml:space="preserve"> </w:t>
      </w:r>
      <w:r w:rsidRPr="005757E4">
        <w:rPr>
          <w:rFonts w:hint="eastAsia"/>
        </w:rPr>
        <w:t>Становление</w:t>
      </w:r>
      <w:r w:rsidRPr="005757E4">
        <w:t xml:space="preserve"> </w:t>
      </w:r>
      <w:r w:rsidRPr="005757E4">
        <w:rPr>
          <w:rFonts w:hint="eastAsia"/>
        </w:rPr>
        <w:t>чувашской</w:t>
      </w:r>
      <w:r w:rsidRPr="005757E4">
        <w:t xml:space="preserve"> </w:t>
      </w:r>
      <w:r w:rsidRPr="005757E4">
        <w:rPr>
          <w:rFonts w:hint="eastAsia"/>
        </w:rPr>
        <w:t>периодической</w:t>
      </w:r>
      <w:r w:rsidRPr="005757E4">
        <w:t xml:space="preserve"> </w:t>
      </w:r>
      <w:r w:rsidRPr="005757E4">
        <w:rPr>
          <w:rFonts w:hint="eastAsia"/>
        </w:rPr>
        <w:t>печати</w:t>
      </w:r>
      <w:r w:rsidRPr="005757E4">
        <w:t xml:space="preserve"> </w:t>
      </w:r>
      <w:r w:rsidRPr="005757E4">
        <w:rPr>
          <w:rFonts w:hint="eastAsia"/>
        </w:rPr>
        <w:t>в</w:t>
      </w:r>
      <w:r w:rsidRPr="005757E4">
        <w:t xml:space="preserve"> </w:t>
      </w:r>
      <w:r w:rsidRPr="005757E4">
        <w:rPr>
          <w:rFonts w:hint="eastAsia"/>
        </w:rPr>
        <w:t>первой</w:t>
      </w:r>
      <w:r w:rsidRPr="005757E4">
        <w:t xml:space="preserve"> </w:t>
      </w:r>
      <w:r w:rsidRPr="005757E4">
        <w:rPr>
          <w:rFonts w:hint="eastAsia"/>
        </w:rPr>
        <w:t>четверти</w:t>
      </w:r>
      <w:r w:rsidRPr="005757E4">
        <w:t xml:space="preserve"> XX </w:t>
      </w:r>
      <w:r w:rsidRPr="005757E4">
        <w:rPr>
          <w:rFonts w:hint="eastAsia"/>
        </w:rPr>
        <w:t>века</w:t>
      </w:r>
    </w:p>
    <w:p w14:paraId="31533A50" w14:textId="77777777" w:rsidR="005757E4" w:rsidRDefault="005757E4" w:rsidP="005757E4">
      <w:r>
        <w:rPr>
          <w:rFonts w:hint="eastAsia"/>
        </w:rPr>
        <w:t>ОГЛАВЛЕНИЕ</w:t>
      </w:r>
      <w:r>
        <w:t xml:space="preserve"> </w:t>
      </w:r>
      <w:r>
        <w:rPr>
          <w:rFonts w:hint="eastAsia"/>
        </w:rPr>
        <w:t>ДИССЕРТАЦИИ</w:t>
      </w:r>
    </w:p>
    <w:p w14:paraId="60F0CC81" w14:textId="77777777" w:rsidR="005757E4" w:rsidRDefault="005757E4" w:rsidP="005757E4">
      <w:r>
        <w:rPr>
          <w:rFonts w:hint="eastAsia"/>
        </w:rPr>
        <w:t>кандидат</w:t>
      </w:r>
      <w:r>
        <w:t xml:space="preserve"> </w:t>
      </w:r>
      <w:r>
        <w:rPr>
          <w:rFonts w:hint="eastAsia"/>
        </w:rPr>
        <w:t>наук</w:t>
      </w:r>
      <w:r>
        <w:t xml:space="preserve"> </w:t>
      </w:r>
      <w:r>
        <w:rPr>
          <w:rFonts w:hint="eastAsia"/>
        </w:rPr>
        <w:t>Леонтьев</w:t>
      </w:r>
      <w:r>
        <w:t xml:space="preserve"> </w:t>
      </w:r>
      <w:r>
        <w:rPr>
          <w:rFonts w:hint="eastAsia"/>
        </w:rPr>
        <w:t>Алексей</w:t>
      </w:r>
      <w:r>
        <w:t xml:space="preserve"> </w:t>
      </w:r>
      <w:r>
        <w:rPr>
          <w:rFonts w:hint="eastAsia"/>
        </w:rPr>
        <w:t>Петрович</w:t>
      </w:r>
    </w:p>
    <w:p w14:paraId="10E25F9C" w14:textId="77777777" w:rsidR="005757E4" w:rsidRDefault="005757E4" w:rsidP="005757E4">
      <w:r>
        <w:rPr>
          <w:rFonts w:hint="eastAsia"/>
        </w:rPr>
        <w:t>ВВЕДЕНИЕ</w:t>
      </w:r>
    </w:p>
    <w:p w14:paraId="577AA8FB" w14:textId="77777777" w:rsidR="005757E4" w:rsidRDefault="005757E4" w:rsidP="005757E4"/>
    <w:p w14:paraId="17B17FB3" w14:textId="77777777" w:rsidR="005757E4" w:rsidRDefault="005757E4" w:rsidP="005757E4">
      <w:r>
        <w:rPr>
          <w:rFonts w:hint="eastAsia"/>
        </w:rPr>
        <w:t>ГЛАВА</w:t>
      </w:r>
      <w:r>
        <w:t xml:space="preserve"> 1. </w:t>
      </w:r>
      <w:r>
        <w:rPr>
          <w:rFonts w:hint="eastAsia"/>
        </w:rPr>
        <w:t>ЧУВАШСКОЕ</w:t>
      </w:r>
      <w:r>
        <w:t xml:space="preserve"> </w:t>
      </w:r>
      <w:r>
        <w:rPr>
          <w:rFonts w:hint="eastAsia"/>
        </w:rPr>
        <w:t>НАЦИОНАЛЬНО</w:t>
      </w:r>
      <w:r>
        <w:t>-</w:t>
      </w:r>
      <w:r>
        <w:rPr>
          <w:rFonts w:hint="eastAsia"/>
        </w:rPr>
        <w:t>ДЕМОКРАТИЧЕСКОЕ</w:t>
      </w:r>
      <w:r>
        <w:t xml:space="preserve"> </w:t>
      </w:r>
      <w:r>
        <w:rPr>
          <w:rFonts w:hint="eastAsia"/>
        </w:rPr>
        <w:t>ДВИЖЕНИЕ</w:t>
      </w:r>
      <w:r>
        <w:t xml:space="preserve"> </w:t>
      </w:r>
      <w:r>
        <w:rPr>
          <w:rFonts w:hint="eastAsia"/>
        </w:rPr>
        <w:t>В</w:t>
      </w:r>
      <w:r>
        <w:t xml:space="preserve"> </w:t>
      </w:r>
      <w:r>
        <w:rPr>
          <w:rFonts w:hint="eastAsia"/>
        </w:rPr>
        <w:t>НАЧАЛЕ</w:t>
      </w:r>
      <w:r>
        <w:t xml:space="preserve"> XX </w:t>
      </w:r>
      <w:r>
        <w:rPr>
          <w:rFonts w:hint="eastAsia"/>
        </w:rPr>
        <w:t>ВЕКА</w:t>
      </w:r>
      <w:r>
        <w:t xml:space="preserve"> </w:t>
      </w:r>
      <w:r>
        <w:rPr>
          <w:rFonts w:hint="eastAsia"/>
        </w:rPr>
        <w:t>И</w:t>
      </w:r>
      <w:r>
        <w:t xml:space="preserve"> </w:t>
      </w:r>
      <w:r>
        <w:rPr>
          <w:rFonts w:hint="eastAsia"/>
        </w:rPr>
        <w:t>ВОЗНИКНОВЕНИЕ</w:t>
      </w:r>
    </w:p>
    <w:p w14:paraId="0F7CB9B1" w14:textId="77777777" w:rsidR="005757E4" w:rsidRDefault="005757E4" w:rsidP="005757E4"/>
    <w:p w14:paraId="3EEC6F9A" w14:textId="77777777" w:rsidR="005757E4" w:rsidRDefault="005757E4" w:rsidP="005757E4">
      <w:r>
        <w:rPr>
          <w:rFonts w:hint="eastAsia"/>
        </w:rPr>
        <w:t>ПЕРИОДИЧЕСКОЙ</w:t>
      </w:r>
      <w:r>
        <w:t xml:space="preserve"> </w:t>
      </w:r>
      <w:r>
        <w:rPr>
          <w:rFonts w:hint="eastAsia"/>
        </w:rPr>
        <w:t>ПЕЧАТИ</w:t>
      </w:r>
    </w:p>
    <w:p w14:paraId="0F82388C" w14:textId="77777777" w:rsidR="005757E4" w:rsidRDefault="005757E4" w:rsidP="005757E4"/>
    <w:p w14:paraId="11BFFEEC" w14:textId="77777777" w:rsidR="005757E4" w:rsidRDefault="005757E4" w:rsidP="005757E4">
      <w:r>
        <w:rPr>
          <w:rFonts w:hint="eastAsia"/>
        </w:rPr>
        <w:t>§</w:t>
      </w:r>
      <w:r>
        <w:t xml:space="preserve"> 1.1. </w:t>
      </w:r>
      <w:r>
        <w:rPr>
          <w:rFonts w:hint="eastAsia"/>
        </w:rPr>
        <w:t>Исторические</w:t>
      </w:r>
      <w:r>
        <w:t xml:space="preserve"> </w:t>
      </w:r>
      <w:r>
        <w:rPr>
          <w:rFonts w:hint="eastAsia"/>
        </w:rPr>
        <w:t>предпосылки</w:t>
      </w:r>
      <w:r>
        <w:t xml:space="preserve"> </w:t>
      </w:r>
      <w:r>
        <w:rPr>
          <w:rFonts w:hint="eastAsia"/>
        </w:rPr>
        <w:t>зарождения</w:t>
      </w:r>
      <w:r>
        <w:t xml:space="preserve"> </w:t>
      </w:r>
      <w:r>
        <w:rPr>
          <w:rFonts w:hint="eastAsia"/>
        </w:rPr>
        <w:t>и</w:t>
      </w:r>
      <w:r>
        <w:t xml:space="preserve"> </w:t>
      </w:r>
      <w:r>
        <w:rPr>
          <w:rFonts w:hint="eastAsia"/>
        </w:rPr>
        <w:t>становления</w:t>
      </w:r>
      <w:r>
        <w:t xml:space="preserve"> </w:t>
      </w:r>
      <w:r>
        <w:rPr>
          <w:rFonts w:hint="eastAsia"/>
        </w:rPr>
        <w:t>первой</w:t>
      </w:r>
      <w:r>
        <w:t xml:space="preserve"> </w:t>
      </w:r>
      <w:r>
        <w:rPr>
          <w:rFonts w:hint="eastAsia"/>
        </w:rPr>
        <w:t>чувашской</w:t>
      </w:r>
    </w:p>
    <w:p w14:paraId="0DA34FB8" w14:textId="77777777" w:rsidR="005757E4" w:rsidRDefault="005757E4" w:rsidP="005757E4"/>
    <w:p w14:paraId="4D361139" w14:textId="77777777" w:rsidR="005757E4" w:rsidRDefault="005757E4" w:rsidP="005757E4">
      <w:r>
        <w:rPr>
          <w:rFonts w:hint="eastAsia"/>
        </w:rPr>
        <w:t>газеты</w:t>
      </w:r>
    </w:p>
    <w:p w14:paraId="2E3F8735" w14:textId="77777777" w:rsidR="005757E4" w:rsidRDefault="005757E4" w:rsidP="005757E4"/>
    <w:p w14:paraId="5632CB61" w14:textId="77777777" w:rsidR="005757E4" w:rsidRDefault="005757E4" w:rsidP="005757E4">
      <w:r>
        <w:rPr>
          <w:rFonts w:hint="eastAsia"/>
        </w:rPr>
        <w:t>§</w:t>
      </w:r>
      <w:r>
        <w:t xml:space="preserve"> 1.2. </w:t>
      </w:r>
      <w:r>
        <w:rPr>
          <w:rFonts w:hint="eastAsia"/>
        </w:rPr>
        <w:t>Редакционный</w:t>
      </w:r>
      <w:r>
        <w:t xml:space="preserve"> </w:t>
      </w:r>
      <w:r>
        <w:rPr>
          <w:rFonts w:hint="eastAsia"/>
        </w:rPr>
        <w:t>актив</w:t>
      </w:r>
      <w:r>
        <w:t xml:space="preserve"> </w:t>
      </w:r>
      <w:r>
        <w:rPr>
          <w:rFonts w:hint="eastAsia"/>
        </w:rPr>
        <w:t>и</w:t>
      </w:r>
      <w:r>
        <w:t xml:space="preserve"> </w:t>
      </w:r>
      <w:r>
        <w:rPr>
          <w:rFonts w:hint="eastAsia"/>
        </w:rPr>
        <w:t>идеологи</w:t>
      </w:r>
      <w:r>
        <w:t xml:space="preserve"> </w:t>
      </w:r>
      <w:r>
        <w:rPr>
          <w:rFonts w:hint="eastAsia"/>
        </w:rPr>
        <w:t>газеты</w:t>
      </w:r>
    </w:p>
    <w:p w14:paraId="75B11AE2" w14:textId="77777777" w:rsidR="005757E4" w:rsidRDefault="005757E4" w:rsidP="005757E4"/>
    <w:p w14:paraId="2661375B" w14:textId="77777777" w:rsidR="005757E4" w:rsidRDefault="005757E4" w:rsidP="005757E4">
      <w:r>
        <w:rPr>
          <w:rFonts w:hint="eastAsia"/>
        </w:rPr>
        <w:t>§</w:t>
      </w:r>
      <w:r>
        <w:t xml:space="preserve"> 1.3. </w:t>
      </w:r>
      <w:r>
        <w:rPr>
          <w:rFonts w:hint="eastAsia"/>
        </w:rPr>
        <w:t>Возрождение</w:t>
      </w:r>
      <w:r>
        <w:t xml:space="preserve"> </w:t>
      </w:r>
      <w:r>
        <w:rPr>
          <w:rFonts w:hint="eastAsia"/>
        </w:rPr>
        <w:t>периодической</w:t>
      </w:r>
      <w:r>
        <w:t xml:space="preserve"> </w:t>
      </w:r>
      <w:r>
        <w:rPr>
          <w:rFonts w:hint="eastAsia"/>
        </w:rPr>
        <w:t>печати</w:t>
      </w:r>
      <w:r>
        <w:t xml:space="preserve"> </w:t>
      </w:r>
      <w:r>
        <w:rPr>
          <w:rFonts w:hint="eastAsia"/>
        </w:rPr>
        <w:t>после</w:t>
      </w:r>
    </w:p>
    <w:p w14:paraId="7A955D38" w14:textId="77777777" w:rsidR="005757E4" w:rsidRDefault="005757E4" w:rsidP="005757E4"/>
    <w:p w14:paraId="4F263244" w14:textId="77777777" w:rsidR="005757E4" w:rsidRDefault="005757E4" w:rsidP="005757E4">
      <w:r>
        <w:rPr>
          <w:rFonts w:hint="eastAsia"/>
        </w:rPr>
        <w:t>Февральской</w:t>
      </w:r>
      <w:r>
        <w:t xml:space="preserve"> </w:t>
      </w:r>
      <w:r>
        <w:rPr>
          <w:rFonts w:hint="eastAsia"/>
        </w:rPr>
        <w:t>революции</w:t>
      </w:r>
      <w:r>
        <w:t xml:space="preserve"> 1917 </w:t>
      </w:r>
      <w:r>
        <w:rPr>
          <w:rFonts w:hint="eastAsia"/>
        </w:rPr>
        <w:t>г</w:t>
      </w:r>
    </w:p>
    <w:p w14:paraId="07633D8A" w14:textId="77777777" w:rsidR="005757E4" w:rsidRDefault="005757E4" w:rsidP="005757E4"/>
    <w:p w14:paraId="053C7AA7" w14:textId="77777777" w:rsidR="005757E4" w:rsidRDefault="005757E4" w:rsidP="005757E4">
      <w:r>
        <w:rPr>
          <w:rFonts w:hint="eastAsia"/>
        </w:rPr>
        <w:t>ГЛАВА</w:t>
      </w:r>
      <w:r>
        <w:t xml:space="preserve"> 2. </w:t>
      </w:r>
      <w:r>
        <w:rPr>
          <w:rFonts w:hint="eastAsia"/>
        </w:rPr>
        <w:t>ЧУВАШСКАЯ</w:t>
      </w:r>
      <w:r>
        <w:t xml:space="preserve"> </w:t>
      </w:r>
      <w:r>
        <w:rPr>
          <w:rFonts w:hint="eastAsia"/>
        </w:rPr>
        <w:t>ПЕРИОДИЧЕСКАЯ</w:t>
      </w:r>
      <w:r>
        <w:t xml:space="preserve"> </w:t>
      </w:r>
      <w:r>
        <w:rPr>
          <w:rFonts w:hint="eastAsia"/>
        </w:rPr>
        <w:t>ПЕЧАТЬ</w:t>
      </w:r>
      <w:r>
        <w:t xml:space="preserve"> </w:t>
      </w:r>
      <w:r>
        <w:rPr>
          <w:rFonts w:hint="eastAsia"/>
        </w:rPr>
        <w:t>В</w:t>
      </w:r>
      <w:r>
        <w:t xml:space="preserve"> </w:t>
      </w:r>
      <w:r>
        <w:rPr>
          <w:rFonts w:hint="eastAsia"/>
        </w:rPr>
        <w:t>ПЕРВЫЕ</w:t>
      </w:r>
      <w:r>
        <w:t xml:space="preserve"> </w:t>
      </w:r>
      <w:r>
        <w:rPr>
          <w:rFonts w:hint="eastAsia"/>
        </w:rPr>
        <w:t>ГОДЫ</w:t>
      </w:r>
    </w:p>
    <w:p w14:paraId="7C3A0FE3" w14:textId="77777777" w:rsidR="005757E4" w:rsidRDefault="005757E4" w:rsidP="005757E4"/>
    <w:p w14:paraId="5A8072A5" w14:textId="77777777" w:rsidR="005757E4" w:rsidRDefault="005757E4" w:rsidP="005757E4">
      <w:r>
        <w:rPr>
          <w:rFonts w:hint="eastAsia"/>
        </w:rPr>
        <w:t>СОВЕТСКОЙ</w:t>
      </w:r>
      <w:r>
        <w:t xml:space="preserve"> </w:t>
      </w:r>
      <w:r>
        <w:rPr>
          <w:rFonts w:hint="eastAsia"/>
        </w:rPr>
        <w:t>ВЛАСТИ</w:t>
      </w:r>
    </w:p>
    <w:p w14:paraId="0CBB1576" w14:textId="77777777" w:rsidR="005757E4" w:rsidRDefault="005757E4" w:rsidP="005757E4"/>
    <w:p w14:paraId="00330A77" w14:textId="77777777" w:rsidR="005757E4" w:rsidRDefault="005757E4" w:rsidP="005757E4">
      <w:r>
        <w:rPr>
          <w:rFonts w:hint="eastAsia"/>
        </w:rPr>
        <w:t>§</w:t>
      </w:r>
      <w:r>
        <w:t xml:space="preserve"> 2.1. </w:t>
      </w:r>
      <w:r>
        <w:rPr>
          <w:rFonts w:hint="eastAsia"/>
        </w:rPr>
        <w:t>«</w:t>
      </w:r>
      <w:r>
        <w:rPr>
          <w:rFonts w:hint="eastAsia"/>
        </w:rPr>
        <w:t>Хыпар</w:t>
      </w:r>
      <w:r>
        <w:rPr>
          <w:rFonts w:hint="eastAsia"/>
        </w:rPr>
        <w:t>»</w:t>
      </w:r>
      <w:r>
        <w:t xml:space="preserve"> </w:t>
      </w:r>
      <w:r>
        <w:rPr>
          <w:rFonts w:hint="eastAsia"/>
        </w:rPr>
        <w:t>как</w:t>
      </w:r>
      <w:r>
        <w:t xml:space="preserve"> </w:t>
      </w:r>
      <w:r>
        <w:rPr>
          <w:rFonts w:hint="eastAsia"/>
        </w:rPr>
        <w:t>выразитель</w:t>
      </w:r>
      <w:r>
        <w:t xml:space="preserve"> </w:t>
      </w:r>
      <w:r>
        <w:rPr>
          <w:rFonts w:hint="eastAsia"/>
        </w:rPr>
        <w:t>социально</w:t>
      </w:r>
      <w:r>
        <w:t>-</w:t>
      </w:r>
      <w:r>
        <w:rPr>
          <w:rFonts w:hint="eastAsia"/>
        </w:rPr>
        <w:t>политических</w:t>
      </w:r>
      <w:r>
        <w:t xml:space="preserve"> </w:t>
      </w:r>
      <w:r>
        <w:rPr>
          <w:rFonts w:hint="eastAsia"/>
        </w:rPr>
        <w:t>идей</w:t>
      </w:r>
      <w:r>
        <w:t xml:space="preserve"> </w:t>
      </w:r>
      <w:r>
        <w:rPr>
          <w:rFonts w:hint="eastAsia"/>
        </w:rPr>
        <w:t>чувашского</w:t>
      </w:r>
    </w:p>
    <w:p w14:paraId="41252C5B" w14:textId="77777777" w:rsidR="005757E4" w:rsidRDefault="005757E4" w:rsidP="005757E4"/>
    <w:p w14:paraId="4A237095" w14:textId="77777777" w:rsidR="005757E4" w:rsidRDefault="005757E4" w:rsidP="005757E4">
      <w:r>
        <w:rPr>
          <w:rFonts w:hint="eastAsia"/>
        </w:rPr>
        <w:t>национального</w:t>
      </w:r>
      <w:r>
        <w:t xml:space="preserve"> </w:t>
      </w:r>
      <w:r>
        <w:rPr>
          <w:rFonts w:hint="eastAsia"/>
        </w:rPr>
        <w:t>движения</w:t>
      </w:r>
    </w:p>
    <w:p w14:paraId="4CA2DDF8" w14:textId="77777777" w:rsidR="005757E4" w:rsidRDefault="005757E4" w:rsidP="005757E4"/>
    <w:p w14:paraId="1F2A44C5" w14:textId="77777777" w:rsidR="005757E4" w:rsidRDefault="005757E4" w:rsidP="005757E4">
      <w:r>
        <w:rPr>
          <w:rFonts w:hint="eastAsia"/>
        </w:rPr>
        <w:lastRenderedPageBreak/>
        <w:t>§</w:t>
      </w:r>
      <w:r>
        <w:t xml:space="preserve"> 2.2. </w:t>
      </w:r>
      <w:r>
        <w:rPr>
          <w:rFonts w:hint="eastAsia"/>
        </w:rPr>
        <w:t>Политическое</w:t>
      </w:r>
      <w:r>
        <w:t xml:space="preserve"> </w:t>
      </w:r>
      <w:r>
        <w:rPr>
          <w:rFonts w:hint="eastAsia"/>
        </w:rPr>
        <w:t>размежевание</w:t>
      </w:r>
      <w:r>
        <w:t xml:space="preserve"> </w:t>
      </w:r>
      <w:r>
        <w:rPr>
          <w:rFonts w:hint="eastAsia"/>
        </w:rPr>
        <w:t>чувашских</w:t>
      </w:r>
      <w:r>
        <w:t xml:space="preserve"> </w:t>
      </w:r>
      <w:r>
        <w:rPr>
          <w:rFonts w:hint="eastAsia"/>
        </w:rPr>
        <w:t>эсеров</w:t>
      </w:r>
      <w:r>
        <w:t xml:space="preserve"> </w:t>
      </w:r>
      <w:r>
        <w:rPr>
          <w:rFonts w:hint="eastAsia"/>
        </w:rPr>
        <w:t>и</w:t>
      </w:r>
      <w:r>
        <w:t xml:space="preserve"> </w:t>
      </w:r>
      <w:r>
        <w:rPr>
          <w:rFonts w:hint="eastAsia"/>
        </w:rPr>
        <w:t>возникновение</w:t>
      </w:r>
      <w:r>
        <w:t xml:space="preserve"> </w:t>
      </w:r>
      <w:r>
        <w:rPr>
          <w:rFonts w:hint="eastAsia"/>
        </w:rPr>
        <w:t>газеты</w:t>
      </w:r>
    </w:p>
    <w:p w14:paraId="339CEC98" w14:textId="77777777" w:rsidR="005757E4" w:rsidRDefault="005757E4" w:rsidP="005757E4"/>
    <w:p w14:paraId="262D5172" w14:textId="77777777" w:rsidR="005757E4" w:rsidRDefault="005757E4" w:rsidP="005757E4">
      <w:r>
        <w:rPr>
          <w:rFonts w:hint="eastAsia"/>
        </w:rPr>
        <w:t>«</w:t>
      </w:r>
      <w:r>
        <w:rPr>
          <w:rFonts w:hint="eastAsia"/>
        </w:rPr>
        <w:t>Канаш</w:t>
      </w:r>
      <w:r>
        <w:rPr>
          <w:rFonts w:hint="eastAsia"/>
        </w:rPr>
        <w:t>»</w:t>
      </w:r>
    </w:p>
    <w:p w14:paraId="339A4E2B" w14:textId="77777777" w:rsidR="005757E4" w:rsidRDefault="005757E4" w:rsidP="005757E4"/>
    <w:p w14:paraId="41B59399" w14:textId="77777777" w:rsidR="005757E4" w:rsidRDefault="005757E4" w:rsidP="005757E4">
      <w:r>
        <w:rPr>
          <w:rFonts w:hint="eastAsia"/>
        </w:rPr>
        <w:t>§</w:t>
      </w:r>
      <w:r>
        <w:t xml:space="preserve"> 2.3. </w:t>
      </w:r>
      <w:r>
        <w:rPr>
          <w:rFonts w:hint="eastAsia"/>
        </w:rPr>
        <w:t>Социально</w:t>
      </w:r>
      <w:r>
        <w:t>-</w:t>
      </w:r>
      <w:r>
        <w:rPr>
          <w:rFonts w:hint="eastAsia"/>
        </w:rPr>
        <w:t>политическая</w:t>
      </w:r>
      <w:r>
        <w:t xml:space="preserve"> </w:t>
      </w:r>
      <w:r>
        <w:rPr>
          <w:rFonts w:hint="eastAsia"/>
        </w:rPr>
        <w:t>востребованность</w:t>
      </w:r>
      <w:r>
        <w:t xml:space="preserve"> </w:t>
      </w:r>
      <w:r>
        <w:rPr>
          <w:rFonts w:hint="eastAsia"/>
        </w:rPr>
        <w:t>газеты</w:t>
      </w:r>
      <w:r>
        <w:t xml:space="preserve"> </w:t>
      </w:r>
      <w:r>
        <w:rPr>
          <w:rFonts w:hint="eastAsia"/>
        </w:rPr>
        <w:t>«</w:t>
      </w:r>
      <w:r>
        <w:rPr>
          <w:rFonts w:hint="eastAsia"/>
        </w:rPr>
        <w:t>Хыпар</w:t>
      </w:r>
      <w:r>
        <w:rPr>
          <w:rFonts w:hint="eastAsia"/>
        </w:rPr>
        <w:t>»</w:t>
      </w:r>
      <w:r>
        <w:t xml:space="preserve"> </w:t>
      </w:r>
      <w:r>
        <w:rPr>
          <w:rFonts w:hint="eastAsia"/>
        </w:rPr>
        <w:t>в</w:t>
      </w:r>
      <w:r>
        <w:t xml:space="preserve"> 1918 </w:t>
      </w:r>
      <w:r>
        <w:rPr>
          <w:rFonts w:hint="eastAsia"/>
        </w:rPr>
        <w:t>г</w:t>
      </w:r>
    </w:p>
    <w:p w14:paraId="6DEC3576" w14:textId="77777777" w:rsidR="005757E4" w:rsidRDefault="005757E4" w:rsidP="005757E4"/>
    <w:p w14:paraId="19CBEAC1" w14:textId="77777777" w:rsidR="005757E4" w:rsidRDefault="005757E4" w:rsidP="005757E4">
      <w:r>
        <w:rPr>
          <w:rFonts w:hint="eastAsia"/>
        </w:rPr>
        <w:t>§</w:t>
      </w:r>
      <w:r>
        <w:t xml:space="preserve"> 2.4. </w:t>
      </w:r>
      <w:r>
        <w:rPr>
          <w:rFonts w:hint="eastAsia"/>
        </w:rPr>
        <w:t>Становление</w:t>
      </w:r>
      <w:r>
        <w:t xml:space="preserve"> </w:t>
      </w:r>
      <w:r>
        <w:rPr>
          <w:rFonts w:hint="eastAsia"/>
        </w:rPr>
        <w:t>чувашской</w:t>
      </w:r>
      <w:r>
        <w:t xml:space="preserve"> </w:t>
      </w:r>
      <w:r>
        <w:rPr>
          <w:rFonts w:hint="eastAsia"/>
        </w:rPr>
        <w:t>советской</w:t>
      </w:r>
      <w:r>
        <w:t xml:space="preserve"> </w:t>
      </w:r>
      <w:r>
        <w:rPr>
          <w:rFonts w:hint="eastAsia"/>
        </w:rPr>
        <w:t>печати</w:t>
      </w:r>
      <w:r>
        <w:t xml:space="preserve"> (1918-1925 </w:t>
      </w:r>
      <w:r>
        <w:rPr>
          <w:rFonts w:hint="eastAsia"/>
        </w:rPr>
        <w:t>гг</w:t>
      </w:r>
      <w:r>
        <w:t>.)</w:t>
      </w:r>
    </w:p>
    <w:p w14:paraId="3EF99D65" w14:textId="77777777" w:rsidR="005757E4" w:rsidRDefault="005757E4" w:rsidP="005757E4"/>
    <w:p w14:paraId="0917F6C6" w14:textId="77777777" w:rsidR="005757E4" w:rsidRDefault="005757E4" w:rsidP="005757E4">
      <w:r>
        <w:rPr>
          <w:rFonts w:hint="eastAsia"/>
        </w:rPr>
        <w:t>ЗАКЛЮЧЕНИЕ</w:t>
      </w:r>
    </w:p>
    <w:p w14:paraId="7762BD8D" w14:textId="77777777" w:rsidR="005757E4" w:rsidRDefault="005757E4" w:rsidP="005757E4"/>
    <w:p w14:paraId="220ED032" w14:textId="77777777" w:rsidR="005757E4" w:rsidRDefault="005757E4" w:rsidP="005757E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D55DF50" w14:textId="77777777" w:rsidR="005757E4" w:rsidRDefault="005757E4" w:rsidP="005757E4"/>
    <w:p w14:paraId="5264CF09" w14:textId="77777777" w:rsidR="005757E4" w:rsidRDefault="005757E4" w:rsidP="005757E4">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0677759" w14:textId="77777777" w:rsidR="005757E4" w:rsidRDefault="005757E4" w:rsidP="005757E4"/>
    <w:p w14:paraId="751F6B83" w14:textId="1C5A341A" w:rsidR="005757E4" w:rsidRPr="005757E4" w:rsidRDefault="005757E4" w:rsidP="005757E4">
      <w:r>
        <w:rPr>
          <w:rFonts w:hint="eastAsia"/>
        </w:rPr>
        <w:t>ПРИЛОЖЕНИЯ</w:t>
      </w:r>
    </w:p>
    <w:sectPr w:rsidR="005757E4" w:rsidRPr="005757E4" w:rsidSect="00DF3D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531B" w14:textId="77777777" w:rsidR="00DF3D08" w:rsidRDefault="00DF3D08">
      <w:pPr>
        <w:spacing w:after="0" w:line="240" w:lineRule="auto"/>
      </w:pPr>
      <w:r>
        <w:separator/>
      </w:r>
    </w:p>
  </w:endnote>
  <w:endnote w:type="continuationSeparator" w:id="0">
    <w:p w14:paraId="08C8E7C6" w14:textId="77777777" w:rsidR="00DF3D08" w:rsidRDefault="00DF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08FB" w14:textId="77777777" w:rsidR="00DF3D08" w:rsidRDefault="00DF3D08"/>
    <w:p w14:paraId="4707453F" w14:textId="77777777" w:rsidR="00DF3D08" w:rsidRDefault="00DF3D08"/>
    <w:p w14:paraId="7CF86756" w14:textId="77777777" w:rsidR="00DF3D08" w:rsidRDefault="00DF3D08"/>
    <w:p w14:paraId="60A14C32" w14:textId="77777777" w:rsidR="00DF3D08" w:rsidRDefault="00DF3D08"/>
    <w:p w14:paraId="26F5010B" w14:textId="77777777" w:rsidR="00DF3D08" w:rsidRDefault="00DF3D08"/>
    <w:p w14:paraId="2035C589" w14:textId="77777777" w:rsidR="00DF3D08" w:rsidRDefault="00DF3D08"/>
    <w:p w14:paraId="49E7D7A2" w14:textId="77777777" w:rsidR="00DF3D08" w:rsidRDefault="00DF3D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36D151" wp14:editId="2D08DF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26DF" w14:textId="77777777" w:rsidR="00DF3D08" w:rsidRDefault="00DF3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36D1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5526DF" w14:textId="77777777" w:rsidR="00DF3D08" w:rsidRDefault="00DF3D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484AE6" w14:textId="77777777" w:rsidR="00DF3D08" w:rsidRDefault="00DF3D08"/>
    <w:p w14:paraId="166E4CB9" w14:textId="77777777" w:rsidR="00DF3D08" w:rsidRDefault="00DF3D08"/>
    <w:p w14:paraId="20820FA7" w14:textId="77777777" w:rsidR="00DF3D08" w:rsidRDefault="00DF3D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AB69C" wp14:editId="26BC5D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B0B7" w14:textId="77777777" w:rsidR="00DF3D08" w:rsidRDefault="00DF3D08"/>
                          <w:p w14:paraId="46EF1C78" w14:textId="77777777" w:rsidR="00DF3D08" w:rsidRDefault="00DF3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AB6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93B0B7" w14:textId="77777777" w:rsidR="00DF3D08" w:rsidRDefault="00DF3D08"/>
                    <w:p w14:paraId="46EF1C78" w14:textId="77777777" w:rsidR="00DF3D08" w:rsidRDefault="00DF3D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9F4738" w14:textId="77777777" w:rsidR="00DF3D08" w:rsidRDefault="00DF3D08"/>
    <w:p w14:paraId="517C091B" w14:textId="77777777" w:rsidR="00DF3D08" w:rsidRDefault="00DF3D08">
      <w:pPr>
        <w:rPr>
          <w:sz w:val="2"/>
          <w:szCs w:val="2"/>
        </w:rPr>
      </w:pPr>
    </w:p>
    <w:p w14:paraId="1E7641E1" w14:textId="77777777" w:rsidR="00DF3D08" w:rsidRDefault="00DF3D08"/>
    <w:p w14:paraId="39CA0BE3" w14:textId="77777777" w:rsidR="00DF3D08" w:rsidRDefault="00DF3D08">
      <w:pPr>
        <w:spacing w:after="0" w:line="240" w:lineRule="auto"/>
      </w:pPr>
    </w:p>
  </w:footnote>
  <w:footnote w:type="continuationSeparator" w:id="0">
    <w:p w14:paraId="1EC64D30" w14:textId="77777777" w:rsidR="00DF3D08" w:rsidRDefault="00DF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08"/>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52260</TotalTime>
  <Pages>2</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799</cp:revision>
  <cp:lastPrinted>2009-02-06T05:36:00Z</cp:lastPrinted>
  <dcterms:created xsi:type="dcterms:W3CDTF">2024-01-07T13:43:00Z</dcterms:created>
  <dcterms:modified xsi:type="dcterms:W3CDTF">2024-03-30T22:01:00Z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