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A25" w:rsidRDefault="00F92B2F" w:rsidP="00F92B2F">
      <w:pPr>
        <w:rPr>
          <w:rFonts w:ascii="Times New Roman" w:eastAsia="Times New Roman" w:hAnsi="Times New Roman" w:cs="Times New Roman"/>
          <w:kern w:val="0"/>
          <w:sz w:val="28"/>
          <w:szCs w:val="28"/>
          <w:lang w:eastAsia="ru-RU"/>
        </w:rPr>
      </w:pPr>
      <w:bookmarkStart w:id="0" w:name="_GoBack"/>
      <w:r w:rsidRPr="00F92B2F">
        <w:rPr>
          <w:rFonts w:ascii="Times New Roman" w:eastAsia="Times New Roman" w:hAnsi="Times New Roman" w:cs="Times New Roman" w:hint="eastAsia"/>
          <w:kern w:val="0"/>
          <w:sz w:val="28"/>
          <w:szCs w:val="28"/>
          <w:lang w:eastAsia="ru-RU"/>
        </w:rPr>
        <w:t>Панасенко</w:t>
      </w:r>
      <w:r w:rsidRPr="00F92B2F">
        <w:rPr>
          <w:rFonts w:ascii="Times New Roman" w:eastAsia="Times New Roman" w:hAnsi="Times New Roman" w:cs="Times New Roman"/>
          <w:kern w:val="0"/>
          <w:sz w:val="28"/>
          <w:szCs w:val="28"/>
          <w:lang w:eastAsia="ru-RU"/>
        </w:rPr>
        <w:t xml:space="preserve"> </w:t>
      </w:r>
      <w:r w:rsidRPr="00F92B2F">
        <w:rPr>
          <w:rFonts w:ascii="Times New Roman" w:eastAsia="Times New Roman" w:hAnsi="Times New Roman" w:cs="Times New Roman" w:hint="eastAsia"/>
          <w:kern w:val="0"/>
          <w:sz w:val="28"/>
          <w:szCs w:val="28"/>
          <w:lang w:eastAsia="ru-RU"/>
        </w:rPr>
        <w:t>Ганна</w:t>
      </w:r>
      <w:r w:rsidRPr="00F92B2F">
        <w:rPr>
          <w:rFonts w:ascii="Times New Roman" w:eastAsia="Times New Roman" w:hAnsi="Times New Roman" w:cs="Times New Roman"/>
          <w:kern w:val="0"/>
          <w:sz w:val="28"/>
          <w:szCs w:val="28"/>
          <w:lang w:eastAsia="ru-RU"/>
        </w:rPr>
        <w:t xml:space="preserve"> </w:t>
      </w:r>
      <w:proofErr w:type="spellStart"/>
      <w:r w:rsidRPr="00F92B2F">
        <w:rPr>
          <w:rFonts w:ascii="Times New Roman" w:eastAsia="Times New Roman" w:hAnsi="Times New Roman" w:cs="Times New Roman" w:hint="eastAsia"/>
          <w:kern w:val="0"/>
          <w:sz w:val="28"/>
          <w:szCs w:val="28"/>
          <w:lang w:eastAsia="ru-RU"/>
        </w:rPr>
        <w:t>Олександрівна</w:t>
      </w:r>
      <w:proofErr w:type="spellEnd"/>
      <w:r w:rsidRPr="00F92B2F">
        <w:rPr>
          <w:rFonts w:ascii="Times New Roman" w:eastAsia="Times New Roman" w:hAnsi="Times New Roman" w:cs="Times New Roman"/>
          <w:kern w:val="0"/>
          <w:sz w:val="28"/>
          <w:szCs w:val="28"/>
          <w:lang w:eastAsia="ru-RU"/>
        </w:rPr>
        <w:t xml:space="preserve">. </w:t>
      </w:r>
      <w:proofErr w:type="spellStart"/>
      <w:r w:rsidRPr="00F92B2F">
        <w:rPr>
          <w:rFonts w:ascii="Times New Roman" w:eastAsia="Times New Roman" w:hAnsi="Times New Roman" w:cs="Times New Roman" w:hint="eastAsia"/>
          <w:kern w:val="0"/>
          <w:sz w:val="28"/>
          <w:szCs w:val="28"/>
          <w:lang w:eastAsia="ru-RU"/>
        </w:rPr>
        <w:t>Депозитна</w:t>
      </w:r>
      <w:proofErr w:type="spellEnd"/>
      <w:r w:rsidRPr="00F92B2F">
        <w:rPr>
          <w:rFonts w:ascii="Times New Roman" w:eastAsia="Times New Roman" w:hAnsi="Times New Roman" w:cs="Times New Roman"/>
          <w:kern w:val="0"/>
          <w:sz w:val="28"/>
          <w:szCs w:val="28"/>
          <w:lang w:eastAsia="ru-RU"/>
        </w:rPr>
        <w:t xml:space="preserve"> </w:t>
      </w:r>
      <w:proofErr w:type="spellStart"/>
      <w:r w:rsidRPr="00F92B2F">
        <w:rPr>
          <w:rFonts w:ascii="Times New Roman" w:eastAsia="Times New Roman" w:hAnsi="Times New Roman" w:cs="Times New Roman" w:hint="eastAsia"/>
          <w:kern w:val="0"/>
          <w:sz w:val="28"/>
          <w:szCs w:val="28"/>
          <w:lang w:eastAsia="ru-RU"/>
        </w:rPr>
        <w:t>політика</w:t>
      </w:r>
      <w:proofErr w:type="spellEnd"/>
      <w:r w:rsidRPr="00F92B2F">
        <w:rPr>
          <w:rFonts w:ascii="Times New Roman" w:eastAsia="Times New Roman" w:hAnsi="Times New Roman" w:cs="Times New Roman"/>
          <w:kern w:val="0"/>
          <w:sz w:val="28"/>
          <w:szCs w:val="28"/>
          <w:lang w:eastAsia="ru-RU"/>
        </w:rPr>
        <w:t xml:space="preserve"> </w:t>
      </w:r>
      <w:proofErr w:type="spellStart"/>
      <w:r w:rsidRPr="00F92B2F">
        <w:rPr>
          <w:rFonts w:ascii="Times New Roman" w:eastAsia="Times New Roman" w:hAnsi="Times New Roman" w:cs="Times New Roman" w:hint="eastAsia"/>
          <w:kern w:val="0"/>
          <w:sz w:val="28"/>
          <w:szCs w:val="28"/>
          <w:lang w:eastAsia="ru-RU"/>
        </w:rPr>
        <w:t>банків</w:t>
      </w:r>
      <w:proofErr w:type="spellEnd"/>
      <w:r w:rsidRPr="00F92B2F">
        <w:rPr>
          <w:rFonts w:ascii="Times New Roman" w:eastAsia="Times New Roman" w:hAnsi="Times New Roman" w:cs="Times New Roman"/>
          <w:kern w:val="0"/>
          <w:sz w:val="28"/>
          <w:szCs w:val="28"/>
          <w:lang w:eastAsia="ru-RU"/>
        </w:rPr>
        <w:t xml:space="preserve"> </w:t>
      </w:r>
      <w:r w:rsidRPr="00F92B2F">
        <w:rPr>
          <w:rFonts w:ascii="Times New Roman" w:eastAsia="Times New Roman" w:hAnsi="Times New Roman" w:cs="Times New Roman" w:hint="eastAsia"/>
          <w:kern w:val="0"/>
          <w:sz w:val="28"/>
          <w:szCs w:val="28"/>
          <w:lang w:eastAsia="ru-RU"/>
        </w:rPr>
        <w:t>та</w:t>
      </w:r>
      <w:r w:rsidRPr="00F92B2F">
        <w:rPr>
          <w:rFonts w:ascii="Times New Roman" w:eastAsia="Times New Roman" w:hAnsi="Times New Roman" w:cs="Times New Roman"/>
          <w:kern w:val="0"/>
          <w:sz w:val="28"/>
          <w:szCs w:val="28"/>
          <w:lang w:eastAsia="ru-RU"/>
        </w:rPr>
        <w:t xml:space="preserve"> </w:t>
      </w:r>
      <w:proofErr w:type="spellStart"/>
      <w:r w:rsidRPr="00F92B2F">
        <w:rPr>
          <w:rFonts w:ascii="Times New Roman" w:eastAsia="Times New Roman" w:hAnsi="Times New Roman" w:cs="Times New Roman" w:hint="eastAsia"/>
          <w:kern w:val="0"/>
          <w:sz w:val="28"/>
          <w:szCs w:val="28"/>
          <w:lang w:eastAsia="ru-RU"/>
        </w:rPr>
        <w:t>інструменти</w:t>
      </w:r>
      <w:proofErr w:type="spellEnd"/>
      <w:r w:rsidRPr="00F92B2F">
        <w:rPr>
          <w:rFonts w:ascii="Times New Roman" w:eastAsia="Times New Roman" w:hAnsi="Times New Roman" w:cs="Times New Roman"/>
          <w:kern w:val="0"/>
          <w:sz w:val="28"/>
          <w:szCs w:val="28"/>
          <w:lang w:eastAsia="ru-RU"/>
        </w:rPr>
        <w:t xml:space="preserve"> </w:t>
      </w:r>
      <w:proofErr w:type="spellStart"/>
      <w:r w:rsidRPr="00F92B2F">
        <w:rPr>
          <w:rFonts w:ascii="Times New Roman" w:eastAsia="Times New Roman" w:hAnsi="Times New Roman" w:cs="Times New Roman" w:hint="eastAsia"/>
          <w:kern w:val="0"/>
          <w:sz w:val="28"/>
          <w:szCs w:val="28"/>
          <w:lang w:eastAsia="ru-RU"/>
        </w:rPr>
        <w:t>її</w:t>
      </w:r>
      <w:proofErr w:type="spellEnd"/>
      <w:r w:rsidRPr="00F92B2F">
        <w:rPr>
          <w:rFonts w:ascii="Times New Roman" w:eastAsia="Times New Roman" w:hAnsi="Times New Roman" w:cs="Times New Roman"/>
          <w:kern w:val="0"/>
          <w:sz w:val="28"/>
          <w:szCs w:val="28"/>
          <w:lang w:eastAsia="ru-RU"/>
        </w:rPr>
        <w:t xml:space="preserve"> </w:t>
      </w:r>
      <w:proofErr w:type="spellStart"/>
      <w:proofErr w:type="gramStart"/>
      <w:r w:rsidRPr="00F92B2F">
        <w:rPr>
          <w:rFonts w:ascii="Times New Roman" w:eastAsia="Times New Roman" w:hAnsi="Times New Roman" w:cs="Times New Roman" w:hint="eastAsia"/>
          <w:kern w:val="0"/>
          <w:sz w:val="28"/>
          <w:szCs w:val="28"/>
          <w:lang w:eastAsia="ru-RU"/>
        </w:rPr>
        <w:t>реалізації</w:t>
      </w:r>
      <w:proofErr w:type="spellEnd"/>
      <w:r w:rsidRPr="00F92B2F">
        <w:rPr>
          <w:rFonts w:ascii="Times New Roman" w:eastAsia="Times New Roman" w:hAnsi="Times New Roman" w:cs="Times New Roman"/>
          <w:kern w:val="0"/>
          <w:sz w:val="28"/>
          <w:szCs w:val="28"/>
          <w:lang w:eastAsia="ru-RU"/>
        </w:rPr>
        <w:t xml:space="preserve"> :</w:t>
      </w:r>
      <w:proofErr w:type="gramEnd"/>
      <w:r w:rsidRPr="00F92B2F">
        <w:rPr>
          <w:rFonts w:ascii="Times New Roman" w:eastAsia="Times New Roman" w:hAnsi="Times New Roman" w:cs="Times New Roman"/>
          <w:kern w:val="0"/>
          <w:sz w:val="28"/>
          <w:szCs w:val="28"/>
          <w:lang w:eastAsia="ru-RU"/>
        </w:rPr>
        <w:t xml:space="preserve"> </w:t>
      </w:r>
      <w:proofErr w:type="spellStart"/>
      <w:r w:rsidRPr="00F92B2F">
        <w:rPr>
          <w:rFonts w:ascii="Times New Roman" w:eastAsia="Times New Roman" w:hAnsi="Times New Roman" w:cs="Times New Roman" w:hint="eastAsia"/>
          <w:kern w:val="0"/>
          <w:sz w:val="28"/>
          <w:szCs w:val="28"/>
          <w:lang w:eastAsia="ru-RU"/>
        </w:rPr>
        <w:t>Дис</w:t>
      </w:r>
      <w:proofErr w:type="spellEnd"/>
      <w:r w:rsidRPr="00F92B2F">
        <w:rPr>
          <w:rFonts w:ascii="Times New Roman" w:eastAsia="Times New Roman" w:hAnsi="Times New Roman" w:cs="Times New Roman"/>
          <w:kern w:val="0"/>
          <w:sz w:val="28"/>
          <w:szCs w:val="28"/>
          <w:lang w:eastAsia="ru-RU"/>
        </w:rPr>
        <w:t xml:space="preserve">... </w:t>
      </w:r>
      <w:r w:rsidRPr="00F92B2F">
        <w:rPr>
          <w:rFonts w:ascii="Times New Roman" w:eastAsia="Times New Roman" w:hAnsi="Times New Roman" w:cs="Times New Roman" w:hint="eastAsia"/>
          <w:kern w:val="0"/>
          <w:sz w:val="28"/>
          <w:szCs w:val="28"/>
          <w:lang w:eastAsia="ru-RU"/>
        </w:rPr>
        <w:t>канд</w:t>
      </w:r>
      <w:r w:rsidRPr="00F92B2F">
        <w:rPr>
          <w:rFonts w:ascii="Times New Roman" w:eastAsia="Times New Roman" w:hAnsi="Times New Roman" w:cs="Times New Roman"/>
          <w:kern w:val="0"/>
          <w:sz w:val="28"/>
          <w:szCs w:val="28"/>
          <w:lang w:eastAsia="ru-RU"/>
        </w:rPr>
        <w:t xml:space="preserve">. </w:t>
      </w:r>
      <w:r w:rsidRPr="00F92B2F">
        <w:rPr>
          <w:rFonts w:ascii="Times New Roman" w:eastAsia="Times New Roman" w:hAnsi="Times New Roman" w:cs="Times New Roman" w:hint="eastAsia"/>
          <w:kern w:val="0"/>
          <w:sz w:val="28"/>
          <w:szCs w:val="28"/>
          <w:lang w:eastAsia="ru-RU"/>
        </w:rPr>
        <w:t>наук</w:t>
      </w:r>
      <w:r w:rsidRPr="00F92B2F">
        <w:rPr>
          <w:rFonts w:ascii="Times New Roman" w:eastAsia="Times New Roman" w:hAnsi="Times New Roman" w:cs="Times New Roman"/>
          <w:kern w:val="0"/>
          <w:sz w:val="28"/>
          <w:szCs w:val="28"/>
          <w:lang w:eastAsia="ru-RU"/>
        </w:rPr>
        <w:t xml:space="preserve">: 08.00.08 </w:t>
      </w:r>
      <w:r>
        <w:rPr>
          <w:rFonts w:ascii="Times New Roman" w:eastAsia="Times New Roman" w:hAnsi="Times New Roman" w:cs="Times New Roman"/>
          <w:kern w:val="0"/>
          <w:sz w:val="28"/>
          <w:szCs w:val="28"/>
          <w:lang w:eastAsia="ru-RU"/>
        </w:rPr>
        <w:t>–</w:t>
      </w:r>
      <w:r w:rsidRPr="00F92B2F">
        <w:rPr>
          <w:rFonts w:ascii="Times New Roman" w:eastAsia="Times New Roman" w:hAnsi="Times New Roman" w:cs="Times New Roman"/>
          <w:kern w:val="0"/>
          <w:sz w:val="28"/>
          <w:szCs w:val="28"/>
          <w:lang w:eastAsia="ru-RU"/>
        </w:rPr>
        <w:t xml:space="preserve"> 2008</w:t>
      </w:r>
    </w:p>
    <w:p w:rsidR="00F92B2F" w:rsidRDefault="00F92B2F" w:rsidP="00F92B2F">
      <w:r>
        <w:rPr>
          <w:rFonts w:hint="eastAsia"/>
        </w:rPr>
        <w:t>Панасенко</w:t>
      </w:r>
      <w:r>
        <w:t></w:t>
      </w:r>
      <w:r>
        <w:rPr>
          <w:rFonts w:hint="eastAsia"/>
        </w:rPr>
        <w:t>Г</w:t>
      </w:r>
      <w:r>
        <w:t></w:t>
      </w:r>
      <w:r>
        <w:rPr>
          <w:rFonts w:hint="eastAsia"/>
        </w:rPr>
        <w:t>О</w:t>
      </w:r>
      <w:r>
        <w:t></w:t>
      </w:r>
      <w:r>
        <w:t></w:t>
      </w:r>
      <w:r>
        <w:rPr>
          <w:rFonts w:hint="eastAsia"/>
        </w:rPr>
        <w:t>Депозитна</w:t>
      </w:r>
      <w:r>
        <w:t></w:t>
      </w:r>
      <w:r>
        <w:rPr>
          <w:rFonts w:hint="eastAsia"/>
        </w:rPr>
        <w:t>політика</w:t>
      </w:r>
      <w:r>
        <w:t></w:t>
      </w:r>
      <w:r>
        <w:rPr>
          <w:rFonts w:hint="eastAsia"/>
        </w:rPr>
        <w:t>банків</w:t>
      </w:r>
      <w:r>
        <w:t></w:t>
      </w:r>
      <w:r>
        <w:rPr>
          <w:rFonts w:hint="eastAsia"/>
        </w:rPr>
        <w:t>та</w:t>
      </w:r>
      <w:r>
        <w:t></w:t>
      </w:r>
      <w:r>
        <w:rPr>
          <w:rFonts w:hint="eastAsia"/>
        </w:rPr>
        <w:t>інструменти</w:t>
      </w:r>
      <w:r>
        <w:t></w:t>
      </w:r>
      <w:r>
        <w:rPr>
          <w:rFonts w:hint="eastAsia"/>
        </w:rPr>
        <w:t>її</w:t>
      </w:r>
      <w:r>
        <w:t></w:t>
      </w:r>
      <w:r>
        <w:rPr>
          <w:rFonts w:hint="eastAsia"/>
        </w:rPr>
        <w:t>реалізації</w:t>
      </w:r>
      <w:r>
        <w:t></w:t>
      </w:r>
      <w:r>
        <w:t></w:t>
      </w:r>
      <w:r>
        <w:rPr>
          <w:rFonts w:hint="eastAsia"/>
        </w:rPr>
        <w:t>–</w:t>
      </w:r>
      <w:r>
        <w:t></w:t>
      </w:r>
      <w:r>
        <w:rPr>
          <w:rFonts w:hint="eastAsia"/>
        </w:rPr>
        <w:t>Рукопис</w:t>
      </w:r>
      <w:r>
        <w:t></w:t>
      </w:r>
    </w:p>
    <w:p w:rsidR="00F92B2F" w:rsidRDefault="00F92B2F" w:rsidP="00F92B2F"/>
    <w:p w:rsidR="00F92B2F" w:rsidRDefault="00F92B2F" w:rsidP="00F92B2F">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Гроші</w:t>
      </w:r>
      <w:r>
        <w:t></w:t>
      </w:r>
      <w:r>
        <w:t></w:t>
      </w:r>
      <w:r>
        <w:rPr>
          <w:rFonts w:hint="eastAsia"/>
        </w:rPr>
        <w:t>фінанси</w:t>
      </w:r>
      <w:r>
        <w:t></w:t>
      </w:r>
      <w:r>
        <w:rPr>
          <w:rFonts w:hint="eastAsia"/>
        </w:rPr>
        <w:t>і</w:t>
      </w:r>
      <w:r>
        <w:t></w:t>
      </w:r>
      <w:r>
        <w:rPr>
          <w:rFonts w:hint="eastAsia"/>
        </w:rPr>
        <w:t>кредит</w:t>
      </w:r>
      <w:r>
        <w:t></w:t>
      </w:r>
      <w:r>
        <w:t></w:t>
      </w:r>
      <w:r>
        <w:rPr>
          <w:rFonts w:hint="eastAsia"/>
        </w:rPr>
        <w:t>–</w:t>
      </w:r>
      <w:r>
        <w:t></w:t>
      </w:r>
      <w:r>
        <w:rPr>
          <w:rFonts w:hint="eastAsia"/>
        </w:rPr>
        <w:t>Інститут</w:t>
      </w:r>
      <w:r>
        <w:t></w:t>
      </w:r>
      <w:r>
        <w:rPr>
          <w:rFonts w:hint="eastAsia"/>
        </w:rPr>
        <w:t>економіки</w:t>
      </w:r>
      <w:r>
        <w:t></w:t>
      </w:r>
      <w:r>
        <w:rPr>
          <w:rFonts w:hint="eastAsia"/>
        </w:rPr>
        <w:t>промисловості</w:t>
      </w:r>
      <w:r>
        <w:t></w:t>
      </w:r>
      <w:r>
        <w:rPr>
          <w:rFonts w:hint="eastAsia"/>
        </w:rPr>
        <w:t>НАН</w:t>
      </w:r>
      <w:r>
        <w:t></w:t>
      </w:r>
      <w:r>
        <w:rPr>
          <w:rFonts w:hint="eastAsia"/>
        </w:rPr>
        <w:t>України</w:t>
      </w:r>
      <w:r>
        <w:t></w:t>
      </w:r>
      <w:r>
        <w:t></w:t>
      </w:r>
      <w:r>
        <w:rPr>
          <w:rFonts w:hint="eastAsia"/>
        </w:rPr>
        <w:t>Донецьк</w:t>
      </w:r>
      <w:r>
        <w:t></w:t>
      </w:r>
      <w:r>
        <w:t></w:t>
      </w:r>
      <w:r>
        <w:t></w:t>
      </w:r>
      <w:r>
        <w:t></w:t>
      </w:r>
      <w:r>
        <w:t></w:t>
      </w:r>
      <w:r>
        <w:t></w:t>
      </w:r>
      <w:r>
        <w:t></w:t>
      </w:r>
    </w:p>
    <w:p w:rsidR="00F92B2F" w:rsidRDefault="00F92B2F" w:rsidP="00F92B2F"/>
    <w:p w:rsidR="00F92B2F" w:rsidRDefault="00F92B2F" w:rsidP="00F92B2F">
      <w:r>
        <w:rPr>
          <w:rFonts w:hint="eastAsia"/>
        </w:rPr>
        <w:t>Дисертацію</w:t>
      </w:r>
      <w:r>
        <w:t></w:t>
      </w:r>
      <w:r>
        <w:rPr>
          <w:rFonts w:hint="eastAsia"/>
        </w:rPr>
        <w:t>присвячено</w:t>
      </w:r>
      <w:r>
        <w:t></w:t>
      </w:r>
      <w:r>
        <w:rPr>
          <w:rFonts w:hint="eastAsia"/>
        </w:rPr>
        <w:t>вирішенню</w:t>
      </w:r>
      <w:r>
        <w:t></w:t>
      </w:r>
      <w:r>
        <w:rPr>
          <w:rFonts w:hint="eastAsia"/>
        </w:rPr>
        <w:t>актуальної</w:t>
      </w:r>
      <w:r>
        <w:t></w:t>
      </w:r>
      <w:r>
        <w:rPr>
          <w:rFonts w:hint="eastAsia"/>
        </w:rPr>
        <w:t>наукової</w:t>
      </w:r>
      <w:r>
        <w:t></w:t>
      </w:r>
      <w:r>
        <w:rPr>
          <w:rFonts w:hint="eastAsia"/>
        </w:rPr>
        <w:t>задачі</w:t>
      </w:r>
      <w:r>
        <w:t></w:t>
      </w:r>
      <w:r>
        <w:rPr>
          <w:rFonts w:hint="eastAsia"/>
        </w:rPr>
        <w:t>вдосконалення</w:t>
      </w:r>
      <w:r>
        <w:t></w:t>
      </w:r>
      <w:r>
        <w:rPr>
          <w:rFonts w:hint="eastAsia"/>
        </w:rPr>
        <w:t>процесу</w:t>
      </w:r>
      <w:r>
        <w:t></w:t>
      </w:r>
      <w:r>
        <w:rPr>
          <w:rFonts w:hint="eastAsia"/>
        </w:rPr>
        <w:t>розробки</w:t>
      </w:r>
      <w:r>
        <w:t></w:t>
      </w:r>
      <w:r>
        <w:rPr>
          <w:rFonts w:hint="eastAsia"/>
        </w:rPr>
        <w:t>та</w:t>
      </w:r>
      <w:r>
        <w:t></w:t>
      </w:r>
      <w:r>
        <w:rPr>
          <w:rFonts w:hint="eastAsia"/>
        </w:rPr>
        <w:t>реалізації</w:t>
      </w:r>
      <w:r>
        <w:t></w:t>
      </w:r>
      <w:r>
        <w:rPr>
          <w:rFonts w:hint="eastAsia"/>
        </w:rPr>
        <w:t>депозитної</w:t>
      </w:r>
      <w:r>
        <w:t></w:t>
      </w:r>
      <w:r>
        <w:rPr>
          <w:rFonts w:hint="eastAsia"/>
        </w:rPr>
        <w:t>політики</w:t>
      </w:r>
      <w:r>
        <w:t></w:t>
      </w:r>
      <w:r>
        <w:rPr>
          <w:rFonts w:hint="eastAsia"/>
        </w:rPr>
        <w:t>банками</w:t>
      </w:r>
      <w:r>
        <w:t></w:t>
      </w:r>
      <w:r>
        <w:rPr>
          <w:rFonts w:hint="eastAsia"/>
        </w:rPr>
        <w:t>України</w:t>
      </w:r>
      <w:r>
        <w:t></w:t>
      </w:r>
      <w:r>
        <w:t></w:t>
      </w:r>
      <w:r>
        <w:rPr>
          <w:rFonts w:hint="eastAsia"/>
        </w:rPr>
        <w:t>Досліджено</w:t>
      </w:r>
      <w:r>
        <w:t></w:t>
      </w:r>
      <w:r>
        <w:rPr>
          <w:rFonts w:hint="eastAsia"/>
        </w:rPr>
        <w:t>теоретичні</w:t>
      </w:r>
      <w:r>
        <w:t></w:t>
      </w:r>
      <w:r>
        <w:rPr>
          <w:rFonts w:hint="eastAsia"/>
        </w:rPr>
        <w:t>аспекти</w:t>
      </w:r>
      <w:r>
        <w:t></w:t>
      </w:r>
      <w:r>
        <w:rPr>
          <w:rFonts w:hint="eastAsia"/>
        </w:rPr>
        <w:t>залучення</w:t>
      </w:r>
      <w:r>
        <w:t></w:t>
      </w:r>
      <w:r>
        <w:rPr>
          <w:rFonts w:hint="eastAsia"/>
        </w:rPr>
        <w:t>вільних</w:t>
      </w:r>
      <w:r>
        <w:t></w:t>
      </w:r>
      <w:r>
        <w:rPr>
          <w:rFonts w:hint="eastAsia"/>
        </w:rPr>
        <w:t>коштів</w:t>
      </w:r>
      <w:r>
        <w:t></w:t>
      </w:r>
      <w:r>
        <w:rPr>
          <w:rFonts w:hint="eastAsia"/>
        </w:rPr>
        <w:t>юридичних</w:t>
      </w:r>
      <w:r>
        <w:t></w:t>
      </w:r>
      <w:r>
        <w:rPr>
          <w:rFonts w:hint="eastAsia"/>
        </w:rPr>
        <w:t>та</w:t>
      </w:r>
      <w:r>
        <w:t></w:t>
      </w:r>
      <w:r>
        <w:rPr>
          <w:rFonts w:hint="eastAsia"/>
        </w:rPr>
        <w:t>фізичних</w:t>
      </w:r>
      <w:r>
        <w:t></w:t>
      </w:r>
      <w:r>
        <w:rPr>
          <w:rFonts w:hint="eastAsia"/>
        </w:rPr>
        <w:t>осіб</w:t>
      </w:r>
      <w:r>
        <w:t></w:t>
      </w:r>
      <w:r>
        <w:t></w:t>
      </w:r>
      <w:r>
        <w:rPr>
          <w:rFonts w:hint="eastAsia"/>
        </w:rPr>
        <w:t>які</w:t>
      </w:r>
      <w:r>
        <w:t></w:t>
      </w:r>
      <w:r>
        <w:rPr>
          <w:rFonts w:hint="eastAsia"/>
        </w:rPr>
        <w:t>є</w:t>
      </w:r>
      <w:r>
        <w:t></w:t>
      </w:r>
      <w:r>
        <w:rPr>
          <w:rFonts w:hint="eastAsia"/>
        </w:rPr>
        <w:t>одним</w:t>
      </w:r>
      <w:r>
        <w:t></w:t>
      </w:r>
      <w:r>
        <w:rPr>
          <w:rFonts w:hint="eastAsia"/>
        </w:rPr>
        <w:t>із</w:t>
      </w:r>
      <w:r>
        <w:t></w:t>
      </w:r>
      <w:r>
        <w:rPr>
          <w:rFonts w:hint="eastAsia"/>
        </w:rPr>
        <w:t>найважливіших</w:t>
      </w:r>
      <w:r>
        <w:t></w:t>
      </w:r>
      <w:r>
        <w:rPr>
          <w:rFonts w:hint="eastAsia"/>
        </w:rPr>
        <w:t>джерел</w:t>
      </w:r>
      <w:r>
        <w:t></w:t>
      </w:r>
      <w:r>
        <w:rPr>
          <w:rFonts w:hint="eastAsia"/>
        </w:rPr>
        <w:t>формування</w:t>
      </w:r>
      <w:r>
        <w:t></w:t>
      </w:r>
      <w:r>
        <w:rPr>
          <w:rFonts w:hint="eastAsia"/>
        </w:rPr>
        <w:t>ресурсного</w:t>
      </w:r>
      <w:r>
        <w:t></w:t>
      </w:r>
      <w:r>
        <w:rPr>
          <w:rFonts w:hint="eastAsia"/>
        </w:rPr>
        <w:t>потенціалу</w:t>
      </w:r>
      <w:r>
        <w:t></w:t>
      </w:r>
      <w:r>
        <w:rPr>
          <w:rFonts w:hint="eastAsia"/>
        </w:rPr>
        <w:t>банківської</w:t>
      </w:r>
      <w:r>
        <w:t></w:t>
      </w:r>
      <w:r>
        <w:rPr>
          <w:rFonts w:hint="eastAsia"/>
        </w:rPr>
        <w:t>системи</w:t>
      </w:r>
      <w:r>
        <w:t></w:t>
      </w:r>
      <w:r>
        <w:rPr>
          <w:rFonts w:hint="eastAsia"/>
        </w:rPr>
        <w:t>України</w:t>
      </w:r>
      <w:r>
        <w:t></w:t>
      </w:r>
      <w:r>
        <w:t></w:t>
      </w:r>
      <w:r>
        <w:rPr>
          <w:rFonts w:hint="eastAsia"/>
        </w:rPr>
        <w:t>Здійснено</w:t>
      </w:r>
      <w:r>
        <w:t></w:t>
      </w:r>
      <w:r>
        <w:rPr>
          <w:rFonts w:hint="eastAsia"/>
        </w:rPr>
        <w:t>аналіз</w:t>
      </w:r>
      <w:r>
        <w:t></w:t>
      </w:r>
      <w:r>
        <w:rPr>
          <w:rFonts w:hint="eastAsia"/>
        </w:rPr>
        <w:t>особливостей</w:t>
      </w:r>
      <w:r>
        <w:t></w:t>
      </w:r>
      <w:r>
        <w:rPr>
          <w:rFonts w:hint="eastAsia"/>
        </w:rPr>
        <w:t>формування</w:t>
      </w:r>
      <w:r>
        <w:t></w:t>
      </w:r>
      <w:r>
        <w:rPr>
          <w:rFonts w:hint="eastAsia"/>
        </w:rPr>
        <w:t>депозитних</w:t>
      </w:r>
      <w:r>
        <w:t></w:t>
      </w:r>
      <w:r>
        <w:rPr>
          <w:rFonts w:hint="eastAsia"/>
        </w:rPr>
        <w:t>ресурсів</w:t>
      </w:r>
      <w:r>
        <w:t></w:t>
      </w:r>
      <w:r>
        <w:rPr>
          <w:rFonts w:hint="eastAsia"/>
        </w:rPr>
        <w:t>банківських</w:t>
      </w:r>
      <w:r>
        <w:t></w:t>
      </w:r>
      <w:r>
        <w:rPr>
          <w:rFonts w:hint="eastAsia"/>
        </w:rPr>
        <w:t>установ</w:t>
      </w:r>
      <w:r>
        <w:t></w:t>
      </w:r>
      <w:r>
        <w:rPr>
          <w:rFonts w:hint="eastAsia"/>
        </w:rPr>
        <w:t>в</w:t>
      </w:r>
      <w:r>
        <w:t></w:t>
      </w:r>
      <w:r>
        <w:rPr>
          <w:rFonts w:hint="eastAsia"/>
        </w:rPr>
        <w:t>умовах</w:t>
      </w:r>
      <w:r>
        <w:t></w:t>
      </w:r>
      <w:r>
        <w:rPr>
          <w:rFonts w:hint="eastAsia"/>
        </w:rPr>
        <w:t>трансформації</w:t>
      </w:r>
      <w:r>
        <w:t></w:t>
      </w:r>
      <w:r>
        <w:rPr>
          <w:rFonts w:hint="eastAsia"/>
        </w:rPr>
        <w:t>економіки</w:t>
      </w:r>
      <w:r>
        <w:t></w:t>
      </w:r>
      <w:r>
        <w:t></w:t>
      </w:r>
      <w:r>
        <w:rPr>
          <w:rFonts w:hint="eastAsia"/>
        </w:rPr>
        <w:t>Розроблено</w:t>
      </w:r>
      <w:r>
        <w:t></w:t>
      </w:r>
      <w:r>
        <w:rPr>
          <w:rFonts w:hint="eastAsia"/>
        </w:rPr>
        <w:t>цілісну</w:t>
      </w:r>
      <w:r>
        <w:t></w:t>
      </w:r>
      <w:r>
        <w:rPr>
          <w:rFonts w:hint="eastAsia"/>
        </w:rPr>
        <w:t>концепцію</w:t>
      </w:r>
      <w:r>
        <w:t></w:t>
      </w:r>
      <w:r>
        <w:rPr>
          <w:rFonts w:hint="eastAsia"/>
        </w:rPr>
        <w:t>формування</w:t>
      </w:r>
      <w:r>
        <w:t></w:t>
      </w:r>
      <w:r>
        <w:rPr>
          <w:rFonts w:hint="eastAsia"/>
        </w:rPr>
        <w:t>депозитної</w:t>
      </w:r>
      <w:r>
        <w:t></w:t>
      </w:r>
      <w:r>
        <w:rPr>
          <w:rFonts w:hint="eastAsia"/>
        </w:rPr>
        <w:t>політики</w:t>
      </w:r>
      <w:r>
        <w:t></w:t>
      </w:r>
      <w:r>
        <w:rPr>
          <w:rFonts w:hint="eastAsia"/>
        </w:rPr>
        <w:t>банку</w:t>
      </w:r>
      <w:r>
        <w:t></w:t>
      </w:r>
      <w:r>
        <w:t></w:t>
      </w:r>
      <w:r>
        <w:rPr>
          <w:rFonts w:hint="eastAsia"/>
        </w:rPr>
        <w:t>яка</w:t>
      </w:r>
      <w:r>
        <w:t></w:t>
      </w:r>
      <w:r>
        <w:rPr>
          <w:rFonts w:hint="eastAsia"/>
        </w:rPr>
        <w:t>дозволяє</w:t>
      </w:r>
      <w:r>
        <w:t></w:t>
      </w:r>
      <w:r>
        <w:rPr>
          <w:rFonts w:hint="eastAsia"/>
        </w:rPr>
        <w:t>завдяки</w:t>
      </w:r>
      <w:r>
        <w:t></w:t>
      </w:r>
      <w:r>
        <w:rPr>
          <w:rFonts w:hint="eastAsia"/>
        </w:rPr>
        <w:t>використанню</w:t>
      </w:r>
      <w:r>
        <w:t></w:t>
      </w:r>
      <w:r>
        <w:rPr>
          <w:rFonts w:hint="eastAsia"/>
        </w:rPr>
        <w:t>розширеної</w:t>
      </w:r>
      <w:r>
        <w:t></w:t>
      </w:r>
      <w:r>
        <w:rPr>
          <w:rFonts w:hint="eastAsia"/>
        </w:rPr>
        <w:t>класифікації</w:t>
      </w:r>
      <w:r>
        <w:t></w:t>
      </w:r>
      <w:r>
        <w:rPr>
          <w:rFonts w:hint="eastAsia"/>
        </w:rPr>
        <w:t>активів</w:t>
      </w:r>
      <w:r>
        <w:t></w:t>
      </w:r>
      <w:r>
        <w:rPr>
          <w:rFonts w:hint="eastAsia"/>
        </w:rPr>
        <w:t>за</w:t>
      </w:r>
      <w:r>
        <w:t></w:t>
      </w:r>
      <w:r>
        <w:rPr>
          <w:rFonts w:hint="eastAsia"/>
        </w:rPr>
        <w:t>ступенем</w:t>
      </w:r>
      <w:r>
        <w:t></w:t>
      </w:r>
      <w:r>
        <w:rPr>
          <w:rFonts w:hint="eastAsia"/>
        </w:rPr>
        <w:t>ризику</w:t>
      </w:r>
      <w:r>
        <w:t></w:t>
      </w:r>
      <w:r>
        <w:rPr>
          <w:rFonts w:hint="eastAsia"/>
        </w:rPr>
        <w:t>і</w:t>
      </w:r>
      <w:r>
        <w:t></w:t>
      </w:r>
      <w:r>
        <w:rPr>
          <w:rFonts w:hint="eastAsia"/>
        </w:rPr>
        <w:t>ліквідності</w:t>
      </w:r>
      <w:r>
        <w:t></w:t>
      </w:r>
      <w:r>
        <w:rPr>
          <w:rFonts w:hint="eastAsia"/>
        </w:rPr>
        <w:t>адекватно</w:t>
      </w:r>
      <w:r>
        <w:t></w:t>
      </w:r>
      <w:r>
        <w:rPr>
          <w:rFonts w:hint="eastAsia"/>
        </w:rPr>
        <w:t>моделювати</w:t>
      </w:r>
      <w:r>
        <w:t></w:t>
      </w:r>
      <w:r>
        <w:rPr>
          <w:rFonts w:hint="eastAsia"/>
        </w:rPr>
        <w:t>стан</w:t>
      </w:r>
      <w:r>
        <w:t></w:t>
      </w:r>
      <w:r>
        <w:rPr>
          <w:rFonts w:hint="eastAsia"/>
        </w:rPr>
        <w:t>балансу</w:t>
      </w:r>
      <w:r>
        <w:t></w:t>
      </w:r>
      <w:r>
        <w:t></w:t>
      </w:r>
      <w:r>
        <w:rPr>
          <w:rFonts w:hint="eastAsia"/>
        </w:rPr>
        <w:t>визначати</w:t>
      </w:r>
      <w:r>
        <w:t></w:t>
      </w:r>
      <w:r>
        <w:rPr>
          <w:rFonts w:hint="eastAsia"/>
        </w:rPr>
        <w:t>сильні</w:t>
      </w:r>
      <w:r>
        <w:t></w:t>
      </w:r>
      <w:r>
        <w:rPr>
          <w:rFonts w:hint="eastAsia"/>
        </w:rPr>
        <w:t>і</w:t>
      </w:r>
      <w:r>
        <w:t></w:t>
      </w:r>
      <w:r>
        <w:rPr>
          <w:rFonts w:hint="eastAsia"/>
        </w:rPr>
        <w:t>слабкі</w:t>
      </w:r>
      <w:r>
        <w:t></w:t>
      </w:r>
      <w:r>
        <w:rPr>
          <w:rFonts w:hint="eastAsia"/>
        </w:rPr>
        <w:t>сторони</w:t>
      </w:r>
      <w:r>
        <w:t></w:t>
      </w:r>
      <w:r>
        <w:rPr>
          <w:rFonts w:hint="eastAsia"/>
        </w:rPr>
        <w:t>фінансової</w:t>
      </w:r>
      <w:r>
        <w:t></w:t>
      </w:r>
      <w:r>
        <w:rPr>
          <w:rFonts w:hint="eastAsia"/>
        </w:rPr>
        <w:t>установи</w:t>
      </w:r>
      <w:r>
        <w:t></w:t>
      </w:r>
      <w:r>
        <w:t></w:t>
      </w:r>
      <w:r>
        <w:rPr>
          <w:rFonts w:hint="eastAsia"/>
        </w:rPr>
        <w:t>точніше</w:t>
      </w:r>
      <w:r>
        <w:t></w:t>
      </w:r>
      <w:r>
        <w:rPr>
          <w:rFonts w:hint="eastAsia"/>
        </w:rPr>
        <w:t>розраховувати</w:t>
      </w:r>
      <w:r>
        <w:t></w:t>
      </w:r>
      <w:r>
        <w:rPr>
          <w:rFonts w:hint="eastAsia"/>
        </w:rPr>
        <w:t>межі</w:t>
      </w:r>
      <w:r>
        <w:t></w:t>
      </w:r>
      <w:r>
        <w:rPr>
          <w:rFonts w:hint="eastAsia"/>
        </w:rPr>
        <w:t>і</w:t>
      </w:r>
      <w:r>
        <w:t></w:t>
      </w:r>
      <w:r>
        <w:rPr>
          <w:rFonts w:hint="eastAsia"/>
        </w:rPr>
        <w:t>горизонт</w:t>
      </w:r>
      <w:r>
        <w:t></w:t>
      </w:r>
      <w:r>
        <w:rPr>
          <w:rFonts w:hint="eastAsia"/>
        </w:rPr>
        <w:t>депозитної</w:t>
      </w:r>
      <w:r>
        <w:t></w:t>
      </w:r>
      <w:r>
        <w:rPr>
          <w:rFonts w:hint="eastAsia"/>
        </w:rPr>
        <w:t>політики</w:t>
      </w:r>
      <w:r>
        <w:t></w:t>
      </w:r>
      <w:r>
        <w:t></w:t>
      </w:r>
      <w:r>
        <w:rPr>
          <w:rFonts w:hint="eastAsia"/>
        </w:rPr>
        <w:t>раціонально</w:t>
      </w:r>
      <w:r>
        <w:t></w:t>
      </w:r>
      <w:r>
        <w:rPr>
          <w:rFonts w:hint="eastAsia"/>
        </w:rPr>
        <w:t>і</w:t>
      </w:r>
      <w:r>
        <w:t></w:t>
      </w:r>
      <w:r>
        <w:rPr>
          <w:rFonts w:hint="eastAsia"/>
        </w:rPr>
        <w:t>обґрунтовано</w:t>
      </w:r>
      <w:r>
        <w:t></w:t>
      </w:r>
      <w:r>
        <w:rPr>
          <w:rFonts w:hint="eastAsia"/>
        </w:rPr>
        <w:t>вибирати</w:t>
      </w:r>
      <w:r>
        <w:t></w:t>
      </w:r>
      <w:r>
        <w:rPr>
          <w:rFonts w:hint="eastAsia"/>
        </w:rPr>
        <w:t>її</w:t>
      </w:r>
      <w:r>
        <w:t></w:t>
      </w:r>
      <w:r>
        <w:rPr>
          <w:rFonts w:hint="eastAsia"/>
        </w:rPr>
        <w:t>генеральну</w:t>
      </w:r>
      <w:r>
        <w:t></w:t>
      </w:r>
      <w:r>
        <w:rPr>
          <w:rFonts w:hint="eastAsia"/>
        </w:rPr>
        <w:t>лінію</w:t>
      </w:r>
      <w:r>
        <w:t></w:t>
      </w:r>
      <w:r>
        <w:t></w:t>
      </w:r>
      <w:r>
        <w:rPr>
          <w:rFonts w:hint="eastAsia"/>
        </w:rPr>
        <w:t>Створено</w:t>
      </w:r>
      <w:r>
        <w:t></w:t>
      </w:r>
      <w:r>
        <w:rPr>
          <w:rFonts w:hint="eastAsia"/>
        </w:rPr>
        <w:t>економіко</w:t>
      </w:r>
      <w:r>
        <w:t></w:t>
      </w:r>
      <w:r>
        <w:rPr>
          <w:rFonts w:hint="eastAsia"/>
        </w:rPr>
        <w:t>математичну</w:t>
      </w:r>
      <w:r>
        <w:t></w:t>
      </w:r>
      <w:r>
        <w:rPr>
          <w:rFonts w:hint="eastAsia"/>
        </w:rPr>
        <w:t>модель</w:t>
      </w:r>
      <w:r>
        <w:t></w:t>
      </w:r>
      <w:r>
        <w:rPr>
          <w:rFonts w:hint="eastAsia"/>
        </w:rPr>
        <w:t>формування</w:t>
      </w:r>
      <w:r>
        <w:t></w:t>
      </w:r>
      <w:r>
        <w:rPr>
          <w:rFonts w:hint="eastAsia"/>
        </w:rPr>
        <w:t>депозитної</w:t>
      </w:r>
      <w:r>
        <w:t></w:t>
      </w:r>
      <w:r>
        <w:rPr>
          <w:rFonts w:hint="eastAsia"/>
        </w:rPr>
        <w:t>політики</w:t>
      </w:r>
      <w:r>
        <w:t></w:t>
      </w:r>
      <w:r>
        <w:rPr>
          <w:rFonts w:hint="eastAsia"/>
        </w:rPr>
        <w:t>банку</w:t>
      </w:r>
      <w:r>
        <w:t></w:t>
      </w:r>
      <w:r>
        <w:t></w:t>
      </w:r>
      <w:r>
        <w:rPr>
          <w:rFonts w:hint="eastAsia"/>
        </w:rPr>
        <w:t>яка</w:t>
      </w:r>
      <w:r>
        <w:t></w:t>
      </w:r>
      <w:r>
        <w:rPr>
          <w:rFonts w:hint="eastAsia"/>
        </w:rPr>
        <w:t>дозволяє</w:t>
      </w:r>
      <w:r>
        <w:t></w:t>
      </w:r>
      <w:r>
        <w:rPr>
          <w:rFonts w:hint="eastAsia"/>
        </w:rPr>
        <w:t>поєднати</w:t>
      </w:r>
      <w:r>
        <w:t></w:t>
      </w:r>
      <w:r>
        <w:rPr>
          <w:rFonts w:hint="eastAsia"/>
        </w:rPr>
        <w:t>поточний</w:t>
      </w:r>
      <w:r>
        <w:t></w:t>
      </w:r>
      <w:r>
        <w:rPr>
          <w:rFonts w:hint="eastAsia"/>
        </w:rPr>
        <w:t>фінансовий</w:t>
      </w:r>
      <w:r>
        <w:t></w:t>
      </w:r>
      <w:r>
        <w:rPr>
          <w:rFonts w:hint="eastAsia"/>
        </w:rPr>
        <w:t>стан</w:t>
      </w:r>
      <w:r>
        <w:t></w:t>
      </w:r>
      <w:r>
        <w:rPr>
          <w:rFonts w:hint="eastAsia"/>
        </w:rPr>
        <w:t>банківської</w:t>
      </w:r>
      <w:r>
        <w:t></w:t>
      </w:r>
      <w:r>
        <w:rPr>
          <w:rFonts w:hint="eastAsia"/>
        </w:rPr>
        <w:t>установи</w:t>
      </w:r>
      <w:r>
        <w:t></w:t>
      </w:r>
      <w:r>
        <w:rPr>
          <w:rFonts w:hint="eastAsia"/>
        </w:rPr>
        <w:t>і</w:t>
      </w:r>
      <w:r>
        <w:t></w:t>
      </w:r>
      <w:r>
        <w:rPr>
          <w:rFonts w:hint="eastAsia"/>
        </w:rPr>
        <w:t>фінансові</w:t>
      </w:r>
      <w:r>
        <w:t></w:t>
      </w:r>
      <w:r>
        <w:rPr>
          <w:rFonts w:hint="eastAsia"/>
        </w:rPr>
        <w:t>рішення</w:t>
      </w:r>
      <w:r>
        <w:t></w:t>
      </w:r>
      <w:r>
        <w:t></w:t>
      </w:r>
      <w:r>
        <w:rPr>
          <w:rFonts w:hint="eastAsia"/>
        </w:rPr>
        <w:t>що</w:t>
      </w:r>
      <w:r>
        <w:t></w:t>
      </w:r>
      <w:r>
        <w:rPr>
          <w:rFonts w:hint="eastAsia"/>
        </w:rPr>
        <w:t>реалізуються</w:t>
      </w:r>
      <w:r>
        <w:t></w:t>
      </w:r>
      <w:r>
        <w:t></w:t>
      </w:r>
      <w:r>
        <w:rPr>
          <w:rFonts w:hint="eastAsia"/>
        </w:rPr>
        <w:t>з</w:t>
      </w:r>
      <w:r>
        <w:t></w:t>
      </w:r>
      <w:r>
        <w:rPr>
          <w:rFonts w:hint="eastAsia"/>
        </w:rPr>
        <w:t>майбутнім</w:t>
      </w:r>
      <w:r>
        <w:t></w:t>
      </w:r>
      <w:r>
        <w:rPr>
          <w:rFonts w:hint="eastAsia"/>
        </w:rPr>
        <w:t>фінансовим</w:t>
      </w:r>
      <w:r>
        <w:t></w:t>
      </w:r>
      <w:r>
        <w:rPr>
          <w:rFonts w:hint="eastAsia"/>
        </w:rPr>
        <w:t>станом</w:t>
      </w:r>
      <w:r>
        <w:t></w:t>
      </w:r>
      <w:r>
        <w:t></w:t>
      </w:r>
      <w:r>
        <w:rPr>
          <w:rFonts w:hint="eastAsia"/>
        </w:rPr>
        <w:t>Розроблено</w:t>
      </w:r>
      <w:r>
        <w:t></w:t>
      </w:r>
      <w:r>
        <w:rPr>
          <w:rFonts w:hint="eastAsia"/>
        </w:rPr>
        <w:t>рекомендації</w:t>
      </w:r>
      <w:r>
        <w:t></w:t>
      </w:r>
      <w:r>
        <w:rPr>
          <w:rFonts w:hint="eastAsia"/>
        </w:rPr>
        <w:t>щодо</w:t>
      </w:r>
      <w:r>
        <w:t></w:t>
      </w:r>
      <w:r>
        <w:rPr>
          <w:rFonts w:hint="eastAsia"/>
        </w:rPr>
        <w:t>вдосконалення</w:t>
      </w:r>
      <w:r>
        <w:t></w:t>
      </w:r>
      <w:r>
        <w:rPr>
          <w:rFonts w:hint="eastAsia"/>
        </w:rPr>
        <w:t>механізму</w:t>
      </w:r>
      <w:r>
        <w:t></w:t>
      </w:r>
      <w:r>
        <w:rPr>
          <w:rFonts w:hint="eastAsia"/>
        </w:rPr>
        <w:t>формування</w:t>
      </w:r>
      <w:r>
        <w:t></w:t>
      </w:r>
      <w:r>
        <w:rPr>
          <w:rFonts w:hint="eastAsia"/>
        </w:rPr>
        <w:t>депозитної</w:t>
      </w:r>
      <w:r>
        <w:t></w:t>
      </w:r>
      <w:r>
        <w:rPr>
          <w:rFonts w:hint="eastAsia"/>
        </w:rPr>
        <w:t>політики</w:t>
      </w:r>
      <w:r>
        <w:t></w:t>
      </w:r>
      <w:r>
        <w:rPr>
          <w:rFonts w:hint="eastAsia"/>
        </w:rPr>
        <w:t>та</w:t>
      </w:r>
      <w:r>
        <w:t></w:t>
      </w:r>
      <w:r>
        <w:rPr>
          <w:rFonts w:hint="eastAsia"/>
        </w:rPr>
        <w:t>інструментів</w:t>
      </w:r>
      <w:r>
        <w:t></w:t>
      </w:r>
      <w:r>
        <w:rPr>
          <w:rFonts w:hint="eastAsia"/>
        </w:rPr>
        <w:t>її</w:t>
      </w:r>
      <w:r>
        <w:t></w:t>
      </w:r>
      <w:r>
        <w:rPr>
          <w:rFonts w:hint="eastAsia"/>
        </w:rPr>
        <w:t>реалізації</w:t>
      </w:r>
      <w:r>
        <w:t></w:t>
      </w:r>
      <w:r>
        <w:rPr>
          <w:rFonts w:hint="eastAsia"/>
        </w:rPr>
        <w:t>у</w:t>
      </w:r>
      <w:r>
        <w:t></w:t>
      </w:r>
      <w:r>
        <w:rPr>
          <w:rFonts w:hint="eastAsia"/>
        </w:rPr>
        <w:t>контексті</w:t>
      </w:r>
      <w:r>
        <w:t></w:t>
      </w:r>
      <w:r>
        <w:rPr>
          <w:rFonts w:hint="eastAsia"/>
        </w:rPr>
        <w:t>узгодження</w:t>
      </w:r>
      <w:r>
        <w:t></w:t>
      </w:r>
      <w:r>
        <w:rPr>
          <w:rFonts w:hint="eastAsia"/>
        </w:rPr>
        <w:t>конституційних</w:t>
      </w:r>
      <w:r>
        <w:t></w:t>
      </w:r>
      <w:r>
        <w:rPr>
          <w:rFonts w:hint="eastAsia"/>
        </w:rPr>
        <w:t>зобов</w:t>
      </w:r>
      <w:r>
        <w:t></w:t>
      </w:r>
      <w:r>
        <w:rPr>
          <w:rFonts w:hint="eastAsia"/>
        </w:rPr>
        <w:t>язань</w:t>
      </w:r>
      <w:r>
        <w:t></w:t>
      </w:r>
      <w:r>
        <w:rPr>
          <w:rFonts w:hint="eastAsia"/>
        </w:rPr>
        <w:t>і</w:t>
      </w:r>
      <w:r>
        <w:t></w:t>
      </w:r>
      <w:r>
        <w:rPr>
          <w:rFonts w:hint="eastAsia"/>
        </w:rPr>
        <w:t>фінансових</w:t>
      </w:r>
      <w:r>
        <w:t></w:t>
      </w:r>
      <w:r>
        <w:rPr>
          <w:rFonts w:hint="eastAsia"/>
        </w:rPr>
        <w:t>можливостей</w:t>
      </w:r>
      <w:r>
        <w:t></w:t>
      </w:r>
      <w:r>
        <w:rPr>
          <w:rFonts w:hint="eastAsia"/>
        </w:rPr>
        <w:t>банківських</w:t>
      </w:r>
      <w:r>
        <w:t></w:t>
      </w:r>
      <w:r>
        <w:rPr>
          <w:rFonts w:hint="eastAsia"/>
        </w:rPr>
        <w:t>установ</w:t>
      </w:r>
      <w:r>
        <w:t></w:t>
      </w:r>
    </w:p>
    <w:p w:rsidR="00F92B2F" w:rsidRDefault="00F92B2F" w:rsidP="00F92B2F"/>
    <w:p w:rsidR="00F92B2F" w:rsidRPr="00F92B2F" w:rsidRDefault="00F92B2F" w:rsidP="00F92B2F">
      <w:r>
        <w:rPr>
          <w:rFonts w:hint="eastAsia"/>
        </w:rPr>
        <w:t>У</w:t>
      </w:r>
      <w:r>
        <w:t></w:t>
      </w:r>
      <w:r>
        <w:rPr>
          <w:rFonts w:hint="eastAsia"/>
        </w:rPr>
        <w:t>дисертаційній</w:t>
      </w:r>
      <w:r>
        <w:t></w:t>
      </w:r>
      <w:r>
        <w:rPr>
          <w:rFonts w:hint="eastAsia"/>
        </w:rPr>
        <w:t>роботі</w:t>
      </w:r>
      <w:r>
        <w:t></w:t>
      </w:r>
      <w:r>
        <w:rPr>
          <w:rFonts w:hint="eastAsia"/>
        </w:rPr>
        <w:t>подано</w:t>
      </w:r>
      <w:r>
        <w:t></w:t>
      </w:r>
      <w:r>
        <w:rPr>
          <w:rFonts w:hint="eastAsia"/>
        </w:rPr>
        <w:t>теоретичне</w:t>
      </w:r>
      <w:r>
        <w:t></w:t>
      </w:r>
      <w:r>
        <w:rPr>
          <w:rFonts w:hint="eastAsia"/>
        </w:rPr>
        <w:t>узагальнення</w:t>
      </w:r>
      <w:r>
        <w:t></w:t>
      </w:r>
      <w:r>
        <w:rPr>
          <w:rFonts w:hint="eastAsia"/>
        </w:rPr>
        <w:t>і</w:t>
      </w:r>
      <w:r>
        <w:t></w:t>
      </w:r>
      <w:r>
        <w:rPr>
          <w:rFonts w:hint="eastAsia"/>
        </w:rPr>
        <w:t>запропоновано</w:t>
      </w:r>
      <w:r>
        <w:t></w:t>
      </w:r>
      <w:r>
        <w:rPr>
          <w:rFonts w:hint="eastAsia"/>
        </w:rPr>
        <w:t>нове</w:t>
      </w:r>
      <w:r>
        <w:t></w:t>
      </w:r>
      <w:r>
        <w:rPr>
          <w:rFonts w:hint="eastAsia"/>
        </w:rPr>
        <w:t>вирішення</w:t>
      </w:r>
      <w:r>
        <w:t></w:t>
      </w:r>
      <w:r>
        <w:rPr>
          <w:rFonts w:hint="eastAsia"/>
        </w:rPr>
        <w:t>актуальної</w:t>
      </w:r>
      <w:r>
        <w:t></w:t>
      </w:r>
      <w:r>
        <w:rPr>
          <w:rFonts w:hint="eastAsia"/>
        </w:rPr>
        <w:t>задачі</w:t>
      </w:r>
      <w:r>
        <w:t></w:t>
      </w:r>
      <w:r>
        <w:rPr>
          <w:rFonts w:hint="eastAsia"/>
        </w:rPr>
        <w:t>вдосконалення</w:t>
      </w:r>
      <w:r>
        <w:t></w:t>
      </w:r>
      <w:r>
        <w:rPr>
          <w:rFonts w:hint="eastAsia"/>
        </w:rPr>
        <w:t>депозитної</w:t>
      </w:r>
      <w:r>
        <w:t></w:t>
      </w:r>
      <w:r>
        <w:rPr>
          <w:rFonts w:hint="eastAsia"/>
        </w:rPr>
        <w:t>політики</w:t>
      </w:r>
      <w:r>
        <w:t></w:t>
      </w:r>
      <w:r>
        <w:rPr>
          <w:rFonts w:hint="eastAsia"/>
        </w:rPr>
        <w:t>банків</w:t>
      </w:r>
      <w:r>
        <w:t></w:t>
      </w:r>
      <w:r>
        <w:rPr>
          <w:rFonts w:hint="eastAsia"/>
        </w:rPr>
        <w:t>та</w:t>
      </w:r>
      <w:r>
        <w:t></w:t>
      </w:r>
      <w:r>
        <w:rPr>
          <w:rFonts w:hint="eastAsia"/>
        </w:rPr>
        <w:t>інструментів</w:t>
      </w:r>
      <w:r>
        <w:t></w:t>
      </w:r>
      <w:r>
        <w:rPr>
          <w:rFonts w:hint="eastAsia"/>
        </w:rPr>
        <w:t>її</w:t>
      </w:r>
      <w:r>
        <w:t></w:t>
      </w:r>
      <w:r>
        <w:rPr>
          <w:rFonts w:hint="eastAsia"/>
        </w:rPr>
        <w:t>реалізації</w:t>
      </w:r>
      <w:r>
        <w:t></w:t>
      </w:r>
      <w:r>
        <w:rPr>
          <w:rFonts w:hint="eastAsia"/>
        </w:rPr>
        <w:t>в</w:t>
      </w:r>
      <w:r>
        <w:t></w:t>
      </w:r>
      <w:r>
        <w:rPr>
          <w:rFonts w:hint="eastAsia"/>
        </w:rPr>
        <w:t>контексті</w:t>
      </w:r>
      <w:r>
        <w:t></w:t>
      </w:r>
      <w:r>
        <w:rPr>
          <w:rFonts w:hint="eastAsia"/>
        </w:rPr>
        <w:t>створення</w:t>
      </w:r>
      <w:r>
        <w:t></w:t>
      </w:r>
      <w:r>
        <w:rPr>
          <w:rFonts w:hint="eastAsia"/>
        </w:rPr>
        <w:t>сприятливих</w:t>
      </w:r>
      <w:r>
        <w:t></w:t>
      </w:r>
      <w:r>
        <w:rPr>
          <w:rFonts w:hint="eastAsia"/>
        </w:rPr>
        <w:t>умов</w:t>
      </w:r>
      <w:r>
        <w:t></w:t>
      </w:r>
      <w:r>
        <w:rPr>
          <w:rFonts w:hint="eastAsia"/>
        </w:rPr>
        <w:t>для</w:t>
      </w:r>
      <w:r>
        <w:t></w:t>
      </w:r>
      <w:r>
        <w:rPr>
          <w:rFonts w:hint="eastAsia"/>
        </w:rPr>
        <w:t>стабільного</w:t>
      </w:r>
      <w:r>
        <w:t></w:t>
      </w:r>
      <w:r>
        <w:rPr>
          <w:rFonts w:hint="eastAsia"/>
        </w:rPr>
        <w:t>економічного</w:t>
      </w:r>
      <w:r>
        <w:t></w:t>
      </w:r>
      <w:r>
        <w:rPr>
          <w:rFonts w:hint="eastAsia"/>
        </w:rPr>
        <w:t>зростання</w:t>
      </w:r>
      <w:r>
        <w:t></w:t>
      </w:r>
      <w:r>
        <w:rPr>
          <w:rFonts w:hint="eastAsia"/>
        </w:rPr>
        <w:t>в</w:t>
      </w:r>
      <w:r>
        <w:t></w:t>
      </w:r>
      <w:r>
        <w:rPr>
          <w:rFonts w:hint="eastAsia"/>
        </w:rPr>
        <w:t>Україні</w:t>
      </w:r>
      <w:r>
        <w:t></w:t>
      </w:r>
      <w:bookmarkEnd w:id="0"/>
    </w:p>
    <w:sectPr w:rsidR="00F92B2F" w:rsidRPr="00F92B2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14" w:rsidRDefault="00BA4914">
      <w:pPr>
        <w:spacing w:after="0" w:line="240" w:lineRule="auto"/>
      </w:pPr>
      <w:r>
        <w:separator/>
      </w:r>
    </w:p>
  </w:endnote>
  <w:endnote w:type="continuationSeparator" w:id="0">
    <w:p w:rsidR="00BA4914" w:rsidRDefault="00BA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14" w:rsidRDefault="00BA4914"/>
    <w:p w:rsidR="00BA4914" w:rsidRDefault="00BA4914"/>
    <w:p w:rsidR="00BA4914" w:rsidRDefault="00BA4914"/>
    <w:p w:rsidR="00BA4914" w:rsidRDefault="00BA4914"/>
    <w:p w:rsidR="00BA4914" w:rsidRDefault="00BA4914"/>
    <w:p w:rsidR="00BA4914" w:rsidRDefault="00BA4914"/>
    <w:p w:rsidR="00BA4914" w:rsidRDefault="00BA4914">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4" w:rsidRDefault="00BA49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A4914" w:rsidRDefault="00BA49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A4914" w:rsidRDefault="00BA4914"/>
    <w:p w:rsidR="00BA4914" w:rsidRDefault="00BA4914"/>
    <w:p w:rsidR="00BA4914" w:rsidRDefault="00BA4914">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4" w:rsidRDefault="00BA4914"/>
                          <w:p w:rsidR="00BA4914" w:rsidRDefault="00BA491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A4914" w:rsidRDefault="00BA4914"/>
                    <w:p w:rsidR="00BA4914" w:rsidRDefault="00BA491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A4914" w:rsidRDefault="00BA4914"/>
    <w:p w:rsidR="00BA4914" w:rsidRDefault="00BA4914">
      <w:pPr>
        <w:rPr>
          <w:sz w:val="2"/>
          <w:szCs w:val="2"/>
        </w:rPr>
      </w:pPr>
    </w:p>
    <w:p w:rsidR="00BA4914" w:rsidRDefault="00BA4914"/>
    <w:p w:rsidR="00BA4914" w:rsidRDefault="00BA4914">
      <w:pPr>
        <w:spacing w:after="0" w:line="240" w:lineRule="auto"/>
      </w:pPr>
    </w:p>
  </w:footnote>
  <w:footnote w:type="continuationSeparator" w:id="0">
    <w:p w:rsidR="00BA4914" w:rsidRDefault="00BA4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14"/>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19C0B-349F-4EAA-9AB1-9DA6156D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17817</TotalTime>
  <Pages>1</Pages>
  <Words>281</Words>
  <Characters>1606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971</cp:revision>
  <cp:lastPrinted>2009-02-06T05:36:00Z</cp:lastPrinted>
  <dcterms:created xsi:type="dcterms:W3CDTF">2023-09-07T12:38:00Z</dcterms:created>
  <dcterms:modified xsi:type="dcterms:W3CDTF">2023-11-24T05:16:00Z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