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1B27" w14:textId="1BEC2558" w:rsidR="00F34BBE" w:rsidRDefault="00FB0994" w:rsidP="00FB0994">
      <w:r w:rsidRPr="00FB0994">
        <w:rPr>
          <w:rFonts w:hint="eastAsia"/>
        </w:rPr>
        <w:t>Мариншоев</w:t>
      </w:r>
      <w:r w:rsidRPr="00FB0994">
        <w:t xml:space="preserve"> </w:t>
      </w:r>
      <w:r w:rsidRPr="00FB0994">
        <w:rPr>
          <w:rFonts w:hint="eastAsia"/>
        </w:rPr>
        <w:t>Мукбил</w:t>
      </w:r>
      <w:r w:rsidRPr="00FB0994">
        <w:t xml:space="preserve"> </w:t>
      </w:r>
      <w:r w:rsidRPr="00FB0994">
        <w:rPr>
          <w:rFonts w:hint="eastAsia"/>
        </w:rPr>
        <w:t>Мунавваршоевич</w:t>
      </w:r>
      <w:r>
        <w:t xml:space="preserve"> </w:t>
      </w:r>
      <w:r w:rsidRPr="00FB0994">
        <w:rPr>
          <w:rFonts w:hint="eastAsia"/>
        </w:rPr>
        <w:t>ФОРМИРОВАНИЕ</w:t>
      </w:r>
      <w:r w:rsidRPr="00FB0994">
        <w:t xml:space="preserve"> </w:t>
      </w:r>
      <w:r w:rsidRPr="00FB0994">
        <w:rPr>
          <w:rFonts w:hint="eastAsia"/>
        </w:rPr>
        <w:t>СОЦИАЛЬНО</w:t>
      </w:r>
      <w:r w:rsidRPr="00FB0994">
        <w:t>-</w:t>
      </w:r>
      <w:r w:rsidRPr="00FB0994">
        <w:rPr>
          <w:rFonts w:hint="eastAsia"/>
        </w:rPr>
        <w:t>ЭКОНОМИЧЕСКОГО</w:t>
      </w:r>
      <w:r w:rsidRPr="00FB0994">
        <w:t xml:space="preserve"> </w:t>
      </w:r>
      <w:r w:rsidRPr="00FB0994">
        <w:rPr>
          <w:rFonts w:hint="eastAsia"/>
        </w:rPr>
        <w:t>МЕХАНИЗМА</w:t>
      </w:r>
      <w:r w:rsidRPr="00FB0994">
        <w:t xml:space="preserve"> </w:t>
      </w:r>
      <w:r w:rsidRPr="00FB0994">
        <w:rPr>
          <w:rFonts w:hint="eastAsia"/>
        </w:rPr>
        <w:t>РАЗВИТИЯ</w:t>
      </w:r>
      <w:r w:rsidRPr="00FB0994">
        <w:t xml:space="preserve"> </w:t>
      </w:r>
      <w:r w:rsidRPr="00FB0994">
        <w:rPr>
          <w:rFonts w:hint="eastAsia"/>
        </w:rPr>
        <w:t>РОЗНИЧНОЙ</w:t>
      </w:r>
      <w:r w:rsidRPr="00FB0994">
        <w:t xml:space="preserve"> </w:t>
      </w:r>
      <w:r w:rsidRPr="00FB0994">
        <w:rPr>
          <w:rFonts w:hint="eastAsia"/>
        </w:rPr>
        <w:t>ТОРГОВЛИ</w:t>
      </w:r>
      <w:r w:rsidRPr="00FB0994">
        <w:t xml:space="preserve"> (</w:t>
      </w:r>
      <w:r w:rsidRPr="00FB0994">
        <w:rPr>
          <w:rFonts w:hint="eastAsia"/>
        </w:rPr>
        <w:t>на</w:t>
      </w:r>
      <w:r w:rsidRPr="00FB0994">
        <w:t xml:space="preserve"> </w:t>
      </w:r>
      <w:r w:rsidRPr="00FB0994">
        <w:rPr>
          <w:rFonts w:hint="eastAsia"/>
        </w:rPr>
        <w:t>материалах</w:t>
      </w:r>
      <w:r w:rsidRPr="00FB0994">
        <w:t xml:space="preserve"> </w:t>
      </w:r>
      <w:r w:rsidRPr="00FB0994">
        <w:rPr>
          <w:rFonts w:hint="eastAsia"/>
        </w:rPr>
        <w:t>г</w:t>
      </w:r>
      <w:r w:rsidRPr="00FB0994">
        <w:t xml:space="preserve">. </w:t>
      </w:r>
      <w:r w:rsidRPr="00FB0994">
        <w:rPr>
          <w:rFonts w:hint="eastAsia"/>
        </w:rPr>
        <w:t>Душанбе</w:t>
      </w:r>
      <w:r w:rsidRPr="00FB0994">
        <w:t>)</w:t>
      </w:r>
    </w:p>
    <w:p w14:paraId="14928141" w14:textId="77777777" w:rsidR="00FB0994" w:rsidRDefault="00FB0994" w:rsidP="00FB0994">
      <w:r>
        <w:rPr>
          <w:rFonts w:hint="eastAsia"/>
        </w:rPr>
        <w:t>ОГЛАВЛЕНИЕ</w:t>
      </w:r>
      <w:r>
        <w:t xml:space="preserve"> </w:t>
      </w:r>
      <w:r>
        <w:rPr>
          <w:rFonts w:hint="eastAsia"/>
        </w:rPr>
        <w:t>ДИССЕРТАЦИИ</w:t>
      </w:r>
    </w:p>
    <w:p w14:paraId="53755069" w14:textId="77777777" w:rsidR="00FB0994" w:rsidRDefault="00FB0994" w:rsidP="00FB0994">
      <w:r>
        <w:rPr>
          <w:rFonts w:hint="eastAsia"/>
        </w:rPr>
        <w:t>кандидат</w:t>
      </w:r>
      <w:r>
        <w:t xml:space="preserve"> </w:t>
      </w:r>
      <w:r>
        <w:rPr>
          <w:rFonts w:hint="eastAsia"/>
        </w:rPr>
        <w:t>наук</w:t>
      </w:r>
      <w:r>
        <w:t xml:space="preserve"> </w:t>
      </w:r>
      <w:r>
        <w:rPr>
          <w:rFonts w:hint="eastAsia"/>
        </w:rPr>
        <w:t>Мариншоев</w:t>
      </w:r>
      <w:r>
        <w:t xml:space="preserve"> </w:t>
      </w:r>
      <w:r>
        <w:rPr>
          <w:rFonts w:hint="eastAsia"/>
        </w:rPr>
        <w:t>Мукбил</w:t>
      </w:r>
      <w:r>
        <w:t xml:space="preserve"> </w:t>
      </w:r>
      <w:r>
        <w:rPr>
          <w:rFonts w:hint="eastAsia"/>
        </w:rPr>
        <w:t>Мунавваршоевич</w:t>
      </w:r>
    </w:p>
    <w:p w14:paraId="569AB604" w14:textId="77777777" w:rsidR="00FB0994" w:rsidRDefault="00FB0994" w:rsidP="00FB0994">
      <w:r>
        <w:rPr>
          <w:rFonts w:hint="eastAsia"/>
        </w:rPr>
        <w:t>СОДЕРЖАНИЕ</w:t>
      </w:r>
    </w:p>
    <w:p w14:paraId="0845AA8C" w14:textId="77777777" w:rsidR="00FB0994" w:rsidRDefault="00FB0994" w:rsidP="00FB0994"/>
    <w:p w14:paraId="73AC7055" w14:textId="77777777" w:rsidR="00FB0994" w:rsidRDefault="00FB0994" w:rsidP="00FB0994">
      <w:r>
        <w:rPr>
          <w:rFonts w:hint="eastAsia"/>
        </w:rPr>
        <w:t>Стр</w:t>
      </w:r>
      <w:r>
        <w:t>.</w:t>
      </w:r>
    </w:p>
    <w:p w14:paraId="395E64EA" w14:textId="77777777" w:rsidR="00FB0994" w:rsidRDefault="00FB0994" w:rsidP="00FB0994"/>
    <w:p w14:paraId="75523E8B" w14:textId="77777777" w:rsidR="00FB0994" w:rsidRDefault="00FB0994" w:rsidP="00FB0994">
      <w:r>
        <w:rPr>
          <w:rFonts w:hint="eastAsia"/>
        </w:rPr>
        <w:t>ВВЕДЕНИЕ</w:t>
      </w:r>
    </w:p>
    <w:p w14:paraId="6F365D05" w14:textId="77777777" w:rsidR="00FB0994" w:rsidRDefault="00FB0994" w:rsidP="00FB0994"/>
    <w:p w14:paraId="139B72D8" w14:textId="77777777" w:rsidR="00FB0994" w:rsidRDefault="00FB0994" w:rsidP="00FB0994">
      <w:r>
        <w:rPr>
          <w:rFonts w:hint="eastAsia"/>
        </w:rPr>
        <w:t>ГЛАВА</w:t>
      </w:r>
      <w:r>
        <w:t xml:space="preserve"> I.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ИССЛЕДОВАНИЯ</w:t>
      </w:r>
      <w:r>
        <w:t xml:space="preserve"> </w:t>
      </w:r>
      <w:r>
        <w:rPr>
          <w:rFonts w:hint="eastAsia"/>
        </w:rPr>
        <w:t>РАЗВИТИЯ</w:t>
      </w:r>
      <w:r>
        <w:t xml:space="preserve"> </w:t>
      </w:r>
      <w:r>
        <w:rPr>
          <w:rFonts w:hint="eastAsia"/>
        </w:rPr>
        <w:t>РОЗНИЧНОЙ</w:t>
      </w:r>
      <w:r>
        <w:t xml:space="preserve"> </w:t>
      </w:r>
      <w:r>
        <w:rPr>
          <w:rFonts w:hint="eastAsia"/>
        </w:rPr>
        <w:t>ТОРГОВЛИ</w:t>
      </w:r>
      <w:r>
        <w:t xml:space="preserve"> </w:t>
      </w:r>
      <w:r>
        <w:rPr>
          <w:rFonts w:hint="eastAsia"/>
        </w:rPr>
        <w:t>В</w:t>
      </w:r>
      <w:r>
        <w:t xml:space="preserve"> </w:t>
      </w:r>
      <w:r>
        <w:rPr>
          <w:rFonts w:hint="eastAsia"/>
        </w:rPr>
        <w:t>УСЛОВИЯХ</w:t>
      </w:r>
      <w:r>
        <w:t xml:space="preserve"> </w:t>
      </w:r>
      <w:r>
        <w:rPr>
          <w:rFonts w:hint="eastAsia"/>
        </w:rPr>
        <w:t>РЫНОЧНОЙ</w:t>
      </w:r>
      <w:r>
        <w:t xml:space="preserve"> </w:t>
      </w:r>
      <w:r>
        <w:rPr>
          <w:rFonts w:hint="eastAsia"/>
        </w:rPr>
        <w:t>ЭКОНОМИКИ</w:t>
      </w:r>
    </w:p>
    <w:p w14:paraId="4D917CD8" w14:textId="77777777" w:rsidR="00FB0994" w:rsidRDefault="00FB0994" w:rsidP="00FB0994"/>
    <w:p w14:paraId="616F4308" w14:textId="77777777" w:rsidR="00FB0994" w:rsidRDefault="00FB0994" w:rsidP="00FB0994">
      <w:r>
        <w:t xml:space="preserve">1.1. </w:t>
      </w:r>
      <w:r>
        <w:rPr>
          <w:rFonts w:hint="eastAsia"/>
        </w:rPr>
        <w:t>Социально</w:t>
      </w:r>
      <w:r>
        <w:t>-</w:t>
      </w:r>
      <w:r>
        <w:rPr>
          <w:rFonts w:hint="eastAsia"/>
        </w:rPr>
        <w:t>экономическая</w:t>
      </w:r>
      <w:r>
        <w:t xml:space="preserve">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розничной</w:t>
      </w:r>
      <w:r>
        <w:t xml:space="preserve"> </w:t>
      </w:r>
      <w:r>
        <w:rPr>
          <w:rFonts w:hint="eastAsia"/>
        </w:rPr>
        <w:t>торговли</w:t>
      </w:r>
    </w:p>
    <w:p w14:paraId="046B7E93" w14:textId="77777777" w:rsidR="00FB0994" w:rsidRDefault="00FB0994" w:rsidP="00FB0994"/>
    <w:p w14:paraId="2AE379C3" w14:textId="77777777" w:rsidR="00FB0994" w:rsidRDefault="00FB0994" w:rsidP="00FB0994">
      <w:r>
        <w:rPr>
          <w:rFonts w:hint="eastAsia"/>
        </w:rPr>
        <w:t>в</w:t>
      </w:r>
      <w:r>
        <w:t xml:space="preserve"> </w:t>
      </w:r>
      <w:r>
        <w:rPr>
          <w:rFonts w:hint="eastAsia"/>
        </w:rPr>
        <w:t>условиях</w:t>
      </w:r>
      <w:r>
        <w:t xml:space="preserve"> </w:t>
      </w:r>
      <w:r>
        <w:rPr>
          <w:rFonts w:hint="eastAsia"/>
        </w:rPr>
        <w:t>рыночной</w:t>
      </w:r>
      <w:r>
        <w:t xml:space="preserve"> </w:t>
      </w:r>
      <w:r>
        <w:rPr>
          <w:rFonts w:hint="eastAsia"/>
        </w:rPr>
        <w:t>экономики</w:t>
      </w:r>
    </w:p>
    <w:p w14:paraId="73C2F5B1" w14:textId="77777777" w:rsidR="00FB0994" w:rsidRDefault="00FB0994" w:rsidP="00FB0994"/>
    <w:p w14:paraId="19588EEC" w14:textId="77777777" w:rsidR="00FB0994" w:rsidRDefault="00FB0994" w:rsidP="00FB0994">
      <w:r>
        <w:t xml:space="preserve">1.2. </w:t>
      </w:r>
      <w:r>
        <w:rPr>
          <w:rFonts w:hint="eastAsia"/>
        </w:rPr>
        <w:t>Факторы</w:t>
      </w:r>
      <w:r>
        <w:t xml:space="preserve"> </w:t>
      </w:r>
      <w:r>
        <w:rPr>
          <w:rFonts w:hint="eastAsia"/>
        </w:rPr>
        <w:t>и</w:t>
      </w:r>
      <w:r>
        <w:t xml:space="preserve"> </w:t>
      </w:r>
      <w:r>
        <w:rPr>
          <w:rFonts w:hint="eastAsia"/>
        </w:rPr>
        <w:t>условия</w:t>
      </w:r>
      <w:r>
        <w:t xml:space="preserve"> </w:t>
      </w:r>
      <w:r>
        <w:rPr>
          <w:rFonts w:hint="eastAsia"/>
        </w:rPr>
        <w:t>развития</w:t>
      </w:r>
      <w:r>
        <w:t xml:space="preserve"> </w:t>
      </w:r>
      <w:r>
        <w:rPr>
          <w:rFonts w:hint="eastAsia"/>
        </w:rPr>
        <w:t>розничной</w:t>
      </w:r>
      <w:r>
        <w:t xml:space="preserve"> </w:t>
      </w:r>
      <w:r>
        <w:rPr>
          <w:rFonts w:hint="eastAsia"/>
        </w:rPr>
        <w:t>торговли</w:t>
      </w:r>
      <w:r>
        <w:t xml:space="preserve"> </w:t>
      </w:r>
      <w:r>
        <w:rPr>
          <w:rFonts w:hint="eastAsia"/>
        </w:rPr>
        <w:t>крупного</w:t>
      </w:r>
      <w:r>
        <w:t xml:space="preserve"> </w:t>
      </w:r>
      <w:r>
        <w:rPr>
          <w:rFonts w:hint="eastAsia"/>
        </w:rPr>
        <w:t>города</w:t>
      </w:r>
    </w:p>
    <w:p w14:paraId="756FC4E1" w14:textId="77777777" w:rsidR="00FB0994" w:rsidRDefault="00FB0994" w:rsidP="00FB0994"/>
    <w:p w14:paraId="5BE0E113" w14:textId="77777777" w:rsidR="00FB0994" w:rsidRDefault="00FB0994" w:rsidP="00FB0994">
      <w:r>
        <w:t xml:space="preserve">1.3. </w:t>
      </w:r>
      <w:r>
        <w:rPr>
          <w:rFonts w:hint="eastAsia"/>
        </w:rPr>
        <w:t>Методические</w:t>
      </w:r>
      <w:r>
        <w:t xml:space="preserve"> </w:t>
      </w:r>
      <w:r>
        <w:rPr>
          <w:rFonts w:hint="eastAsia"/>
        </w:rPr>
        <w:t>основы</w:t>
      </w:r>
      <w:r>
        <w:t xml:space="preserve"> </w:t>
      </w:r>
      <w:r>
        <w:rPr>
          <w:rFonts w:hint="eastAsia"/>
        </w:rPr>
        <w:t>оценки</w:t>
      </w:r>
      <w:r>
        <w:t xml:space="preserve"> </w:t>
      </w:r>
      <w:r>
        <w:rPr>
          <w:rFonts w:hint="eastAsia"/>
        </w:rPr>
        <w:t>качества</w:t>
      </w:r>
      <w:r>
        <w:t xml:space="preserve"> </w:t>
      </w:r>
      <w:r>
        <w:rPr>
          <w:rFonts w:hint="eastAsia"/>
        </w:rPr>
        <w:t>услуг</w:t>
      </w:r>
      <w:r>
        <w:t xml:space="preserve"> </w:t>
      </w:r>
      <w:r>
        <w:rPr>
          <w:rFonts w:hint="eastAsia"/>
        </w:rPr>
        <w:t>розничной</w:t>
      </w:r>
      <w:r>
        <w:t xml:space="preserve"> </w:t>
      </w:r>
      <w:r>
        <w:rPr>
          <w:rFonts w:hint="eastAsia"/>
        </w:rPr>
        <w:t>торговли</w:t>
      </w:r>
      <w:r>
        <w:t xml:space="preserve"> 40 </w:t>
      </w:r>
      <w:r>
        <w:rPr>
          <w:rFonts w:hint="eastAsia"/>
        </w:rPr>
        <w:t>ГЛАВА</w:t>
      </w:r>
      <w:r>
        <w:t xml:space="preserve"> II.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РАЗВИТИЯ</w:t>
      </w:r>
      <w:r>
        <w:t xml:space="preserve"> </w:t>
      </w:r>
      <w:r>
        <w:rPr>
          <w:rFonts w:hint="eastAsia"/>
        </w:rPr>
        <w:t>РОЗНИЧНОЙ</w:t>
      </w:r>
      <w:r>
        <w:t xml:space="preserve"> </w:t>
      </w:r>
      <w:r>
        <w:rPr>
          <w:rFonts w:hint="eastAsia"/>
        </w:rPr>
        <w:t>ТОРГОВЛИ</w:t>
      </w:r>
      <w:r>
        <w:t xml:space="preserve"> </w:t>
      </w:r>
      <w:r>
        <w:rPr>
          <w:rFonts w:hint="eastAsia"/>
        </w:rPr>
        <w:t>Г</w:t>
      </w:r>
      <w:r>
        <w:t xml:space="preserve">. </w:t>
      </w:r>
      <w:r>
        <w:rPr>
          <w:rFonts w:hint="eastAsia"/>
        </w:rPr>
        <w:t>ДУШАНБЕ</w:t>
      </w:r>
      <w:r>
        <w:t xml:space="preserve"> 53 2.1. </w:t>
      </w:r>
      <w:r>
        <w:rPr>
          <w:rFonts w:hint="eastAsia"/>
        </w:rPr>
        <w:t>Современное</w:t>
      </w:r>
      <w:r>
        <w:t xml:space="preserve"> </w:t>
      </w:r>
      <w:r>
        <w:rPr>
          <w:rFonts w:hint="eastAsia"/>
        </w:rPr>
        <w:t>состояние</w:t>
      </w:r>
      <w:r>
        <w:t xml:space="preserve"> </w:t>
      </w:r>
      <w:r>
        <w:rPr>
          <w:rFonts w:hint="eastAsia"/>
        </w:rPr>
        <w:t>розничной</w:t>
      </w:r>
      <w:r>
        <w:t xml:space="preserve"> </w:t>
      </w:r>
      <w:r>
        <w:rPr>
          <w:rFonts w:hint="eastAsia"/>
        </w:rPr>
        <w:t>торговли</w:t>
      </w:r>
      <w:r>
        <w:t xml:space="preserve"> </w:t>
      </w:r>
      <w:r>
        <w:rPr>
          <w:rFonts w:hint="eastAsia"/>
        </w:rPr>
        <w:t>г</w:t>
      </w:r>
      <w:r>
        <w:t xml:space="preserve">. </w:t>
      </w:r>
      <w:r>
        <w:rPr>
          <w:rFonts w:hint="eastAsia"/>
        </w:rPr>
        <w:t>Душанбе</w:t>
      </w:r>
      <w:r>
        <w:t xml:space="preserve"> 53 2.2.</w:t>
      </w:r>
      <w:r>
        <w:rPr>
          <w:rFonts w:hint="eastAsia"/>
        </w:rPr>
        <w:t>Экономико</w:t>
      </w:r>
      <w:r>
        <w:t>-</w:t>
      </w:r>
      <w:r>
        <w:rPr>
          <w:rFonts w:hint="eastAsia"/>
        </w:rPr>
        <w:t>математическое</w:t>
      </w:r>
      <w:r>
        <w:t xml:space="preserve"> </w:t>
      </w:r>
      <w:r>
        <w:rPr>
          <w:rFonts w:hint="eastAsia"/>
        </w:rPr>
        <w:t>моделирование</w:t>
      </w:r>
      <w:r>
        <w:t xml:space="preserve"> </w:t>
      </w:r>
      <w:r>
        <w:rPr>
          <w:rFonts w:hint="eastAsia"/>
        </w:rPr>
        <w:t>развития</w:t>
      </w:r>
      <w:r>
        <w:t xml:space="preserve"> </w:t>
      </w:r>
      <w:r>
        <w:rPr>
          <w:rFonts w:hint="eastAsia"/>
        </w:rPr>
        <w:t>розничной</w:t>
      </w:r>
    </w:p>
    <w:p w14:paraId="5D278120" w14:textId="77777777" w:rsidR="00FB0994" w:rsidRDefault="00FB0994" w:rsidP="00FB0994"/>
    <w:p w14:paraId="4F917FB1" w14:textId="77777777" w:rsidR="00FB0994" w:rsidRDefault="00FB0994" w:rsidP="00FB0994">
      <w:r>
        <w:rPr>
          <w:rFonts w:hint="eastAsia"/>
        </w:rPr>
        <w:t>торговли</w:t>
      </w:r>
      <w:r>
        <w:t xml:space="preserve"> </w:t>
      </w:r>
      <w:r>
        <w:rPr>
          <w:rFonts w:hint="eastAsia"/>
        </w:rPr>
        <w:t>г</w:t>
      </w:r>
      <w:r>
        <w:t xml:space="preserve">. </w:t>
      </w:r>
      <w:r>
        <w:rPr>
          <w:rFonts w:hint="eastAsia"/>
        </w:rPr>
        <w:t>Душанбе</w:t>
      </w:r>
    </w:p>
    <w:p w14:paraId="1BDC85B1" w14:textId="77777777" w:rsidR="00FB0994" w:rsidRDefault="00FB0994" w:rsidP="00FB0994"/>
    <w:p w14:paraId="7601895A" w14:textId="77777777" w:rsidR="00FB0994" w:rsidRDefault="00FB0994" w:rsidP="00FB0994">
      <w:r>
        <w:t xml:space="preserve">2.3.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качества</w:t>
      </w:r>
      <w:r>
        <w:t xml:space="preserve"> </w:t>
      </w:r>
      <w:r>
        <w:rPr>
          <w:rFonts w:hint="eastAsia"/>
        </w:rPr>
        <w:t>услуг</w:t>
      </w:r>
      <w:r>
        <w:t xml:space="preserve"> </w:t>
      </w:r>
      <w:r>
        <w:rPr>
          <w:rFonts w:hint="eastAsia"/>
        </w:rPr>
        <w:t>предприятий</w:t>
      </w:r>
      <w:r>
        <w:t xml:space="preserve"> </w:t>
      </w:r>
      <w:r>
        <w:rPr>
          <w:rFonts w:hint="eastAsia"/>
        </w:rPr>
        <w:t>розничной</w:t>
      </w:r>
      <w:r>
        <w:t xml:space="preserve"> </w:t>
      </w:r>
      <w:r>
        <w:rPr>
          <w:rFonts w:hint="eastAsia"/>
        </w:rPr>
        <w:t>торговли</w:t>
      </w:r>
    </w:p>
    <w:p w14:paraId="33FF286C" w14:textId="77777777" w:rsidR="00FB0994" w:rsidRDefault="00FB0994" w:rsidP="00FB0994"/>
    <w:p w14:paraId="5EBE9245" w14:textId="77777777" w:rsidR="00FB0994" w:rsidRDefault="00FB0994" w:rsidP="00FB0994">
      <w:r>
        <w:rPr>
          <w:rFonts w:hint="eastAsia"/>
        </w:rPr>
        <w:lastRenderedPageBreak/>
        <w:t>ГЛАВА</w:t>
      </w:r>
      <w:r>
        <w:t xml:space="preserve"> III.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И</w:t>
      </w:r>
      <w:r>
        <w:t xml:space="preserve"> </w:t>
      </w:r>
      <w:r>
        <w:rPr>
          <w:rFonts w:hint="eastAsia"/>
        </w:rPr>
        <w:t>ГОСУДАРСТВЕННОГО</w:t>
      </w:r>
      <w:r>
        <w:t xml:space="preserve"> </w:t>
      </w:r>
      <w:r>
        <w:rPr>
          <w:rFonts w:hint="eastAsia"/>
        </w:rPr>
        <w:t>РЕГУЛИРОВАНИЯ</w:t>
      </w:r>
      <w:r>
        <w:t xml:space="preserve"> </w:t>
      </w:r>
      <w:r>
        <w:rPr>
          <w:rFonts w:hint="eastAsia"/>
        </w:rPr>
        <w:t>РОЗНИЧНОЙ</w:t>
      </w:r>
    </w:p>
    <w:p w14:paraId="4FFE5581" w14:textId="77777777" w:rsidR="00FB0994" w:rsidRDefault="00FB0994" w:rsidP="00FB0994"/>
    <w:p w14:paraId="6B231A0A" w14:textId="77777777" w:rsidR="00FB0994" w:rsidRDefault="00FB0994" w:rsidP="00FB0994">
      <w:r>
        <w:rPr>
          <w:rFonts w:hint="eastAsia"/>
        </w:rPr>
        <w:t>ТОРГОВЛИ</w:t>
      </w:r>
      <w:r>
        <w:t xml:space="preserve"> </w:t>
      </w:r>
      <w:r>
        <w:rPr>
          <w:rFonts w:hint="eastAsia"/>
        </w:rPr>
        <w:t>Г</w:t>
      </w:r>
      <w:r>
        <w:t xml:space="preserve">. </w:t>
      </w:r>
      <w:r>
        <w:rPr>
          <w:rFonts w:hint="eastAsia"/>
        </w:rPr>
        <w:t>ДУШАНБЕ</w:t>
      </w:r>
    </w:p>
    <w:p w14:paraId="3CAAEC37" w14:textId="77777777" w:rsidR="00FB0994" w:rsidRDefault="00FB0994" w:rsidP="00FB0994"/>
    <w:p w14:paraId="0434DA1E" w14:textId="77777777" w:rsidR="00FB0994" w:rsidRDefault="00FB0994" w:rsidP="00FB0994">
      <w:r>
        <w:t xml:space="preserve">3.1. </w:t>
      </w:r>
      <w:r>
        <w:rPr>
          <w:rFonts w:hint="eastAsia"/>
        </w:rPr>
        <w:t>Формирование</w:t>
      </w:r>
      <w:r>
        <w:t xml:space="preserve"> </w:t>
      </w:r>
      <w:r>
        <w:rPr>
          <w:rFonts w:hint="eastAsia"/>
        </w:rPr>
        <w:t>стратегии</w:t>
      </w:r>
      <w:r>
        <w:t xml:space="preserve"> </w:t>
      </w:r>
      <w:r>
        <w:rPr>
          <w:rFonts w:hint="eastAsia"/>
        </w:rPr>
        <w:t>развития</w:t>
      </w:r>
      <w:r>
        <w:t xml:space="preserve"> </w:t>
      </w:r>
      <w:r>
        <w:rPr>
          <w:rFonts w:hint="eastAsia"/>
        </w:rPr>
        <w:t>розничной</w:t>
      </w:r>
      <w:r>
        <w:t xml:space="preserve"> </w:t>
      </w:r>
      <w:r>
        <w:rPr>
          <w:rFonts w:hint="eastAsia"/>
        </w:rPr>
        <w:t>торговли</w:t>
      </w:r>
      <w:r>
        <w:t xml:space="preserve"> </w:t>
      </w:r>
      <w:r>
        <w:rPr>
          <w:rFonts w:hint="eastAsia"/>
        </w:rPr>
        <w:t>г</w:t>
      </w:r>
      <w:r>
        <w:t xml:space="preserve">. </w:t>
      </w:r>
      <w:r>
        <w:rPr>
          <w:rFonts w:hint="eastAsia"/>
        </w:rPr>
        <w:t>Душанбе</w:t>
      </w:r>
    </w:p>
    <w:p w14:paraId="7AA06618" w14:textId="77777777" w:rsidR="00FB0994" w:rsidRDefault="00FB0994" w:rsidP="00FB0994"/>
    <w:p w14:paraId="7679A592" w14:textId="77777777" w:rsidR="00FB0994" w:rsidRDefault="00FB0994" w:rsidP="00FB0994">
      <w:r>
        <w:t xml:space="preserve">3.2. </w:t>
      </w:r>
      <w:r>
        <w:rPr>
          <w:rFonts w:hint="eastAsia"/>
        </w:rPr>
        <w:t>Развитие</w:t>
      </w:r>
      <w:r>
        <w:t xml:space="preserve"> </w:t>
      </w:r>
      <w:r>
        <w:rPr>
          <w:rFonts w:hint="eastAsia"/>
        </w:rPr>
        <w:t>внутреннего</w:t>
      </w:r>
      <w:r>
        <w:t xml:space="preserve"> </w:t>
      </w:r>
      <w:r>
        <w:rPr>
          <w:rFonts w:hint="eastAsia"/>
        </w:rPr>
        <w:t>механизма</w:t>
      </w:r>
      <w:r>
        <w:t xml:space="preserve"> </w:t>
      </w:r>
      <w:r>
        <w:rPr>
          <w:rFonts w:hint="eastAsia"/>
        </w:rPr>
        <w:t>повышения</w:t>
      </w:r>
      <w:r>
        <w:t xml:space="preserve"> </w:t>
      </w:r>
      <w:r>
        <w:rPr>
          <w:rFonts w:hint="eastAsia"/>
        </w:rPr>
        <w:t>качества</w:t>
      </w:r>
      <w:r>
        <w:t xml:space="preserve"> </w:t>
      </w:r>
      <w:r>
        <w:rPr>
          <w:rFonts w:hint="eastAsia"/>
        </w:rPr>
        <w:t>услуг</w:t>
      </w:r>
      <w:r>
        <w:t xml:space="preserve"> </w:t>
      </w:r>
      <w:r>
        <w:rPr>
          <w:rFonts w:hint="eastAsia"/>
        </w:rPr>
        <w:t>на</w:t>
      </w:r>
    </w:p>
    <w:p w14:paraId="33D1BFCF" w14:textId="77777777" w:rsidR="00FB0994" w:rsidRDefault="00FB0994" w:rsidP="00FB0994"/>
    <w:p w14:paraId="10B84616" w14:textId="77777777" w:rsidR="00FB0994" w:rsidRDefault="00FB0994" w:rsidP="00FB0994">
      <w:r>
        <w:rPr>
          <w:rFonts w:hint="eastAsia"/>
        </w:rPr>
        <w:t>предприятиях</w:t>
      </w:r>
      <w:r>
        <w:t xml:space="preserve"> </w:t>
      </w:r>
      <w:r>
        <w:rPr>
          <w:rFonts w:hint="eastAsia"/>
        </w:rPr>
        <w:t>розничной</w:t>
      </w:r>
      <w:r>
        <w:t xml:space="preserve"> </w:t>
      </w:r>
      <w:r>
        <w:rPr>
          <w:rFonts w:hint="eastAsia"/>
        </w:rPr>
        <w:t>торговли</w:t>
      </w:r>
    </w:p>
    <w:p w14:paraId="08658453" w14:textId="77777777" w:rsidR="00FB0994" w:rsidRDefault="00FB0994" w:rsidP="00FB0994"/>
    <w:p w14:paraId="39921ED2" w14:textId="77777777" w:rsidR="00FB0994" w:rsidRDefault="00FB0994" w:rsidP="00FB0994">
      <w:r>
        <w:t xml:space="preserve">3.3. </w:t>
      </w:r>
      <w:r>
        <w:rPr>
          <w:rFonts w:hint="eastAsia"/>
        </w:rPr>
        <w:t>Совершенствование</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розничной</w:t>
      </w:r>
      <w:r>
        <w:t xml:space="preserve"> </w:t>
      </w:r>
      <w:r>
        <w:rPr>
          <w:rFonts w:hint="eastAsia"/>
        </w:rPr>
        <w:t>торговли</w:t>
      </w:r>
      <w:r>
        <w:t xml:space="preserve"> </w:t>
      </w:r>
      <w:r>
        <w:rPr>
          <w:rFonts w:hint="eastAsia"/>
        </w:rPr>
        <w:t>г</w:t>
      </w:r>
      <w:r>
        <w:t xml:space="preserve">. </w:t>
      </w:r>
      <w:r>
        <w:rPr>
          <w:rFonts w:hint="eastAsia"/>
        </w:rPr>
        <w:t>Душанбе</w:t>
      </w:r>
    </w:p>
    <w:p w14:paraId="35B540BF" w14:textId="77777777" w:rsidR="00FB0994" w:rsidRDefault="00FB0994" w:rsidP="00FB0994"/>
    <w:p w14:paraId="0581ACCB" w14:textId="77777777" w:rsidR="00FB0994" w:rsidRDefault="00FB0994" w:rsidP="00FB0994">
      <w:r>
        <w:rPr>
          <w:rFonts w:hint="eastAsia"/>
        </w:rPr>
        <w:t>ВЫВОДЫ</w:t>
      </w:r>
      <w:r>
        <w:t xml:space="preserve"> </w:t>
      </w:r>
      <w:r>
        <w:rPr>
          <w:rFonts w:hint="eastAsia"/>
        </w:rPr>
        <w:t>И</w:t>
      </w:r>
      <w:r>
        <w:t xml:space="preserve"> </w:t>
      </w:r>
      <w:r>
        <w:rPr>
          <w:rFonts w:hint="eastAsia"/>
        </w:rPr>
        <w:t>ПРЕДЛОЖЕНИЯ</w:t>
      </w:r>
    </w:p>
    <w:p w14:paraId="5ACE8D35" w14:textId="77777777" w:rsidR="00FB0994" w:rsidRDefault="00FB0994" w:rsidP="00FB0994"/>
    <w:p w14:paraId="410C2390" w14:textId="77777777" w:rsidR="00FB0994" w:rsidRDefault="00FB0994" w:rsidP="00FB0994">
      <w:r>
        <w:rPr>
          <w:rFonts w:hint="eastAsia"/>
        </w:rPr>
        <w:t>СПИСОК</w:t>
      </w:r>
      <w:r>
        <w:t xml:space="preserve"> </w:t>
      </w:r>
      <w:r>
        <w:rPr>
          <w:rFonts w:hint="eastAsia"/>
        </w:rPr>
        <w:t>ИСПОЛЬЗОВАННОЙ</w:t>
      </w:r>
      <w:r>
        <w:t xml:space="preserve"> </w:t>
      </w:r>
      <w:r>
        <w:rPr>
          <w:rFonts w:hint="eastAsia"/>
        </w:rPr>
        <w:t>ЛИТЕРАТУРЫ</w:t>
      </w:r>
    </w:p>
    <w:p w14:paraId="09BD2814" w14:textId="77777777" w:rsidR="00FB0994" w:rsidRDefault="00FB0994" w:rsidP="00FB0994"/>
    <w:p w14:paraId="38B735CC" w14:textId="77777777" w:rsidR="00FB0994" w:rsidRDefault="00FB0994" w:rsidP="00FB0994">
      <w:r>
        <w:rPr>
          <w:rFonts w:hint="eastAsia"/>
        </w:rPr>
        <w:t>ПРИЛОЖЕНИЯ</w:t>
      </w:r>
    </w:p>
    <w:p w14:paraId="6797A53B" w14:textId="77777777" w:rsidR="00FB0994" w:rsidRDefault="00FB0994" w:rsidP="00FB0994"/>
    <w:p w14:paraId="2B9AD7F2" w14:textId="3FAAA545" w:rsidR="00FB0994" w:rsidRPr="00FB0994" w:rsidRDefault="00FB0994" w:rsidP="00FB0994">
      <w:r>
        <w:t>125</w:t>
      </w:r>
    </w:p>
    <w:sectPr w:rsidR="00FB0994" w:rsidRPr="00FB0994" w:rsidSect="005568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CD67F" w14:textId="77777777" w:rsidR="005568C8" w:rsidRDefault="005568C8">
      <w:pPr>
        <w:spacing w:after="0" w:line="240" w:lineRule="auto"/>
      </w:pPr>
      <w:r>
        <w:separator/>
      </w:r>
    </w:p>
  </w:endnote>
  <w:endnote w:type="continuationSeparator" w:id="0">
    <w:p w14:paraId="4AE66BE1" w14:textId="77777777" w:rsidR="005568C8" w:rsidRDefault="00556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BD93" w14:textId="77777777" w:rsidR="005568C8" w:rsidRDefault="005568C8"/>
    <w:p w14:paraId="246C58A4" w14:textId="77777777" w:rsidR="005568C8" w:rsidRDefault="005568C8"/>
    <w:p w14:paraId="6B9153CF" w14:textId="77777777" w:rsidR="005568C8" w:rsidRDefault="005568C8"/>
    <w:p w14:paraId="414909EF" w14:textId="77777777" w:rsidR="005568C8" w:rsidRDefault="005568C8"/>
    <w:p w14:paraId="2A0EF8A8" w14:textId="77777777" w:rsidR="005568C8" w:rsidRDefault="005568C8"/>
    <w:p w14:paraId="1B660EEA" w14:textId="77777777" w:rsidR="005568C8" w:rsidRDefault="005568C8"/>
    <w:p w14:paraId="3556DE3B" w14:textId="77777777" w:rsidR="005568C8" w:rsidRDefault="005568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43AE4C" wp14:editId="288292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EA584" w14:textId="77777777" w:rsidR="005568C8" w:rsidRDefault="005568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43AE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8EA584" w14:textId="77777777" w:rsidR="005568C8" w:rsidRDefault="005568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985240" w14:textId="77777777" w:rsidR="005568C8" w:rsidRDefault="005568C8"/>
    <w:p w14:paraId="4E9852C4" w14:textId="77777777" w:rsidR="005568C8" w:rsidRDefault="005568C8"/>
    <w:p w14:paraId="44AC0A29" w14:textId="77777777" w:rsidR="005568C8" w:rsidRDefault="005568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4DFE01" wp14:editId="2F163D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4F354" w14:textId="77777777" w:rsidR="005568C8" w:rsidRDefault="005568C8"/>
                          <w:p w14:paraId="5397DF71" w14:textId="77777777" w:rsidR="005568C8" w:rsidRDefault="005568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DFE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24F354" w14:textId="77777777" w:rsidR="005568C8" w:rsidRDefault="005568C8"/>
                    <w:p w14:paraId="5397DF71" w14:textId="77777777" w:rsidR="005568C8" w:rsidRDefault="005568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0EA263" w14:textId="77777777" w:rsidR="005568C8" w:rsidRDefault="005568C8"/>
    <w:p w14:paraId="27785B20" w14:textId="77777777" w:rsidR="005568C8" w:rsidRDefault="005568C8">
      <w:pPr>
        <w:rPr>
          <w:sz w:val="2"/>
          <w:szCs w:val="2"/>
        </w:rPr>
      </w:pPr>
    </w:p>
    <w:p w14:paraId="4F4CA614" w14:textId="77777777" w:rsidR="005568C8" w:rsidRDefault="005568C8"/>
    <w:p w14:paraId="4A8C23BC" w14:textId="77777777" w:rsidR="005568C8" w:rsidRDefault="005568C8">
      <w:pPr>
        <w:spacing w:after="0" w:line="240" w:lineRule="auto"/>
      </w:pPr>
    </w:p>
  </w:footnote>
  <w:footnote w:type="continuationSeparator" w:id="0">
    <w:p w14:paraId="05AA02F0" w14:textId="77777777" w:rsidR="005568C8" w:rsidRDefault="00556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C8"/>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14612</TotalTime>
  <Pages>2</Pages>
  <Words>195</Words>
  <Characters>1114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2242</cp:revision>
  <cp:lastPrinted>2009-02-06T05:36:00Z</cp:lastPrinted>
  <dcterms:created xsi:type="dcterms:W3CDTF">2024-04-09T10:20:00Z</dcterms:created>
  <dcterms:modified xsi:type="dcterms:W3CDTF">2024-04-26T14:12:00Z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