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1812"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Лосева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Елена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Владимировна</w:t>
      </w:r>
      <w:r w:rsidRPr="006007AE">
        <w:rPr>
          <w:rFonts w:ascii="Helvetica" w:hAnsi="Helvetica" w:cs="Helvetica"/>
          <w:b/>
          <w:bCs/>
          <w:color w:val="222222"/>
          <w:sz w:val="21"/>
          <w:szCs w:val="21"/>
        </w:rPr>
        <w:t>.</w:t>
      </w:r>
    </w:p>
    <w:p w14:paraId="39365ADB"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Структурно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функциональные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перестройки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различного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генеза</w:t>
      </w:r>
      <w:r w:rsidRPr="006007AE">
        <w:rPr>
          <w:rFonts w:ascii="Helvetica" w:hAnsi="Helvetica" w:cs="Helvetica"/>
          <w:b/>
          <w:bCs/>
          <w:color w:val="222222"/>
          <w:sz w:val="21"/>
          <w:szCs w:val="21"/>
        </w:rPr>
        <w:t xml:space="preserve"> : </w:t>
      </w:r>
      <w:r w:rsidRPr="006007AE">
        <w:rPr>
          <w:rFonts w:ascii="Helvetica" w:hAnsi="Helvetica" w:cs="Helvetica" w:hint="eastAsia"/>
          <w:b/>
          <w:bCs/>
          <w:color w:val="222222"/>
          <w:sz w:val="21"/>
          <w:szCs w:val="21"/>
        </w:rPr>
        <w:t>диссертация</w:t>
      </w:r>
      <w:r w:rsidRPr="006007AE">
        <w:rPr>
          <w:rFonts w:ascii="Helvetica" w:hAnsi="Helvetica" w:cs="Helvetica"/>
          <w:b/>
          <w:bCs/>
          <w:color w:val="222222"/>
          <w:sz w:val="21"/>
          <w:szCs w:val="21"/>
        </w:rPr>
        <w:t xml:space="preserve"> ... </w:t>
      </w:r>
      <w:r w:rsidRPr="006007AE">
        <w:rPr>
          <w:rFonts w:ascii="Helvetica" w:hAnsi="Helvetica" w:cs="Helvetica" w:hint="eastAsia"/>
          <w:b/>
          <w:bCs/>
          <w:color w:val="222222"/>
          <w:sz w:val="21"/>
          <w:szCs w:val="21"/>
        </w:rPr>
        <w:t>доктора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биологических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наук</w:t>
      </w:r>
      <w:r w:rsidRPr="006007AE">
        <w:rPr>
          <w:rFonts w:ascii="Helvetica" w:hAnsi="Helvetica" w:cs="Helvetica"/>
          <w:b/>
          <w:bCs/>
          <w:color w:val="222222"/>
          <w:sz w:val="21"/>
          <w:szCs w:val="21"/>
        </w:rPr>
        <w:t xml:space="preserve"> : 03.00.13. - </w:t>
      </w:r>
      <w:r w:rsidRPr="006007AE">
        <w:rPr>
          <w:rFonts w:ascii="Helvetica" w:hAnsi="Helvetica" w:cs="Helvetica" w:hint="eastAsia"/>
          <w:b/>
          <w:bCs/>
          <w:color w:val="222222"/>
          <w:sz w:val="21"/>
          <w:szCs w:val="21"/>
        </w:rPr>
        <w:t>Москва</w:t>
      </w:r>
      <w:r w:rsidRPr="006007AE">
        <w:rPr>
          <w:rFonts w:ascii="Helvetica" w:hAnsi="Helvetica" w:cs="Helvetica"/>
          <w:b/>
          <w:bCs/>
          <w:color w:val="222222"/>
          <w:sz w:val="21"/>
          <w:szCs w:val="21"/>
        </w:rPr>
        <w:t xml:space="preserve">, 2000. - 249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w:t>
      </w:r>
    </w:p>
    <w:p w14:paraId="7548682F"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больше</w:t>
      </w:r>
    </w:p>
    <w:p w14:paraId="75D1D11A"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Цитаты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из</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текста</w:t>
      </w:r>
      <w:r w:rsidRPr="006007AE">
        <w:rPr>
          <w:rFonts w:ascii="Helvetica" w:hAnsi="Helvetica" w:cs="Helvetica"/>
          <w:b/>
          <w:bCs/>
          <w:color w:val="222222"/>
          <w:sz w:val="21"/>
          <w:szCs w:val="21"/>
        </w:rPr>
        <w:t>:</w:t>
      </w:r>
    </w:p>
    <w:p w14:paraId="0D4FC05E"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стр</w:t>
      </w:r>
      <w:r w:rsidRPr="006007AE">
        <w:rPr>
          <w:rFonts w:ascii="Helvetica" w:hAnsi="Helvetica" w:cs="Helvetica"/>
          <w:b/>
          <w:bCs/>
          <w:color w:val="222222"/>
          <w:sz w:val="21"/>
          <w:szCs w:val="21"/>
        </w:rPr>
        <w:t>. 1</w:t>
      </w:r>
    </w:p>
    <w:p w14:paraId="47939B9B"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612.822.6:611.8.018 ;</w:t>
      </w:r>
      <w:r w:rsidRPr="006007AE">
        <w:rPr>
          <w:rFonts w:ascii="Helvetica" w:hAnsi="Helvetica" w:cs="Helvetica" w:hint="eastAsia"/>
          <w:b/>
          <w:bCs/>
          <w:color w:val="222222"/>
          <w:sz w:val="21"/>
          <w:szCs w:val="21"/>
        </w:rPr>
        <w:t>судйл</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ученук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степень</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ШчаЛЬН</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К</w:t>
      </w:r>
      <w:r w:rsidRPr="006007AE">
        <w:rPr>
          <w:rFonts w:ascii="Helvetica" w:hAnsi="Helvetica" w:cs="Helvetica"/>
          <w:b/>
          <w:bCs/>
          <w:color w:val="222222"/>
          <w:sz w:val="21"/>
          <w:szCs w:val="21"/>
        </w:rPr>
        <w:t xml:space="preserve"> Y L ; p a </w:t>
      </w:r>
      <w:r w:rsidRPr="006007AE">
        <w:rPr>
          <w:rFonts w:ascii="Helvetica" w:hAnsi="Helvetica" w:cs="Helvetica" w:hint="eastAsia"/>
          <w:b/>
          <w:bCs/>
          <w:color w:val="222222"/>
          <w:sz w:val="21"/>
          <w:szCs w:val="21"/>
        </w:rPr>
        <w:t>З</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л</w:t>
      </w:r>
      <w:r w:rsidRPr="006007AE">
        <w:rPr>
          <w:rFonts w:ascii="Helvetica" w:hAnsi="Helvetica" w:cs="Helvetica"/>
          <w:b/>
          <w:bCs/>
          <w:color w:val="222222"/>
          <w:sz w:val="21"/>
          <w:szCs w:val="21"/>
        </w:rPr>
        <w:t xml:space="preserve"> e </w:t>
      </w:r>
      <w:r w:rsidRPr="006007AE">
        <w:rPr>
          <w:rFonts w:ascii="Helvetica" w:hAnsi="Helvetica" w:cs="Helvetica" w:hint="eastAsia"/>
          <w:b/>
          <w:bCs/>
          <w:color w:val="222222"/>
          <w:sz w:val="21"/>
          <w:szCs w:val="21"/>
        </w:rPr>
        <w:t>н</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ДиК</w:t>
      </w:r>
      <w:r w:rsidRPr="006007AE">
        <w:rPr>
          <w:rFonts w:ascii="Helvetica" w:hAnsi="Helvetica" w:cs="Helvetica"/>
          <w:b/>
          <w:bCs/>
          <w:color w:val="222222"/>
          <w:sz w:val="21"/>
          <w:szCs w:val="21"/>
        </w:rPr>
        <w:t>1'1}?</w:t>
      </w:r>
      <w:r w:rsidRPr="006007AE">
        <w:rPr>
          <w:rFonts w:ascii="Helvetica" w:hAnsi="Helvetica" w:cs="Helvetica" w:hint="eastAsia"/>
          <w:b/>
          <w:bCs/>
          <w:color w:val="222222"/>
          <w:sz w:val="21"/>
          <w:szCs w:val="21"/>
        </w:rPr>
        <w:t>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ВАКРо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наук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пЕ</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шнаВдадимир</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СТРУКТУРНО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ФУНКЦИОНАЛЬНЫЕ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ПЕРЕСТРОЙКИ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РАЗЛИЧНОГО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ГЕНЕЗА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Специальность</w:t>
      </w:r>
      <w:r w:rsidRPr="006007AE">
        <w:rPr>
          <w:rFonts w:ascii="Helvetica" w:hAnsi="Helvetica" w:cs="Helvetica"/>
          <w:b/>
          <w:bCs/>
          <w:color w:val="222222"/>
          <w:sz w:val="21"/>
          <w:szCs w:val="21"/>
        </w:rPr>
        <w:t xml:space="preserve"> 03.00.13 - </w:t>
      </w:r>
      <w:r w:rsidRPr="006007AE">
        <w:rPr>
          <w:rFonts w:ascii="Helvetica" w:hAnsi="Helvetica" w:cs="Helvetica" w:hint="eastAsia"/>
          <w:b/>
          <w:bCs/>
          <w:color w:val="222222"/>
          <w:sz w:val="21"/>
          <w:szCs w:val="21"/>
        </w:rPr>
        <w:t>физиология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человека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животных</w:t>
      </w:r>
      <w:r w:rsidRPr="006007AE">
        <w:rPr>
          <w:rFonts w:ascii="Helvetica" w:hAnsi="Helvetica" w:cs="Helvetica"/>
          <w:b/>
          <w:bCs/>
          <w:color w:val="222222"/>
          <w:sz w:val="21"/>
          <w:szCs w:val="21"/>
        </w:rPr>
        <w:t xml:space="preserve"> 03.00.11 -</w:t>
      </w:r>
    </w:p>
    <w:p w14:paraId="04C571C3"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стр</w:t>
      </w:r>
      <w:r w:rsidRPr="006007AE">
        <w:rPr>
          <w:rFonts w:ascii="Helvetica" w:hAnsi="Helvetica" w:cs="Helvetica"/>
          <w:b/>
          <w:bCs/>
          <w:color w:val="222222"/>
          <w:sz w:val="21"/>
          <w:szCs w:val="21"/>
        </w:rPr>
        <w:t>. 2</w:t>
      </w:r>
    </w:p>
    <w:p w14:paraId="25AA0143"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ЛИТЕРАТУРЫ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Деструктивно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дегенеративные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травмах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Репаративно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регенеративные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травмах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Нейротрансплантация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Химический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состав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доноров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Интеграция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донорской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мозгом</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посттравматические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поведение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w:t>
      </w:r>
    </w:p>
    <w:p w14:paraId="05FF1C65"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стр</w:t>
      </w:r>
      <w:r w:rsidRPr="006007AE">
        <w:rPr>
          <w:rFonts w:ascii="Helvetica" w:hAnsi="Helvetica" w:cs="Helvetica"/>
          <w:b/>
          <w:bCs/>
          <w:color w:val="222222"/>
          <w:sz w:val="21"/>
          <w:szCs w:val="21"/>
        </w:rPr>
        <w:t>. 7</w:t>
      </w:r>
    </w:p>
    <w:p w14:paraId="26F0F2E2"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которых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позволит</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приблизиться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пониманию</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этих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смежных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проблем</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что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определяет</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актуальность</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работы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Цели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работы</w:t>
      </w:r>
      <w:r w:rsidRPr="006007AE">
        <w:rPr>
          <w:rFonts w:ascii="Helvetica" w:hAnsi="Helvetica" w:cs="Helvetica"/>
          <w:b/>
          <w:bCs/>
          <w:color w:val="222222"/>
          <w:sz w:val="21"/>
          <w:szCs w:val="21"/>
        </w:rPr>
        <w:t xml:space="preserve">: 1) </w:t>
      </w:r>
      <w:r w:rsidRPr="006007AE">
        <w:rPr>
          <w:rFonts w:ascii="Helvetica" w:hAnsi="Helvetica" w:cs="Helvetica" w:hint="eastAsia"/>
          <w:b/>
          <w:bCs/>
          <w:color w:val="222222"/>
          <w:sz w:val="21"/>
          <w:szCs w:val="21"/>
        </w:rPr>
        <w:t>Исследовать</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динамику</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структурных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перестроек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клеточных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элементов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после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различного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генеза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животных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проанализировать</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поведение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этих</w:t>
      </w:r>
      <w:r w:rsidRPr="006007AE">
        <w:rPr>
          <w:rFonts w:ascii="Helvetica" w:hAnsi="Helvetica" w:cs="Helvetica"/>
          <w:b/>
          <w:bCs/>
          <w:color w:val="222222"/>
          <w:sz w:val="21"/>
          <w:szCs w:val="21"/>
        </w:rPr>
        <w:t xml:space="preserve"> 7 2) </w:t>
      </w:r>
      <w:r w:rsidRPr="006007AE">
        <w:rPr>
          <w:rFonts w:ascii="Helvetica" w:hAnsi="Helvetica" w:cs="Helvetica" w:hint="eastAsia"/>
          <w:b/>
          <w:bCs/>
          <w:color w:val="222222"/>
          <w:sz w:val="21"/>
          <w:szCs w:val="21"/>
        </w:rPr>
        <w:t>Оценить</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фармакологического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w:t>
      </w:r>
      <w:r w:rsidRPr="006007AE">
        <w:rPr>
          <w:rFonts w:ascii="Helvetica" w:hAnsi="Helvetica" w:cs="Helvetica" w:hint="eastAsia"/>
          <w:b/>
          <w:bCs/>
          <w:color w:val="222222"/>
          <w:sz w:val="21"/>
          <w:szCs w:val="21"/>
        </w:rPr>
        <w:t>аналога</w:t>
      </w:r>
      <w:r w:rsidRPr="006007AE">
        <w:rPr>
          <w:rFonts w:ascii="Helvetica" w:hAnsi="Helvetica" w:cs="Helvetica" w:hint="eastAsia"/>
          <w:b/>
          <w:bCs/>
          <w:color w:val="222222"/>
          <w:sz w:val="21"/>
          <w:szCs w:val="21"/>
        </w:rPr>
        <w:t>»</w:t>
      </w:r>
      <w:r w:rsidRPr="006007AE">
        <w:rPr>
          <w:rFonts w:ascii="Helvetica" w:hAnsi="Helvetica" w:cs="Helvetica"/>
          <w:b/>
          <w:bCs/>
          <w:color w:val="222222"/>
          <w:sz w:val="21"/>
          <w:szCs w:val="21"/>
        </w:rPr>
        <w:t>...</w:t>
      </w:r>
    </w:p>
    <w:p w14:paraId="04A297AE" w14:textId="77777777" w:rsidR="006007AE" w:rsidRPr="006007AE" w:rsidRDefault="006007AE" w:rsidP="006007AE">
      <w:pPr>
        <w:rPr>
          <w:rFonts w:ascii="Helvetica" w:hAnsi="Helvetica" w:cs="Helvetica"/>
          <w:b/>
          <w:bCs/>
          <w:color w:val="222222"/>
          <w:sz w:val="21"/>
          <w:szCs w:val="21"/>
        </w:rPr>
      </w:pPr>
    </w:p>
    <w:p w14:paraId="6CA19DF0"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Оглавление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диссертации</w:t>
      </w:r>
    </w:p>
    <w:p w14:paraId="0F34F514"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доктор</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биологических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наук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Лосева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Елена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Владимировна</w:t>
      </w:r>
    </w:p>
    <w:p w14:paraId="7DAAC186"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ВВЕДЕНИЕ</w:t>
      </w:r>
      <w:r w:rsidRPr="006007AE">
        <w:rPr>
          <w:rFonts w:ascii="Helvetica" w:hAnsi="Helvetica" w:cs="Helvetica"/>
          <w:b/>
          <w:bCs/>
          <w:color w:val="222222"/>
          <w:sz w:val="21"/>
          <w:szCs w:val="21"/>
        </w:rPr>
        <w:t>.</w:t>
      </w:r>
    </w:p>
    <w:p w14:paraId="1ACF39E7" w14:textId="77777777" w:rsidR="006007AE" w:rsidRPr="006007AE" w:rsidRDefault="006007AE" w:rsidP="006007AE">
      <w:pPr>
        <w:rPr>
          <w:rFonts w:ascii="Helvetica" w:hAnsi="Helvetica" w:cs="Helvetica"/>
          <w:b/>
          <w:bCs/>
          <w:color w:val="222222"/>
          <w:sz w:val="21"/>
          <w:szCs w:val="21"/>
        </w:rPr>
      </w:pPr>
    </w:p>
    <w:p w14:paraId="1AED0F17"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ОБЗОР</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ЛИТЕРАТУРЫ</w:t>
      </w:r>
      <w:r w:rsidRPr="006007AE">
        <w:rPr>
          <w:rFonts w:ascii="Helvetica" w:hAnsi="Helvetica" w:cs="Helvetica"/>
          <w:b/>
          <w:bCs/>
          <w:color w:val="222222"/>
          <w:sz w:val="21"/>
          <w:szCs w:val="21"/>
        </w:rPr>
        <w:t>.</w:t>
      </w:r>
    </w:p>
    <w:p w14:paraId="1368935D" w14:textId="77777777" w:rsidR="006007AE" w:rsidRPr="006007AE" w:rsidRDefault="006007AE" w:rsidP="006007AE">
      <w:pPr>
        <w:rPr>
          <w:rFonts w:ascii="Helvetica" w:hAnsi="Helvetica" w:cs="Helvetica"/>
          <w:b/>
          <w:bCs/>
          <w:color w:val="222222"/>
          <w:sz w:val="21"/>
          <w:szCs w:val="21"/>
        </w:rPr>
      </w:pPr>
    </w:p>
    <w:p w14:paraId="2DEA1E7E"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Травмы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w:t>
      </w:r>
    </w:p>
    <w:p w14:paraId="09A09B19" w14:textId="77777777" w:rsidR="006007AE" w:rsidRPr="006007AE" w:rsidRDefault="006007AE" w:rsidP="006007AE">
      <w:pPr>
        <w:rPr>
          <w:rFonts w:ascii="Helvetica" w:hAnsi="Helvetica" w:cs="Helvetica"/>
          <w:b/>
          <w:bCs/>
          <w:color w:val="222222"/>
          <w:sz w:val="21"/>
          <w:szCs w:val="21"/>
        </w:rPr>
      </w:pPr>
    </w:p>
    <w:p w14:paraId="716AC0F5"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Деструктивно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дегенеративные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травмах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w:t>
      </w:r>
    </w:p>
    <w:p w14:paraId="27795DA8" w14:textId="77777777" w:rsidR="006007AE" w:rsidRPr="006007AE" w:rsidRDefault="006007AE" w:rsidP="006007AE">
      <w:pPr>
        <w:rPr>
          <w:rFonts w:ascii="Helvetica" w:hAnsi="Helvetica" w:cs="Helvetica"/>
          <w:b/>
          <w:bCs/>
          <w:color w:val="222222"/>
          <w:sz w:val="21"/>
          <w:szCs w:val="21"/>
        </w:rPr>
      </w:pPr>
    </w:p>
    <w:p w14:paraId="760ACA2C"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Репаративно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регенеративные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травмах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w:t>
      </w:r>
    </w:p>
    <w:p w14:paraId="16FAF984" w14:textId="77777777" w:rsidR="006007AE" w:rsidRPr="006007AE" w:rsidRDefault="006007AE" w:rsidP="006007AE">
      <w:pPr>
        <w:rPr>
          <w:rFonts w:ascii="Helvetica" w:hAnsi="Helvetica" w:cs="Helvetica"/>
          <w:b/>
          <w:bCs/>
          <w:color w:val="222222"/>
          <w:sz w:val="21"/>
          <w:szCs w:val="21"/>
        </w:rPr>
      </w:pPr>
    </w:p>
    <w:p w14:paraId="3542F66D"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Нейротрансплантация</w:t>
      </w:r>
      <w:r w:rsidRPr="006007AE">
        <w:rPr>
          <w:rFonts w:ascii="Helvetica" w:hAnsi="Helvetica" w:cs="Helvetica"/>
          <w:b/>
          <w:bCs/>
          <w:color w:val="222222"/>
          <w:sz w:val="21"/>
          <w:szCs w:val="21"/>
        </w:rPr>
        <w:t>.</w:t>
      </w:r>
    </w:p>
    <w:p w14:paraId="64F47349" w14:textId="77777777" w:rsidR="006007AE" w:rsidRPr="006007AE" w:rsidRDefault="006007AE" w:rsidP="006007AE">
      <w:pPr>
        <w:rPr>
          <w:rFonts w:ascii="Helvetica" w:hAnsi="Helvetica" w:cs="Helvetica"/>
          <w:b/>
          <w:bCs/>
          <w:color w:val="222222"/>
          <w:sz w:val="21"/>
          <w:szCs w:val="21"/>
        </w:rPr>
      </w:pPr>
    </w:p>
    <w:p w14:paraId="10F7A07F"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Химический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состав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доноров</w:t>
      </w:r>
      <w:r w:rsidRPr="006007AE">
        <w:rPr>
          <w:rFonts w:ascii="Helvetica" w:hAnsi="Helvetica" w:cs="Helvetica"/>
          <w:b/>
          <w:bCs/>
          <w:color w:val="222222"/>
          <w:sz w:val="21"/>
          <w:szCs w:val="21"/>
        </w:rPr>
        <w:t>.</w:t>
      </w:r>
    </w:p>
    <w:p w14:paraId="06D4EDF9" w14:textId="77777777" w:rsidR="006007AE" w:rsidRPr="006007AE" w:rsidRDefault="006007AE" w:rsidP="006007AE">
      <w:pPr>
        <w:rPr>
          <w:rFonts w:ascii="Helvetica" w:hAnsi="Helvetica" w:cs="Helvetica"/>
          <w:b/>
          <w:bCs/>
          <w:color w:val="222222"/>
          <w:sz w:val="21"/>
          <w:szCs w:val="21"/>
        </w:rPr>
      </w:pPr>
    </w:p>
    <w:p w14:paraId="31BA2806"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Интеграция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донорской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мозгом</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реципиента</w:t>
      </w:r>
      <w:r w:rsidRPr="006007AE">
        <w:rPr>
          <w:rFonts w:ascii="Helvetica" w:hAnsi="Helvetica" w:cs="Helvetica"/>
          <w:b/>
          <w:bCs/>
          <w:color w:val="222222"/>
          <w:sz w:val="21"/>
          <w:szCs w:val="21"/>
        </w:rPr>
        <w:t>.</w:t>
      </w:r>
    </w:p>
    <w:p w14:paraId="4D9E3B5B" w14:textId="77777777" w:rsidR="006007AE" w:rsidRPr="006007AE" w:rsidRDefault="006007AE" w:rsidP="006007AE">
      <w:pPr>
        <w:rPr>
          <w:rFonts w:ascii="Helvetica" w:hAnsi="Helvetica" w:cs="Helvetica"/>
          <w:b/>
          <w:bCs/>
          <w:color w:val="222222"/>
          <w:sz w:val="21"/>
          <w:szCs w:val="21"/>
        </w:rPr>
      </w:pPr>
    </w:p>
    <w:p w14:paraId="4A57EF58"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посттравматические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реципиента</w:t>
      </w:r>
      <w:r w:rsidRPr="006007AE">
        <w:rPr>
          <w:rFonts w:ascii="Helvetica" w:hAnsi="Helvetica" w:cs="Helvetica"/>
          <w:b/>
          <w:bCs/>
          <w:color w:val="222222"/>
          <w:sz w:val="21"/>
          <w:szCs w:val="21"/>
        </w:rPr>
        <w:t>.</w:t>
      </w:r>
    </w:p>
    <w:p w14:paraId="2A85E247" w14:textId="77777777" w:rsidR="006007AE" w:rsidRPr="006007AE" w:rsidRDefault="006007AE" w:rsidP="006007AE">
      <w:pPr>
        <w:rPr>
          <w:rFonts w:ascii="Helvetica" w:hAnsi="Helvetica" w:cs="Helvetica"/>
          <w:b/>
          <w:bCs/>
          <w:color w:val="222222"/>
          <w:sz w:val="21"/>
          <w:szCs w:val="21"/>
        </w:rPr>
      </w:pPr>
    </w:p>
    <w:p w14:paraId="6D46996E"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поведение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w:t>
      </w:r>
    </w:p>
    <w:p w14:paraId="4878F06B" w14:textId="77777777" w:rsidR="006007AE" w:rsidRPr="006007AE" w:rsidRDefault="006007AE" w:rsidP="006007AE">
      <w:pPr>
        <w:rPr>
          <w:rFonts w:ascii="Helvetica" w:hAnsi="Helvetica" w:cs="Helvetica"/>
          <w:b/>
          <w:bCs/>
          <w:color w:val="222222"/>
          <w:sz w:val="21"/>
          <w:szCs w:val="21"/>
        </w:rPr>
      </w:pPr>
    </w:p>
    <w:p w14:paraId="62AC2298"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Трансплантация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культур</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глиальных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прогениторных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клеток</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из</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новорожденных</w:t>
      </w:r>
      <w:r w:rsidRPr="006007AE">
        <w:rPr>
          <w:rFonts w:ascii="Helvetica" w:hAnsi="Helvetica" w:cs="Helvetica"/>
          <w:b/>
          <w:bCs/>
          <w:color w:val="222222"/>
          <w:sz w:val="21"/>
          <w:szCs w:val="21"/>
        </w:rPr>
        <w:t>.</w:t>
      </w:r>
    </w:p>
    <w:p w14:paraId="00B80660" w14:textId="77777777" w:rsidR="006007AE" w:rsidRPr="006007AE" w:rsidRDefault="006007AE" w:rsidP="006007AE">
      <w:pPr>
        <w:rPr>
          <w:rFonts w:ascii="Helvetica" w:hAnsi="Helvetica" w:cs="Helvetica"/>
          <w:b/>
          <w:bCs/>
          <w:color w:val="222222"/>
          <w:sz w:val="21"/>
          <w:szCs w:val="21"/>
        </w:rPr>
      </w:pPr>
    </w:p>
    <w:p w14:paraId="2ED94C98"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Ксенотрансплантация</w:t>
      </w:r>
      <w:r w:rsidRPr="006007AE">
        <w:rPr>
          <w:rFonts w:ascii="Helvetica" w:hAnsi="Helvetica" w:cs="Helvetica"/>
          <w:b/>
          <w:bCs/>
          <w:color w:val="222222"/>
          <w:sz w:val="21"/>
          <w:szCs w:val="21"/>
        </w:rPr>
        <w:t>.</w:t>
      </w:r>
    </w:p>
    <w:p w14:paraId="615C3424" w14:textId="77777777" w:rsidR="006007AE" w:rsidRPr="006007AE" w:rsidRDefault="006007AE" w:rsidP="006007AE">
      <w:pPr>
        <w:rPr>
          <w:rFonts w:ascii="Helvetica" w:hAnsi="Helvetica" w:cs="Helvetica"/>
          <w:b/>
          <w:bCs/>
          <w:color w:val="222222"/>
          <w:sz w:val="21"/>
          <w:szCs w:val="21"/>
        </w:rPr>
      </w:pPr>
    </w:p>
    <w:p w14:paraId="29493504"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Способы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предупреждающие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отторжение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нейротрансплантатов</w:t>
      </w:r>
      <w:r w:rsidRPr="006007AE">
        <w:rPr>
          <w:rFonts w:ascii="Helvetica" w:hAnsi="Helvetica" w:cs="Helvetica"/>
          <w:b/>
          <w:bCs/>
          <w:color w:val="222222"/>
          <w:sz w:val="21"/>
          <w:szCs w:val="21"/>
        </w:rPr>
        <w:t>.</w:t>
      </w:r>
    </w:p>
    <w:p w14:paraId="788393D8" w14:textId="77777777" w:rsidR="006007AE" w:rsidRPr="006007AE" w:rsidRDefault="006007AE" w:rsidP="006007AE">
      <w:pPr>
        <w:rPr>
          <w:rFonts w:ascii="Helvetica" w:hAnsi="Helvetica" w:cs="Helvetica"/>
          <w:b/>
          <w:bCs/>
          <w:color w:val="222222"/>
          <w:sz w:val="21"/>
          <w:szCs w:val="21"/>
        </w:rPr>
      </w:pPr>
    </w:p>
    <w:p w14:paraId="6ACBCAEA"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Препараты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сходные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составу</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тканью</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мозга</w:t>
      </w:r>
      <w:r w:rsidRPr="006007AE">
        <w:rPr>
          <w:rFonts w:ascii="Helvetica" w:hAnsi="Helvetica" w:cs="Helvetica"/>
          <w:b/>
          <w:bCs/>
          <w:color w:val="222222"/>
          <w:sz w:val="21"/>
          <w:szCs w:val="21"/>
        </w:rPr>
        <w:t>.</w:t>
      </w:r>
    </w:p>
    <w:p w14:paraId="2734602E" w14:textId="77777777" w:rsidR="006007AE" w:rsidRPr="006007AE" w:rsidRDefault="006007AE" w:rsidP="006007AE">
      <w:pPr>
        <w:rPr>
          <w:rFonts w:ascii="Helvetica" w:hAnsi="Helvetica" w:cs="Helvetica"/>
          <w:b/>
          <w:bCs/>
          <w:color w:val="222222"/>
          <w:sz w:val="21"/>
          <w:szCs w:val="21"/>
        </w:rPr>
      </w:pPr>
    </w:p>
    <w:p w14:paraId="1F5A9137"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Глава</w:t>
      </w:r>
      <w:r w:rsidRPr="006007AE">
        <w:rPr>
          <w:rFonts w:ascii="Helvetica" w:hAnsi="Helvetica" w:cs="Helvetica"/>
          <w:b/>
          <w:bCs/>
          <w:color w:val="222222"/>
          <w:sz w:val="21"/>
          <w:szCs w:val="21"/>
        </w:rPr>
        <w:t xml:space="preserve"> 1. </w:t>
      </w:r>
      <w:r w:rsidRPr="006007AE">
        <w:rPr>
          <w:rFonts w:ascii="Helvetica" w:hAnsi="Helvetica" w:cs="Helvetica" w:hint="eastAsia"/>
          <w:b/>
          <w:bCs/>
          <w:color w:val="222222"/>
          <w:sz w:val="21"/>
          <w:szCs w:val="21"/>
        </w:rPr>
        <w:t>ВОЗДЕЙСТВИЕ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АМИГДАЛЫ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ПОЛОВОЗРЕЛЫХ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МЕХАНИЧЕСКИМ</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ПОВРЕЖДЕНИЕМ</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ЭЛЕКТРОКОАГУЛЯЦИЕЙ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АМИГДАЛЫ</w:t>
      </w:r>
      <w:r w:rsidRPr="006007AE">
        <w:rPr>
          <w:rFonts w:ascii="Helvetica" w:hAnsi="Helvetica" w:cs="Helvetica"/>
          <w:b/>
          <w:bCs/>
          <w:color w:val="222222"/>
          <w:sz w:val="21"/>
          <w:szCs w:val="21"/>
        </w:rPr>
        <w:t>.</w:t>
      </w:r>
    </w:p>
    <w:p w14:paraId="7081AFE9" w14:textId="77777777" w:rsidR="006007AE" w:rsidRPr="006007AE" w:rsidRDefault="006007AE" w:rsidP="006007AE">
      <w:pPr>
        <w:rPr>
          <w:rFonts w:ascii="Helvetica" w:hAnsi="Helvetica" w:cs="Helvetica"/>
          <w:b/>
          <w:bCs/>
          <w:color w:val="222222"/>
          <w:sz w:val="21"/>
          <w:szCs w:val="21"/>
        </w:rPr>
      </w:pPr>
    </w:p>
    <w:p w14:paraId="3A46820B"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Обсуждение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результатов</w:t>
      </w:r>
      <w:r w:rsidRPr="006007AE">
        <w:rPr>
          <w:rFonts w:ascii="Helvetica" w:hAnsi="Helvetica" w:cs="Helvetica"/>
          <w:b/>
          <w:bCs/>
          <w:color w:val="222222"/>
          <w:sz w:val="21"/>
          <w:szCs w:val="21"/>
        </w:rPr>
        <w:t>.</w:t>
      </w:r>
    </w:p>
    <w:p w14:paraId="3DF7B856" w14:textId="77777777" w:rsidR="006007AE" w:rsidRPr="006007AE" w:rsidRDefault="006007AE" w:rsidP="006007AE">
      <w:pPr>
        <w:rPr>
          <w:rFonts w:ascii="Helvetica" w:hAnsi="Helvetica" w:cs="Helvetica"/>
          <w:b/>
          <w:bCs/>
          <w:color w:val="222222"/>
          <w:sz w:val="21"/>
          <w:szCs w:val="21"/>
        </w:rPr>
      </w:pPr>
    </w:p>
    <w:p w14:paraId="63679B00"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Глава</w:t>
      </w:r>
      <w:r w:rsidRPr="006007AE">
        <w:rPr>
          <w:rFonts w:ascii="Helvetica" w:hAnsi="Helvetica" w:cs="Helvetica"/>
          <w:b/>
          <w:bCs/>
          <w:color w:val="222222"/>
          <w:sz w:val="21"/>
          <w:szCs w:val="21"/>
        </w:rPr>
        <w:t xml:space="preserve"> 2.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АЛЛОТРАНСПЛАНТАЦИИ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НЕОКОРТЕКСА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ПОЛОВОЗРЕЛЫХ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ТЯЖЕЛОЙ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ЧЕРЕПНО</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МОЗГОВОЙ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ТРАВМОЙ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ТЕМЕННОЙ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ОБЛАСТИ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ГОЛОВЫ</w:t>
      </w:r>
      <w:r w:rsidRPr="006007AE">
        <w:rPr>
          <w:rFonts w:ascii="Helvetica" w:hAnsi="Helvetica" w:cs="Helvetica"/>
          <w:b/>
          <w:bCs/>
          <w:color w:val="222222"/>
          <w:sz w:val="21"/>
          <w:szCs w:val="21"/>
        </w:rPr>
        <w:t>.</w:t>
      </w:r>
    </w:p>
    <w:p w14:paraId="18B22E16" w14:textId="77777777" w:rsidR="006007AE" w:rsidRPr="006007AE" w:rsidRDefault="006007AE" w:rsidP="006007AE">
      <w:pPr>
        <w:rPr>
          <w:rFonts w:ascii="Helvetica" w:hAnsi="Helvetica" w:cs="Helvetica"/>
          <w:b/>
          <w:bCs/>
          <w:color w:val="222222"/>
          <w:sz w:val="21"/>
          <w:szCs w:val="21"/>
        </w:rPr>
      </w:pPr>
    </w:p>
    <w:p w14:paraId="069EC8BA"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Обсуждение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результатов</w:t>
      </w:r>
      <w:r w:rsidRPr="006007AE">
        <w:rPr>
          <w:rFonts w:ascii="Helvetica" w:hAnsi="Helvetica" w:cs="Helvetica"/>
          <w:b/>
          <w:bCs/>
          <w:color w:val="222222"/>
          <w:sz w:val="21"/>
          <w:szCs w:val="21"/>
        </w:rPr>
        <w:t>.</w:t>
      </w:r>
    </w:p>
    <w:p w14:paraId="14874D08" w14:textId="77777777" w:rsidR="006007AE" w:rsidRPr="006007AE" w:rsidRDefault="006007AE" w:rsidP="006007AE">
      <w:pPr>
        <w:rPr>
          <w:rFonts w:ascii="Helvetica" w:hAnsi="Helvetica" w:cs="Helvetica"/>
          <w:b/>
          <w:bCs/>
          <w:color w:val="222222"/>
          <w:sz w:val="21"/>
          <w:szCs w:val="21"/>
        </w:rPr>
      </w:pPr>
    </w:p>
    <w:p w14:paraId="25A2EDFF"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Глава</w:t>
      </w:r>
      <w:r w:rsidRPr="006007AE">
        <w:rPr>
          <w:rFonts w:ascii="Helvetica" w:hAnsi="Helvetica" w:cs="Helvetica"/>
          <w:b/>
          <w:bCs/>
          <w:color w:val="222222"/>
          <w:sz w:val="21"/>
          <w:szCs w:val="21"/>
        </w:rPr>
        <w:t xml:space="preserve"> 3.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АЛЛОТРАНСПЛАНТАТОВ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РАЗЛИЧНОГО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ГЕНЕЗА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ПОВРЕЖДЕННЫЙ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КАИНОВОЙ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КИСЛОТОЙ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ПОЛОВОЗРЕЛЫХ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w:t>
      </w:r>
    </w:p>
    <w:p w14:paraId="76910B0D" w14:textId="77777777" w:rsidR="006007AE" w:rsidRPr="006007AE" w:rsidRDefault="006007AE" w:rsidP="006007AE">
      <w:pPr>
        <w:rPr>
          <w:rFonts w:ascii="Helvetica" w:hAnsi="Helvetica" w:cs="Helvetica"/>
          <w:b/>
          <w:bCs/>
          <w:color w:val="222222"/>
          <w:sz w:val="21"/>
          <w:szCs w:val="21"/>
        </w:rPr>
      </w:pPr>
    </w:p>
    <w:p w14:paraId="3561F380"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3.1.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гомотопической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w:t>
      </w:r>
      <w:r w:rsidRPr="006007AE">
        <w:rPr>
          <w:rFonts w:ascii="Helvetica" w:hAnsi="Helvetica" w:cs="Helvetica" w:hint="eastAsia"/>
          <w:b/>
          <w:bCs/>
          <w:color w:val="222222"/>
          <w:sz w:val="21"/>
          <w:szCs w:val="21"/>
        </w:rPr>
        <w:lastRenderedPageBreak/>
        <w:t>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коры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височной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области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после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аппликации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каиновой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кислоты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кору</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височной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области</w:t>
      </w:r>
      <w:r w:rsidRPr="006007AE">
        <w:rPr>
          <w:rFonts w:ascii="Helvetica" w:hAnsi="Helvetica" w:cs="Helvetica"/>
          <w:b/>
          <w:bCs/>
          <w:color w:val="222222"/>
          <w:sz w:val="21"/>
          <w:szCs w:val="21"/>
        </w:rPr>
        <w:t>.</w:t>
      </w:r>
    </w:p>
    <w:p w14:paraId="09C7400F" w14:textId="77777777" w:rsidR="006007AE" w:rsidRPr="006007AE" w:rsidRDefault="006007AE" w:rsidP="006007AE">
      <w:pPr>
        <w:rPr>
          <w:rFonts w:ascii="Helvetica" w:hAnsi="Helvetica" w:cs="Helvetica"/>
          <w:b/>
          <w:bCs/>
          <w:color w:val="222222"/>
          <w:sz w:val="21"/>
          <w:szCs w:val="21"/>
        </w:rPr>
      </w:pPr>
    </w:p>
    <w:p w14:paraId="3BF128A9"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3.2.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гомотопической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амигдалы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после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аппликации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каиновой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кислоты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амигдалу</w:t>
      </w:r>
      <w:r w:rsidRPr="006007AE">
        <w:rPr>
          <w:rFonts w:ascii="Helvetica" w:hAnsi="Helvetica" w:cs="Helvetica"/>
          <w:b/>
          <w:bCs/>
          <w:color w:val="222222"/>
          <w:sz w:val="21"/>
          <w:szCs w:val="21"/>
        </w:rPr>
        <w:t>.</w:t>
      </w:r>
    </w:p>
    <w:p w14:paraId="2DB1B17D" w14:textId="77777777" w:rsidR="006007AE" w:rsidRPr="006007AE" w:rsidRDefault="006007AE" w:rsidP="006007AE">
      <w:pPr>
        <w:rPr>
          <w:rFonts w:ascii="Helvetica" w:hAnsi="Helvetica" w:cs="Helvetica"/>
          <w:b/>
          <w:bCs/>
          <w:color w:val="222222"/>
          <w:sz w:val="21"/>
          <w:szCs w:val="21"/>
        </w:rPr>
      </w:pPr>
    </w:p>
    <w:p w14:paraId="14F2D6F0"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3.3.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стриатума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поврежденную</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каиновой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кислотой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амигдалу</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w:t>
      </w:r>
    </w:p>
    <w:p w14:paraId="432C7673" w14:textId="77777777" w:rsidR="006007AE" w:rsidRPr="006007AE" w:rsidRDefault="006007AE" w:rsidP="006007AE">
      <w:pPr>
        <w:rPr>
          <w:rFonts w:ascii="Helvetica" w:hAnsi="Helvetica" w:cs="Helvetica"/>
          <w:b/>
          <w:bCs/>
          <w:color w:val="222222"/>
          <w:sz w:val="21"/>
          <w:szCs w:val="21"/>
        </w:rPr>
      </w:pPr>
    </w:p>
    <w:p w14:paraId="1BC8FBA3"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3.4.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трансплантации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культуры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культуры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астроцитов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поврежденный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каиновой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кислотой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гиппокамп</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w:t>
      </w:r>
      <w:r w:rsidRPr="006007AE">
        <w:rPr>
          <w:rFonts w:ascii="Helvetica" w:hAnsi="Helvetica" w:cs="Helvetica" w:hint="eastAsia"/>
          <w:b/>
          <w:bCs/>
          <w:color w:val="222222"/>
          <w:sz w:val="21"/>
          <w:szCs w:val="21"/>
        </w:rPr>
        <w:t>реципиентов</w:t>
      </w:r>
      <w:r w:rsidRPr="006007AE">
        <w:rPr>
          <w:rFonts w:ascii="Helvetica" w:hAnsi="Helvetica" w:cs="Helvetica"/>
          <w:b/>
          <w:bCs/>
          <w:color w:val="222222"/>
          <w:sz w:val="21"/>
          <w:szCs w:val="21"/>
        </w:rPr>
        <w:t>.</w:t>
      </w:r>
    </w:p>
    <w:p w14:paraId="086A583C" w14:textId="77777777" w:rsidR="006007AE" w:rsidRPr="006007AE" w:rsidRDefault="006007AE" w:rsidP="006007AE">
      <w:pPr>
        <w:rPr>
          <w:rFonts w:ascii="Helvetica" w:hAnsi="Helvetica" w:cs="Helvetica"/>
          <w:b/>
          <w:bCs/>
          <w:color w:val="222222"/>
          <w:sz w:val="21"/>
          <w:szCs w:val="21"/>
        </w:rPr>
      </w:pPr>
    </w:p>
    <w:p w14:paraId="72C7BC3A"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Обсуждение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результатов</w:t>
      </w:r>
      <w:r w:rsidRPr="006007AE">
        <w:rPr>
          <w:rFonts w:ascii="Helvetica" w:hAnsi="Helvetica" w:cs="Helvetica"/>
          <w:b/>
          <w:bCs/>
          <w:color w:val="222222"/>
          <w:sz w:val="21"/>
          <w:szCs w:val="21"/>
        </w:rPr>
        <w:t>.</w:t>
      </w:r>
    </w:p>
    <w:p w14:paraId="738CF361" w14:textId="77777777" w:rsidR="006007AE" w:rsidRPr="006007AE" w:rsidRDefault="006007AE" w:rsidP="006007AE">
      <w:pPr>
        <w:rPr>
          <w:rFonts w:ascii="Helvetica" w:hAnsi="Helvetica" w:cs="Helvetica"/>
          <w:b/>
          <w:bCs/>
          <w:color w:val="222222"/>
          <w:sz w:val="21"/>
          <w:szCs w:val="21"/>
        </w:rPr>
      </w:pPr>
    </w:p>
    <w:p w14:paraId="0161C940"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Глава</w:t>
      </w:r>
      <w:r w:rsidRPr="006007AE">
        <w:rPr>
          <w:rFonts w:ascii="Helvetica" w:hAnsi="Helvetica" w:cs="Helvetica"/>
          <w:b/>
          <w:bCs/>
          <w:color w:val="222222"/>
          <w:sz w:val="21"/>
          <w:szCs w:val="21"/>
        </w:rPr>
        <w:t xml:space="preserve"> 4. </w:t>
      </w:r>
      <w:r w:rsidRPr="006007AE">
        <w:rPr>
          <w:rFonts w:ascii="Helvetica" w:hAnsi="Helvetica" w:cs="Helvetica" w:hint="eastAsia"/>
          <w:b/>
          <w:bCs/>
          <w:color w:val="222222"/>
          <w:sz w:val="21"/>
          <w:szCs w:val="21"/>
        </w:rPr>
        <w:t>ПЕРСПЕКТИВЫ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УСПЕШНОГО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ПРИЖИВЛЕНИЯ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КСЕНОТРАНСПЛАНТАТОВ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ВЗРОСЛЫХ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МЛЕКОПИТАЮЩИХ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БЕЗ</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ИММУНОСУПРЕССИИ</w:t>
      </w:r>
      <w:r w:rsidRPr="006007AE">
        <w:rPr>
          <w:rFonts w:ascii="Helvetica" w:hAnsi="Helvetica" w:cs="Helvetica"/>
          <w:b/>
          <w:bCs/>
          <w:color w:val="222222"/>
          <w:sz w:val="21"/>
          <w:szCs w:val="21"/>
        </w:rPr>
        <w:t>.</w:t>
      </w:r>
    </w:p>
    <w:p w14:paraId="1F725D37" w14:textId="77777777" w:rsidR="006007AE" w:rsidRPr="006007AE" w:rsidRDefault="006007AE" w:rsidP="006007AE">
      <w:pPr>
        <w:rPr>
          <w:rFonts w:ascii="Helvetica" w:hAnsi="Helvetica" w:cs="Helvetica"/>
          <w:b/>
          <w:bCs/>
          <w:color w:val="222222"/>
          <w:sz w:val="21"/>
          <w:szCs w:val="21"/>
        </w:rPr>
      </w:pPr>
    </w:p>
    <w:p w14:paraId="016ECCF8"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4.1.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магнитного</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поля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реактивные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процессы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ксенотрансплантатами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ткани</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эмбриона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цыпленка</w:t>
      </w:r>
      <w:r w:rsidRPr="006007AE">
        <w:rPr>
          <w:rFonts w:ascii="Helvetica" w:hAnsi="Helvetica" w:cs="Helvetica"/>
          <w:b/>
          <w:bCs/>
          <w:color w:val="222222"/>
          <w:sz w:val="21"/>
          <w:szCs w:val="21"/>
        </w:rPr>
        <w:t>.</w:t>
      </w:r>
    </w:p>
    <w:p w14:paraId="12B9F7BD" w14:textId="77777777" w:rsidR="006007AE" w:rsidRPr="006007AE" w:rsidRDefault="006007AE" w:rsidP="006007AE">
      <w:pPr>
        <w:rPr>
          <w:rFonts w:ascii="Helvetica" w:hAnsi="Helvetica" w:cs="Helvetica"/>
          <w:b/>
          <w:bCs/>
          <w:color w:val="222222"/>
          <w:sz w:val="21"/>
          <w:szCs w:val="21"/>
        </w:rPr>
      </w:pPr>
    </w:p>
    <w:p w14:paraId="0361BAE2"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b/>
          <w:bCs/>
          <w:color w:val="222222"/>
          <w:sz w:val="21"/>
          <w:szCs w:val="21"/>
        </w:rPr>
        <w:t xml:space="preserve">4.2. </w:t>
      </w:r>
      <w:r w:rsidRPr="006007AE">
        <w:rPr>
          <w:rFonts w:ascii="Helvetica" w:hAnsi="Helvetica" w:cs="Helvetica" w:hint="eastAsia"/>
          <w:b/>
          <w:bCs/>
          <w:color w:val="222222"/>
          <w:sz w:val="21"/>
          <w:szCs w:val="21"/>
        </w:rPr>
        <w:t>Ксенотрансплантация</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ганглиев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из</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незрелой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нервной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системы</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моллюсков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в</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половозрелых</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w:t>
      </w:r>
    </w:p>
    <w:p w14:paraId="574B33B0" w14:textId="77777777" w:rsidR="006007AE" w:rsidRPr="006007AE" w:rsidRDefault="006007AE" w:rsidP="006007AE">
      <w:pPr>
        <w:rPr>
          <w:rFonts w:ascii="Helvetica" w:hAnsi="Helvetica" w:cs="Helvetica"/>
          <w:b/>
          <w:bCs/>
          <w:color w:val="222222"/>
          <w:sz w:val="21"/>
          <w:szCs w:val="21"/>
        </w:rPr>
      </w:pPr>
    </w:p>
    <w:p w14:paraId="7B0ABAA1"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t>Обсуждение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результатов</w:t>
      </w:r>
      <w:r w:rsidRPr="006007AE">
        <w:rPr>
          <w:rFonts w:ascii="Helvetica" w:hAnsi="Helvetica" w:cs="Helvetica"/>
          <w:b/>
          <w:bCs/>
          <w:color w:val="222222"/>
          <w:sz w:val="21"/>
          <w:szCs w:val="21"/>
        </w:rPr>
        <w:t>.</w:t>
      </w:r>
    </w:p>
    <w:p w14:paraId="65A6AE91" w14:textId="77777777" w:rsidR="006007AE" w:rsidRPr="006007AE" w:rsidRDefault="006007AE" w:rsidP="006007AE">
      <w:pPr>
        <w:rPr>
          <w:rFonts w:ascii="Helvetica" w:hAnsi="Helvetica" w:cs="Helvetica"/>
          <w:b/>
          <w:bCs/>
          <w:color w:val="222222"/>
          <w:sz w:val="21"/>
          <w:szCs w:val="21"/>
        </w:rPr>
      </w:pPr>
    </w:p>
    <w:p w14:paraId="4683E916" w14:textId="77777777" w:rsidR="006007AE" w:rsidRPr="006007AE" w:rsidRDefault="006007AE" w:rsidP="006007AE">
      <w:pPr>
        <w:rPr>
          <w:rFonts w:ascii="Helvetica" w:hAnsi="Helvetica" w:cs="Helvetica"/>
          <w:b/>
          <w:bCs/>
          <w:color w:val="222222"/>
          <w:sz w:val="21"/>
          <w:szCs w:val="21"/>
        </w:rPr>
      </w:pPr>
      <w:r w:rsidRPr="006007AE">
        <w:rPr>
          <w:rFonts w:ascii="Helvetica" w:hAnsi="Helvetica" w:cs="Helvetica" w:hint="eastAsia"/>
          <w:b/>
          <w:bCs/>
          <w:color w:val="222222"/>
          <w:sz w:val="21"/>
          <w:szCs w:val="21"/>
        </w:rPr>
        <w:lastRenderedPageBreak/>
        <w:t>Глава</w:t>
      </w:r>
      <w:r w:rsidRPr="006007AE">
        <w:rPr>
          <w:rFonts w:ascii="Helvetica" w:hAnsi="Helvetica" w:cs="Helvetica"/>
          <w:b/>
          <w:bCs/>
          <w:color w:val="222222"/>
          <w:sz w:val="21"/>
          <w:szCs w:val="21"/>
        </w:rPr>
        <w:t xml:space="preserve"> 5. </w:t>
      </w:r>
      <w:r w:rsidRPr="006007AE">
        <w:rPr>
          <w:rFonts w:ascii="Helvetica" w:hAnsi="Helvetica" w:cs="Helvetica" w:hint="eastAsia"/>
          <w:b/>
          <w:bCs/>
          <w:color w:val="222222"/>
          <w:sz w:val="21"/>
          <w:szCs w:val="21"/>
        </w:rPr>
        <w:t>ВЛИЯНИЕ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ЦЕРЕБРОЛИЗИНА</w:t>
      </w:r>
      <w:r w:rsidRPr="006007AE">
        <w:rPr>
          <w:rFonts w:ascii="Helvetica" w:hAnsi="Helvetica" w:cs="Helvetica"/>
          <w:b/>
          <w:bCs/>
          <w:color w:val="222222"/>
          <w:sz w:val="21"/>
          <w:szCs w:val="21"/>
        </w:rPr>
        <w:t xml:space="preserve"> - </w:t>
      </w:r>
      <w:r w:rsidRPr="006007AE">
        <w:rPr>
          <w:rFonts w:ascii="Helvetica" w:hAnsi="Helvetica" w:cs="Helvetica" w:hint="eastAsia"/>
          <w:b/>
          <w:bCs/>
          <w:color w:val="222222"/>
          <w:sz w:val="21"/>
          <w:szCs w:val="21"/>
        </w:rPr>
        <w:t>АНАЛОГА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НЕЙРОТРАНСПЛАНТАТА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НА</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МОЗГ</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КРЫС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С</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ФОКАЛЬНОЙ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ЦЕРЕБРАЛЬНОЙ</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ИШЕМИЕЙ</w:t>
      </w:r>
      <w:r w:rsidRPr="006007AE">
        <w:rPr>
          <w:rFonts w:ascii="Helvetica" w:hAnsi="Helvetica" w:cs="Helvetica"/>
          <w:b/>
          <w:bCs/>
          <w:color w:val="222222"/>
          <w:sz w:val="21"/>
          <w:szCs w:val="21"/>
        </w:rPr>
        <w:t>.</w:t>
      </w:r>
    </w:p>
    <w:p w14:paraId="4D91C6DC" w14:textId="77777777" w:rsidR="006007AE" w:rsidRPr="006007AE" w:rsidRDefault="006007AE" w:rsidP="006007AE">
      <w:pPr>
        <w:rPr>
          <w:rFonts w:ascii="Helvetica" w:hAnsi="Helvetica" w:cs="Helvetica"/>
          <w:b/>
          <w:bCs/>
          <w:color w:val="222222"/>
          <w:sz w:val="21"/>
          <w:szCs w:val="21"/>
        </w:rPr>
      </w:pPr>
    </w:p>
    <w:p w14:paraId="0C1B29AA" w14:textId="6C86C5E7" w:rsidR="008A0C40" w:rsidRPr="006007AE" w:rsidRDefault="006007AE" w:rsidP="006007AE">
      <w:r w:rsidRPr="006007AE">
        <w:rPr>
          <w:rFonts w:ascii="Helvetica" w:hAnsi="Helvetica" w:cs="Helvetica" w:hint="eastAsia"/>
          <w:b/>
          <w:bCs/>
          <w:color w:val="222222"/>
          <w:sz w:val="21"/>
          <w:szCs w:val="21"/>
        </w:rPr>
        <w:t>Обсуждение</w:t>
      </w:r>
      <w:r w:rsidRPr="006007AE">
        <w:rPr>
          <w:rFonts w:ascii="Helvetica" w:hAnsi="Helvetica" w:cs="Helvetica"/>
          <w:b/>
          <w:bCs/>
          <w:color w:val="222222"/>
          <w:sz w:val="21"/>
          <w:szCs w:val="21"/>
        </w:rPr>
        <w:t xml:space="preserve"> </w:t>
      </w:r>
      <w:r w:rsidRPr="006007AE">
        <w:rPr>
          <w:rFonts w:ascii="Helvetica" w:hAnsi="Helvetica" w:cs="Helvetica" w:hint="eastAsia"/>
          <w:b/>
          <w:bCs/>
          <w:color w:val="222222"/>
          <w:sz w:val="21"/>
          <w:szCs w:val="21"/>
        </w:rPr>
        <w:t>результатов</w:t>
      </w:r>
      <w:r w:rsidRPr="006007AE">
        <w:rPr>
          <w:rFonts w:ascii="Helvetica" w:hAnsi="Helvetica" w:cs="Helvetica"/>
          <w:b/>
          <w:bCs/>
          <w:color w:val="222222"/>
          <w:sz w:val="21"/>
          <w:szCs w:val="21"/>
        </w:rPr>
        <w:t>.</w:t>
      </w:r>
    </w:p>
    <w:sectPr w:rsidR="008A0C40" w:rsidRPr="006007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DEA2" w14:textId="77777777" w:rsidR="00461116" w:rsidRDefault="00461116">
      <w:pPr>
        <w:spacing w:after="0" w:line="240" w:lineRule="auto"/>
      </w:pPr>
      <w:r>
        <w:separator/>
      </w:r>
    </w:p>
  </w:endnote>
  <w:endnote w:type="continuationSeparator" w:id="0">
    <w:p w14:paraId="57A06B63" w14:textId="77777777" w:rsidR="00461116" w:rsidRDefault="0046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7735" w14:textId="77777777" w:rsidR="00461116" w:rsidRDefault="00461116"/>
    <w:p w14:paraId="3A9110F6" w14:textId="77777777" w:rsidR="00461116" w:rsidRDefault="00461116"/>
    <w:p w14:paraId="6A44711A" w14:textId="77777777" w:rsidR="00461116" w:rsidRDefault="00461116"/>
    <w:p w14:paraId="5EB3D413" w14:textId="77777777" w:rsidR="00461116" w:rsidRDefault="00461116"/>
    <w:p w14:paraId="33DBD0BE" w14:textId="77777777" w:rsidR="00461116" w:rsidRDefault="00461116"/>
    <w:p w14:paraId="12E3DBD3" w14:textId="77777777" w:rsidR="00461116" w:rsidRDefault="00461116"/>
    <w:p w14:paraId="4A74D61D" w14:textId="77777777" w:rsidR="00461116" w:rsidRDefault="004611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42D9A" wp14:editId="2F464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1F01B" w14:textId="77777777" w:rsidR="00461116" w:rsidRDefault="004611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42D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1F01B" w14:textId="77777777" w:rsidR="00461116" w:rsidRDefault="004611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6F3AB" w14:textId="77777777" w:rsidR="00461116" w:rsidRDefault="00461116"/>
    <w:p w14:paraId="5FFEDEDB" w14:textId="77777777" w:rsidR="00461116" w:rsidRDefault="00461116"/>
    <w:p w14:paraId="4FB85B96" w14:textId="77777777" w:rsidR="00461116" w:rsidRDefault="004611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2209AF" wp14:editId="75DA5C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2D9E" w14:textId="77777777" w:rsidR="00461116" w:rsidRDefault="00461116"/>
                          <w:p w14:paraId="29CEE4BC" w14:textId="77777777" w:rsidR="00461116" w:rsidRDefault="004611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209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C2D9E" w14:textId="77777777" w:rsidR="00461116" w:rsidRDefault="00461116"/>
                    <w:p w14:paraId="29CEE4BC" w14:textId="77777777" w:rsidR="00461116" w:rsidRDefault="004611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9E7623" w14:textId="77777777" w:rsidR="00461116" w:rsidRDefault="00461116"/>
    <w:p w14:paraId="50270517" w14:textId="77777777" w:rsidR="00461116" w:rsidRDefault="00461116">
      <w:pPr>
        <w:rPr>
          <w:sz w:val="2"/>
          <w:szCs w:val="2"/>
        </w:rPr>
      </w:pPr>
    </w:p>
    <w:p w14:paraId="03FB1E3F" w14:textId="77777777" w:rsidR="00461116" w:rsidRDefault="00461116"/>
    <w:p w14:paraId="53C41706" w14:textId="77777777" w:rsidR="00461116" w:rsidRDefault="00461116">
      <w:pPr>
        <w:spacing w:after="0" w:line="240" w:lineRule="auto"/>
      </w:pPr>
    </w:p>
  </w:footnote>
  <w:footnote w:type="continuationSeparator" w:id="0">
    <w:p w14:paraId="61677581" w14:textId="77777777" w:rsidR="00461116" w:rsidRDefault="0046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16"/>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10076</TotalTime>
  <Pages>5</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cp:revision>
  <cp:lastPrinted>2009-02-06T05:36:00Z</cp:lastPrinted>
  <dcterms:created xsi:type="dcterms:W3CDTF">2025-11-25T20:19:00Z</dcterms:created>
  <dcterms:modified xsi:type="dcterms:W3CDTF">2025-12-12T05:58:00Z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