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FD40" w14:textId="77777777" w:rsidR="00905020" w:rsidRPr="00905020" w:rsidRDefault="00905020" w:rsidP="00905020">
      <w:pPr>
        <w:rPr>
          <w:rFonts w:ascii="Arial" w:hAnsi="Arial" w:cs="Arial"/>
          <w:caps/>
          <w:color w:val="333333"/>
          <w:sz w:val="27"/>
          <w:szCs w:val="27"/>
        </w:rPr>
      </w:pPr>
      <w:r w:rsidRPr="00905020">
        <w:rPr>
          <w:rFonts w:ascii="Arial" w:hAnsi="Arial" w:cs="Arial" w:hint="eastAsia"/>
          <w:caps/>
          <w:color w:val="333333"/>
          <w:sz w:val="27"/>
          <w:szCs w:val="27"/>
        </w:rPr>
        <w:t>Винокурова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Декабрина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Михайловна</w:t>
      </w:r>
      <w:r w:rsidRPr="00905020">
        <w:rPr>
          <w:rFonts w:ascii="Arial" w:hAnsi="Arial" w:cs="Arial"/>
          <w:caps/>
          <w:color w:val="333333"/>
          <w:sz w:val="27"/>
          <w:szCs w:val="27"/>
        </w:rPr>
        <w:t>.</w:t>
      </w:r>
    </w:p>
    <w:p w14:paraId="6B0E6D0B" w14:textId="77777777" w:rsidR="00905020" w:rsidRPr="00905020" w:rsidRDefault="00905020" w:rsidP="00905020">
      <w:pPr>
        <w:rPr>
          <w:rFonts w:ascii="Arial" w:hAnsi="Arial" w:cs="Arial"/>
          <w:caps/>
          <w:color w:val="333333"/>
          <w:sz w:val="27"/>
          <w:szCs w:val="27"/>
        </w:rPr>
      </w:pPr>
      <w:r w:rsidRPr="00905020">
        <w:rPr>
          <w:rFonts w:ascii="Arial" w:hAnsi="Arial" w:cs="Arial" w:hint="eastAsia"/>
          <w:caps/>
          <w:color w:val="333333"/>
          <w:sz w:val="27"/>
          <w:szCs w:val="27"/>
        </w:rPr>
        <w:t>Миграция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населения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при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промышленном</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освоении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территории</w:t>
      </w:r>
      <w:r w:rsidRPr="00905020">
        <w:rPr>
          <w:rFonts w:ascii="Arial" w:hAnsi="Arial" w:cs="Arial"/>
          <w:caps/>
          <w:color w:val="333333"/>
          <w:sz w:val="27"/>
          <w:szCs w:val="27"/>
        </w:rPr>
        <w:t xml:space="preserve"> : </w:t>
      </w:r>
      <w:r w:rsidRPr="00905020">
        <w:rPr>
          <w:rFonts w:ascii="Arial" w:hAnsi="Arial" w:cs="Arial" w:hint="eastAsia"/>
          <w:caps/>
          <w:color w:val="333333"/>
          <w:sz w:val="27"/>
          <w:szCs w:val="27"/>
        </w:rPr>
        <w:t>Причины</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характер</w:t>
      </w:r>
      <w:r w:rsidRPr="00905020">
        <w:rPr>
          <w:rFonts w:ascii="Arial" w:hAnsi="Arial" w:cs="Arial"/>
          <w:caps/>
          <w:color w:val="333333"/>
          <w:sz w:val="27"/>
          <w:szCs w:val="27"/>
        </w:rPr>
        <w:t xml:space="preserve"> : </w:t>
      </w:r>
      <w:r w:rsidRPr="00905020">
        <w:rPr>
          <w:rFonts w:ascii="Arial" w:hAnsi="Arial" w:cs="Arial" w:hint="eastAsia"/>
          <w:caps/>
          <w:color w:val="333333"/>
          <w:sz w:val="27"/>
          <w:szCs w:val="27"/>
        </w:rPr>
        <w:t>диссертация</w:t>
      </w:r>
      <w:r w:rsidRPr="00905020">
        <w:rPr>
          <w:rFonts w:ascii="Arial" w:hAnsi="Arial" w:cs="Arial"/>
          <w:caps/>
          <w:color w:val="333333"/>
          <w:sz w:val="27"/>
          <w:szCs w:val="27"/>
        </w:rPr>
        <w:t xml:space="preserve"> ... </w:t>
      </w:r>
      <w:r w:rsidRPr="00905020">
        <w:rPr>
          <w:rFonts w:ascii="Arial" w:hAnsi="Arial" w:cs="Arial" w:hint="eastAsia"/>
          <w:caps/>
          <w:color w:val="333333"/>
          <w:sz w:val="27"/>
          <w:szCs w:val="27"/>
        </w:rPr>
        <w:t>кандидата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социологических</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наук</w:t>
      </w:r>
      <w:r w:rsidRPr="00905020">
        <w:rPr>
          <w:rFonts w:ascii="Arial" w:hAnsi="Arial" w:cs="Arial"/>
          <w:caps/>
          <w:color w:val="333333"/>
          <w:sz w:val="27"/>
          <w:szCs w:val="27"/>
        </w:rPr>
        <w:t xml:space="preserve"> : 22.00.04. - </w:t>
      </w:r>
      <w:r w:rsidRPr="00905020">
        <w:rPr>
          <w:rFonts w:ascii="Arial" w:hAnsi="Arial" w:cs="Arial" w:hint="eastAsia"/>
          <w:caps/>
          <w:color w:val="333333"/>
          <w:sz w:val="27"/>
          <w:szCs w:val="27"/>
        </w:rPr>
        <w:t>Москва</w:t>
      </w:r>
      <w:r w:rsidRPr="00905020">
        <w:rPr>
          <w:rFonts w:ascii="Arial" w:hAnsi="Arial" w:cs="Arial"/>
          <w:caps/>
          <w:color w:val="333333"/>
          <w:sz w:val="27"/>
          <w:szCs w:val="27"/>
        </w:rPr>
        <w:t xml:space="preserve">, 2000. - 110 </w:t>
      </w:r>
      <w:r w:rsidRPr="00905020">
        <w:rPr>
          <w:rFonts w:ascii="Arial" w:hAnsi="Arial" w:cs="Arial" w:hint="eastAsia"/>
          <w:caps/>
          <w:color w:val="333333"/>
          <w:sz w:val="27"/>
          <w:szCs w:val="27"/>
        </w:rPr>
        <w:t>с</w:t>
      </w:r>
      <w:r w:rsidRPr="00905020">
        <w:rPr>
          <w:rFonts w:ascii="Arial" w:hAnsi="Arial" w:cs="Arial"/>
          <w:caps/>
          <w:color w:val="333333"/>
          <w:sz w:val="27"/>
          <w:szCs w:val="27"/>
        </w:rPr>
        <w:t>.</w:t>
      </w:r>
    </w:p>
    <w:p w14:paraId="237A354F" w14:textId="77777777" w:rsidR="00905020" w:rsidRPr="00905020" w:rsidRDefault="00905020" w:rsidP="00905020">
      <w:pPr>
        <w:rPr>
          <w:rFonts w:ascii="Arial" w:hAnsi="Arial" w:cs="Arial"/>
          <w:caps/>
          <w:color w:val="333333"/>
          <w:sz w:val="27"/>
          <w:szCs w:val="27"/>
        </w:rPr>
      </w:pPr>
      <w:r w:rsidRPr="00905020">
        <w:rPr>
          <w:rFonts w:ascii="Arial" w:hAnsi="Arial" w:cs="Arial" w:hint="eastAsia"/>
          <w:caps/>
          <w:color w:val="333333"/>
          <w:sz w:val="27"/>
          <w:szCs w:val="27"/>
        </w:rPr>
        <w:t>больше</w:t>
      </w:r>
    </w:p>
    <w:p w14:paraId="225BEA59" w14:textId="77777777" w:rsidR="00905020" w:rsidRPr="00905020" w:rsidRDefault="00905020" w:rsidP="00905020">
      <w:pPr>
        <w:rPr>
          <w:rFonts w:ascii="Arial" w:hAnsi="Arial" w:cs="Arial"/>
          <w:caps/>
          <w:color w:val="333333"/>
          <w:sz w:val="27"/>
          <w:szCs w:val="27"/>
        </w:rPr>
      </w:pPr>
      <w:r w:rsidRPr="00905020">
        <w:rPr>
          <w:rFonts w:ascii="Arial" w:hAnsi="Arial" w:cs="Arial" w:hint="eastAsia"/>
          <w:caps/>
          <w:color w:val="333333"/>
          <w:sz w:val="27"/>
          <w:szCs w:val="27"/>
        </w:rPr>
        <w:t>Цитаты</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из</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текста</w:t>
      </w:r>
      <w:r w:rsidRPr="00905020">
        <w:rPr>
          <w:rFonts w:ascii="Arial" w:hAnsi="Arial" w:cs="Arial"/>
          <w:caps/>
          <w:color w:val="333333"/>
          <w:sz w:val="27"/>
          <w:szCs w:val="27"/>
        </w:rPr>
        <w:t>:</w:t>
      </w:r>
    </w:p>
    <w:p w14:paraId="3B3A1938" w14:textId="77777777" w:rsidR="00905020" w:rsidRPr="00905020" w:rsidRDefault="00905020" w:rsidP="00905020">
      <w:pPr>
        <w:rPr>
          <w:rFonts w:ascii="Arial" w:hAnsi="Arial" w:cs="Arial"/>
          <w:caps/>
          <w:color w:val="333333"/>
          <w:sz w:val="27"/>
          <w:szCs w:val="27"/>
        </w:rPr>
      </w:pPr>
      <w:r w:rsidRPr="00905020">
        <w:rPr>
          <w:rFonts w:ascii="Arial" w:hAnsi="Arial" w:cs="Arial" w:hint="eastAsia"/>
          <w:caps/>
          <w:color w:val="333333"/>
          <w:sz w:val="27"/>
          <w:szCs w:val="27"/>
        </w:rPr>
        <w:t>стр</w:t>
      </w:r>
      <w:r w:rsidRPr="00905020">
        <w:rPr>
          <w:rFonts w:ascii="Arial" w:hAnsi="Arial" w:cs="Arial"/>
          <w:caps/>
          <w:color w:val="333333"/>
          <w:sz w:val="27"/>
          <w:szCs w:val="27"/>
        </w:rPr>
        <w:t>. 1</w:t>
      </w:r>
    </w:p>
    <w:p w14:paraId="3EE65EB9" w14:textId="77777777" w:rsidR="00905020" w:rsidRPr="00905020" w:rsidRDefault="00905020" w:rsidP="00905020">
      <w:pPr>
        <w:rPr>
          <w:rFonts w:ascii="Arial" w:hAnsi="Arial" w:cs="Arial"/>
          <w:caps/>
          <w:color w:val="333333"/>
          <w:sz w:val="27"/>
          <w:szCs w:val="27"/>
        </w:rPr>
      </w:pPr>
      <w:r w:rsidRPr="00905020">
        <w:rPr>
          <w:rFonts w:ascii="Arial" w:hAnsi="Arial" w:cs="Arial" w:hint="eastAsia"/>
          <w:caps/>
          <w:color w:val="333333"/>
          <w:sz w:val="27"/>
          <w:szCs w:val="27"/>
        </w:rPr>
        <w:t>Диссертационный</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совет</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Д</w:t>
      </w:r>
      <w:r w:rsidRPr="00905020">
        <w:rPr>
          <w:rFonts w:ascii="Arial" w:hAnsi="Arial" w:cs="Arial"/>
          <w:caps/>
          <w:color w:val="333333"/>
          <w:sz w:val="27"/>
          <w:szCs w:val="27"/>
        </w:rPr>
        <w:t xml:space="preserve">. 501.001.02 </w:t>
      </w:r>
      <w:r w:rsidRPr="00905020">
        <w:rPr>
          <w:rFonts w:ascii="Arial" w:hAnsi="Arial" w:cs="Arial" w:hint="eastAsia"/>
          <w:caps/>
          <w:color w:val="333333"/>
          <w:sz w:val="27"/>
          <w:szCs w:val="27"/>
        </w:rPr>
        <w:t>Винокурова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Декабрина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Михайловна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Миграция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населения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при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промышленном</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освоении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территории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причины</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характер</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Специальность</w:t>
      </w:r>
      <w:r w:rsidRPr="00905020">
        <w:rPr>
          <w:rFonts w:ascii="Arial" w:hAnsi="Arial" w:cs="Arial"/>
          <w:caps/>
          <w:color w:val="333333"/>
          <w:sz w:val="27"/>
          <w:szCs w:val="27"/>
        </w:rPr>
        <w:t xml:space="preserve"> 22.00.04</w:t>
      </w:r>
    </w:p>
    <w:p w14:paraId="26CCAFD5" w14:textId="77777777" w:rsidR="00905020" w:rsidRPr="00905020" w:rsidRDefault="00905020" w:rsidP="00905020">
      <w:pPr>
        <w:rPr>
          <w:rFonts w:ascii="Arial" w:hAnsi="Arial" w:cs="Arial"/>
          <w:caps/>
          <w:color w:val="333333"/>
          <w:sz w:val="27"/>
          <w:szCs w:val="27"/>
        </w:rPr>
      </w:pPr>
      <w:r w:rsidRPr="00905020">
        <w:rPr>
          <w:rFonts w:ascii="Arial" w:hAnsi="Arial" w:cs="Arial" w:hint="eastAsia"/>
          <w:caps/>
          <w:color w:val="333333"/>
          <w:sz w:val="27"/>
          <w:szCs w:val="27"/>
        </w:rPr>
        <w:t>стр</w:t>
      </w:r>
      <w:r w:rsidRPr="00905020">
        <w:rPr>
          <w:rFonts w:ascii="Arial" w:hAnsi="Arial" w:cs="Arial"/>
          <w:caps/>
          <w:color w:val="333333"/>
          <w:sz w:val="27"/>
          <w:szCs w:val="27"/>
        </w:rPr>
        <w:t>. 7</w:t>
      </w:r>
    </w:p>
    <w:p w14:paraId="158242F1" w14:textId="77777777" w:rsidR="00905020" w:rsidRPr="00905020" w:rsidRDefault="00905020" w:rsidP="00905020">
      <w:pPr>
        <w:rPr>
          <w:rFonts w:ascii="Arial" w:hAnsi="Arial" w:cs="Arial"/>
          <w:caps/>
          <w:color w:val="333333"/>
          <w:sz w:val="27"/>
          <w:szCs w:val="27"/>
        </w:rPr>
      </w:pPr>
      <w:r w:rsidRPr="00905020">
        <w:rPr>
          <w:rFonts w:ascii="Arial" w:hAnsi="Arial" w:cs="Arial" w:hint="eastAsia"/>
          <w:caps/>
          <w:color w:val="333333"/>
          <w:sz w:val="27"/>
          <w:szCs w:val="27"/>
        </w:rPr>
        <w:t>исследования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диссертанта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при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являлись</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миграционные</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освоении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постсоветский</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период</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промышленном</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территории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на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примере</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Якутии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Предметом</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исследования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стали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причины</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миграции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населения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особенности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w:t>
      </w:r>
      <w:r w:rsidRPr="00905020">
        <w:rPr>
          <w:rFonts w:ascii="Arial" w:hAnsi="Arial" w:cs="Arial" w:hint="eastAsia"/>
          <w:caps/>
          <w:color w:val="333333"/>
          <w:sz w:val="27"/>
          <w:szCs w:val="27"/>
        </w:rPr>
        <w:t>внешней</w:t>
      </w:r>
      <w:r w:rsidRPr="00905020">
        <w:rPr>
          <w:rFonts w:ascii="Arial" w:hAnsi="Arial" w:cs="Arial" w:hint="eastAsia"/>
          <w:caps/>
          <w:color w:val="333333"/>
          <w:sz w:val="27"/>
          <w:szCs w:val="27"/>
        </w:rPr>
        <w:t>»</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w:t>
      </w:r>
      <w:r w:rsidRPr="00905020">
        <w:rPr>
          <w:rFonts w:ascii="Arial" w:hAnsi="Arial" w:cs="Arial" w:hint="eastAsia"/>
          <w:caps/>
          <w:color w:val="333333"/>
          <w:sz w:val="27"/>
          <w:szCs w:val="27"/>
        </w:rPr>
        <w:t>внутренней</w:t>
      </w:r>
      <w:r w:rsidRPr="00905020">
        <w:rPr>
          <w:rFonts w:ascii="Arial" w:hAnsi="Arial" w:cs="Arial" w:hint="eastAsia"/>
          <w:caps/>
          <w:color w:val="333333"/>
          <w:sz w:val="27"/>
          <w:szCs w:val="27"/>
        </w:rPr>
        <w:t>»</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миграции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факторы</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которые</w:t>
      </w:r>
      <w:r w:rsidRPr="00905020">
        <w:rPr>
          <w:rFonts w:ascii="Arial" w:hAnsi="Arial" w:cs="Arial"/>
          <w:caps/>
          <w:color w:val="333333"/>
          <w:sz w:val="27"/>
          <w:szCs w:val="27"/>
        </w:rPr>
        <w:t xml:space="preserve"> 8 </w:t>
      </w:r>
      <w:r w:rsidRPr="00905020">
        <w:rPr>
          <w:rFonts w:ascii="Arial" w:hAnsi="Arial" w:cs="Arial" w:hint="eastAsia"/>
          <w:caps/>
          <w:color w:val="333333"/>
          <w:sz w:val="27"/>
          <w:szCs w:val="27"/>
        </w:rPr>
        <w:t>воздействуют</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на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принятие</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мигрантами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решения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о</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смене</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постоянного</w:t>
      </w:r>
    </w:p>
    <w:p w14:paraId="414ED2BF" w14:textId="77777777" w:rsidR="00905020" w:rsidRPr="00905020" w:rsidRDefault="00905020" w:rsidP="00905020">
      <w:pPr>
        <w:rPr>
          <w:rFonts w:ascii="Arial" w:hAnsi="Arial" w:cs="Arial"/>
          <w:caps/>
          <w:color w:val="333333"/>
          <w:sz w:val="27"/>
          <w:szCs w:val="27"/>
        </w:rPr>
      </w:pPr>
      <w:r w:rsidRPr="00905020">
        <w:rPr>
          <w:rFonts w:ascii="Arial" w:hAnsi="Arial" w:cs="Arial" w:hint="eastAsia"/>
          <w:caps/>
          <w:color w:val="333333"/>
          <w:sz w:val="27"/>
          <w:szCs w:val="27"/>
        </w:rPr>
        <w:t>стр</w:t>
      </w:r>
      <w:r w:rsidRPr="00905020">
        <w:rPr>
          <w:rFonts w:ascii="Arial" w:hAnsi="Arial" w:cs="Arial"/>
          <w:caps/>
          <w:color w:val="333333"/>
          <w:sz w:val="27"/>
          <w:szCs w:val="27"/>
        </w:rPr>
        <w:t>. 68</w:t>
      </w:r>
    </w:p>
    <w:p w14:paraId="07F7AFE6" w14:textId="77777777" w:rsidR="00905020" w:rsidRPr="00905020" w:rsidRDefault="00905020" w:rsidP="00905020">
      <w:pPr>
        <w:rPr>
          <w:rFonts w:ascii="Arial" w:hAnsi="Arial" w:cs="Arial"/>
          <w:caps/>
          <w:color w:val="333333"/>
          <w:sz w:val="27"/>
          <w:szCs w:val="27"/>
        </w:rPr>
      </w:pPr>
      <w:r w:rsidRPr="00905020">
        <w:rPr>
          <w:rFonts w:ascii="Arial" w:hAnsi="Arial" w:cs="Arial" w:hint="eastAsia"/>
          <w:caps/>
          <w:color w:val="333333"/>
          <w:sz w:val="27"/>
          <w:szCs w:val="27"/>
        </w:rPr>
        <w:t>одного</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города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на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фоне</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городами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обмена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между</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промышленными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Таблица</w:t>
      </w:r>
      <w:r w:rsidRPr="00905020">
        <w:rPr>
          <w:rFonts w:ascii="Arial" w:hAnsi="Arial" w:cs="Arial"/>
          <w:caps/>
          <w:color w:val="333333"/>
          <w:sz w:val="27"/>
          <w:szCs w:val="27"/>
        </w:rPr>
        <w:t xml:space="preserve"> 6 </w:t>
      </w:r>
      <w:r w:rsidRPr="00905020">
        <w:rPr>
          <w:rFonts w:ascii="Arial" w:hAnsi="Arial" w:cs="Arial" w:hint="eastAsia"/>
          <w:caps/>
          <w:color w:val="333333"/>
          <w:sz w:val="27"/>
          <w:szCs w:val="27"/>
        </w:rPr>
        <w:t>Доля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lastRenderedPageBreak/>
        <w:t>прибывающей</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выбывающей</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части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населения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г</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Якутска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по</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потокам</w:t>
      </w:r>
      <w:r w:rsidRPr="00905020">
        <w:rPr>
          <w:rFonts w:ascii="Arial" w:hAnsi="Arial" w:cs="Arial"/>
          <w:caps/>
          <w:color w:val="333333"/>
          <w:sz w:val="27"/>
          <w:szCs w:val="27"/>
        </w:rPr>
        <w:t xml:space="preserve">, %* </w:t>
      </w:r>
      <w:r w:rsidRPr="00905020">
        <w:rPr>
          <w:rFonts w:ascii="Arial" w:hAnsi="Arial" w:cs="Arial" w:hint="eastAsia"/>
          <w:caps/>
          <w:color w:val="333333"/>
          <w:sz w:val="27"/>
          <w:szCs w:val="27"/>
        </w:rPr>
        <w:t>Поток</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миграции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Доля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миграции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насе­</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ления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г</w:t>
      </w:r>
      <w:r w:rsidRPr="00905020">
        <w:rPr>
          <w:rFonts w:ascii="Arial" w:hAnsi="Arial" w:cs="Arial"/>
          <w:caps/>
          <w:color w:val="333333"/>
          <w:sz w:val="27"/>
          <w:szCs w:val="27"/>
        </w:rPr>
        <w:t>.</w:t>
      </w:r>
      <w:r w:rsidRPr="00905020">
        <w:rPr>
          <w:rFonts w:ascii="Arial" w:hAnsi="Arial" w:cs="Arial" w:hint="eastAsia"/>
          <w:caps/>
          <w:color w:val="333333"/>
          <w:sz w:val="27"/>
          <w:szCs w:val="27"/>
        </w:rPr>
        <w:t>Якутска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в</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миграции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насе­</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ления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республики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во</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внешнем</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потоке</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миграции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населения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Якутска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во</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внешнем</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потоке</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республики</w:t>
      </w:r>
    </w:p>
    <w:p w14:paraId="4423BB1C" w14:textId="77777777" w:rsidR="00905020" w:rsidRPr="00905020" w:rsidRDefault="00905020" w:rsidP="00905020">
      <w:pPr>
        <w:rPr>
          <w:rFonts w:ascii="Arial" w:hAnsi="Arial" w:cs="Arial"/>
          <w:caps/>
          <w:color w:val="333333"/>
          <w:sz w:val="27"/>
          <w:szCs w:val="27"/>
        </w:rPr>
      </w:pPr>
    </w:p>
    <w:p w14:paraId="29CDEFA0" w14:textId="77777777" w:rsidR="00905020" w:rsidRPr="00905020" w:rsidRDefault="00905020" w:rsidP="00905020">
      <w:pPr>
        <w:rPr>
          <w:rFonts w:ascii="Arial" w:hAnsi="Arial" w:cs="Arial"/>
          <w:caps/>
          <w:color w:val="333333"/>
          <w:sz w:val="27"/>
          <w:szCs w:val="27"/>
        </w:rPr>
      </w:pPr>
      <w:r w:rsidRPr="00905020">
        <w:rPr>
          <w:rFonts w:ascii="Arial" w:hAnsi="Arial" w:cs="Arial" w:hint="eastAsia"/>
          <w:caps/>
          <w:color w:val="333333"/>
          <w:sz w:val="27"/>
          <w:szCs w:val="27"/>
        </w:rPr>
        <w:t>Оглавление</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диссертации</w:t>
      </w:r>
    </w:p>
    <w:p w14:paraId="5C6E876B" w14:textId="77777777" w:rsidR="00905020" w:rsidRPr="00905020" w:rsidRDefault="00905020" w:rsidP="00905020">
      <w:pPr>
        <w:rPr>
          <w:rFonts w:ascii="Arial" w:hAnsi="Arial" w:cs="Arial"/>
          <w:caps/>
          <w:color w:val="333333"/>
          <w:sz w:val="27"/>
          <w:szCs w:val="27"/>
        </w:rPr>
      </w:pPr>
      <w:r w:rsidRPr="00905020">
        <w:rPr>
          <w:rFonts w:ascii="Arial" w:hAnsi="Arial" w:cs="Arial" w:hint="eastAsia"/>
          <w:caps/>
          <w:color w:val="333333"/>
          <w:sz w:val="27"/>
          <w:szCs w:val="27"/>
        </w:rPr>
        <w:t>кандидат</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социологических</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наук</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Винокурова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Декабрина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Михайловна</w:t>
      </w:r>
    </w:p>
    <w:p w14:paraId="174DF9DA" w14:textId="77777777" w:rsidR="00905020" w:rsidRPr="00905020" w:rsidRDefault="00905020" w:rsidP="00905020">
      <w:pPr>
        <w:rPr>
          <w:rFonts w:ascii="Arial" w:hAnsi="Arial" w:cs="Arial"/>
          <w:caps/>
          <w:color w:val="333333"/>
          <w:sz w:val="27"/>
          <w:szCs w:val="27"/>
        </w:rPr>
      </w:pPr>
      <w:r w:rsidRPr="00905020">
        <w:rPr>
          <w:rFonts w:ascii="Arial" w:hAnsi="Arial" w:cs="Arial" w:hint="eastAsia"/>
          <w:caps/>
          <w:color w:val="333333"/>
          <w:sz w:val="27"/>
          <w:szCs w:val="27"/>
        </w:rPr>
        <w:t>Введение</w:t>
      </w:r>
      <w:r w:rsidRPr="00905020">
        <w:rPr>
          <w:rFonts w:ascii="Arial" w:hAnsi="Arial" w:cs="Arial"/>
          <w:caps/>
          <w:color w:val="333333"/>
          <w:sz w:val="27"/>
          <w:szCs w:val="27"/>
        </w:rPr>
        <w:t>.</w:t>
      </w:r>
    </w:p>
    <w:p w14:paraId="2576DBD7" w14:textId="77777777" w:rsidR="00905020" w:rsidRPr="00905020" w:rsidRDefault="00905020" w:rsidP="00905020">
      <w:pPr>
        <w:rPr>
          <w:rFonts w:ascii="Arial" w:hAnsi="Arial" w:cs="Arial"/>
          <w:caps/>
          <w:color w:val="333333"/>
          <w:sz w:val="27"/>
          <w:szCs w:val="27"/>
        </w:rPr>
      </w:pPr>
    </w:p>
    <w:p w14:paraId="5BDC910F" w14:textId="77777777" w:rsidR="00905020" w:rsidRPr="00905020" w:rsidRDefault="00905020" w:rsidP="00905020">
      <w:pPr>
        <w:rPr>
          <w:rFonts w:ascii="Arial" w:hAnsi="Arial" w:cs="Arial"/>
          <w:caps/>
          <w:color w:val="333333"/>
          <w:sz w:val="27"/>
          <w:szCs w:val="27"/>
        </w:rPr>
      </w:pPr>
      <w:r w:rsidRPr="00905020">
        <w:rPr>
          <w:rFonts w:ascii="Arial" w:hAnsi="Arial" w:cs="Arial" w:hint="eastAsia"/>
          <w:caps/>
          <w:color w:val="333333"/>
          <w:sz w:val="27"/>
          <w:szCs w:val="27"/>
        </w:rPr>
        <w:t>Глава</w:t>
      </w:r>
      <w:r w:rsidRPr="00905020">
        <w:rPr>
          <w:rFonts w:ascii="Arial" w:hAnsi="Arial" w:cs="Arial"/>
          <w:caps/>
          <w:color w:val="333333"/>
          <w:sz w:val="27"/>
          <w:szCs w:val="27"/>
        </w:rPr>
        <w:t xml:space="preserve"> 1. </w:t>
      </w:r>
      <w:r w:rsidRPr="00905020">
        <w:rPr>
          <w:rFonts w:ascii="Arial" w:hAnsi="Arial" w:cs="Arial" w:hint="eastAsia"/>
          <w:caps/>
          <w:color w:val="333333"/>
          <w:sz w:val="27"/>
          <w:szCs w:val="27"/>
        </w:rPr>
        <w:t>Модели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миграционных</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процессов</w:t>
      </w:r>
    </w:p>
    <w:p w14:paraId="37B5D101" w14:textId="77777777" w:rsidR="00905020" w:rsidRPr="00905020" w:rsidRDefault="00905020" w:rsidP="00905020">
      <w:pPr>
        <w:rPr>
          <w:rFonts w:ascii="Arial" w:hAnsi="Arial" w:cs="Arial"/>
          <w:caps/>
          <w:color w:val="333333"/>
          <w:sz w:val="27"/>
          <w:szCs w:val="27"/>
        </w:rPr>
      </w:pPr>
    </w:p>
    <w:p w14:paraId="551FE40F" w14:textId="77777777" w:rsidR="00905020" w:rsidRPr="00905020" w:rsidRDefault="00905020" w:rsidP="00905020">
      <w:pPr>
        <w:rPr>
          <w:rFonts w:ascii="Arial" w:hAnsi="Arial" w:cs="Arial"/>
          <w:caps/>
          <w:color w:val="333333"/>
          <w:sz w:val="27"/>
          <w:szCs w:val="27"/>
        </w:rPr>
      </w:pPr>
      <w:r w:rsidRPr="00905020">
        <w:rPr>
          <w:rFonts w:ascii="Arial" w:hAnsi="Arial" w:cs="Arial"/>
          <w:caps/>
          <w:color w:val="333333"/>
          <w:sz w:val="27"/>
          <w:szCs w:val="27"/>
        </w:rPr>
        <w:t xml:space="preserve">1.1 </w:t>
      </w:r>
      <w:r w:rsidRPr="00905020">
        <w:rPr>
          <w:rFonts w:ascii="Arial" w:hAnsi="Arial" w:cs="Arial" w:hint="eastAsia"/>
          <w:caps/>
          <w:color w:val="333333"/>
          <w:sz w:val="27"/>
          <w:szCs w:val="27"/>
        </w:rPr>
        <w:t>Причины</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миграции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населения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в</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концепциях</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моделях</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западных</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исследователей</w:t>
      </w:r>
      <w:r w:rsidRPr="00905020">
        <w:rPr>
          <w:rFonts w:ascii="Arial" w:hAnsi="Arial" w:cs="Arial"/>
          <w:caps/>
          <w:color w:val="333333"/>
          <w:sz w:val="27"/>
          <w:szCs w:val="27"/>
        </w:rPr>
        <w:t>.</w:t>
      </w:r>
    </w:p>
    <w:p w14:paraId="437D0557" w14:textId="77777777" w:rsidR="00905020" w:rsidRPr="00905020" w:rsidRDefault="00905020" w:rsidP="00905020">
      <w:pPr>
        <w:rPr>
          <w:rFonts w:ascii="Arial" w:hAnsi="Arial" w:cs="Arial"/>
          <w:caps/>
          <w:color w:val="333333"/>
          <w:sz w:val="27"/>
          <w:szCs w:val="27"/>
        </w:rPr>
      </w:pPr>
    </w:p>
    <w:p w14:paraId="2E42B80B" w14:textId="77777777" w:rsidR="00905020" w:rsidRPr="00905020" w:rsidRDefault="00905020" w:rsidP="00905020">
      <w:pPr>
        <w:rPr>
          <w:rFonts w:ascii="Arial" w:hAnsi="Arial" w:cs="Arial"/>
          <w:caps/>
          <w:color w:val="333333"/>
          <w:sz w:val="27"/>
          <w:szCs w:val="27"/>
        </w:rPr>
      </w:pPr>
      <w:r w:rsidRPr="00905020">
        <w:rPr>
          <w:rFonts w:ascii="Arial" w:hAnsi="Arial" w:cs="Arial"/>
          <w:caps/>
          <w:color w:val="333333"/>
          <w:sz w:val="27"/>
          <w:szCs w:val="27"/>
        </w:rPr>
        <w:t xml:space="preserve">1.2 </w:t>
      </w:r>
      <w:r w:rsidRPr="00905020">
        <w:rPr>
          <w:rFonts w:ascii="Arial" w:hAnsi="Arial" w:cs="Arial" w:hint="eastAsia"/>
          <w:caps/>
          <w:color w:val="333333"/>
          <w:sz w:val="27"/>
          <w:szCs w:val="27"/>
        </w:rPr>
        <w:t>Интерпретация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характера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миграции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населения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в</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моделях</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российских</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ученых</w:t>
      </w:r>
      <w:r w:rsidRPr="00905020">
        <w:rPr>
          <w:rFonts w:ascii="Arial" w:hAnsi="Arial" w:cs="Arial"/>
          <w:caps/>
          <w:color w:val="333333"/>
          <w:sz w:val="27"/>
          <w:szCs w:val="27"/>
        </w:rPr>
        <w:t>.</w:t>
      </w:r>
    </w:p>
    <w:p w14:paraId="509B44E1" w14:textId="77777777" w:rsidR="00905020" w:rsidRPr="00905020" w:rsidRDefault="00905020" w:rsidP="00905020">
      <w:pPr>
        <w:rPr>
          <w:rFonts w:ascii="Arial" w:hAnsi="Arial" w:cs="Arial"/>
          <w:caps/>
          <w:color w:val="333333"/>
          <w:sz w:val="27"/>
          <w:szCs w:val="27"/>
        </w:rPr>
      </w:pPr>
    </w:p>
    <w:p w14:paraId="6FAE3F22" w14:textId="77777777" w:rsidR="00905020" w:rsidRPr="00905020" w:rsidRDefault="00905020" w:rsidP="00905020">
      <w:pPr>
        <w:rPr>
          <w:rFonts w:ascii="Arial" w:hAnsi="Arial" w:cs="Arial"/>
          <w:caps/>
          <w:color w:val="333333"/>
          <w:sz w:val="27"/>
          <w:szCs w:val="27"/>
        </w:rPr>
      </w:pPr>
      <w:r w:rsidRPr="00905020">
        <w:rPr>
          <w:rFonts w:ascii="Arial" w:hAnsi="Arial" w:cs="Arial" w:hint="eastAsia"/>
          <w:caps/>
          <w:color w:val="333333"/>
          <w:sz w:val="27"/>
          <w:szCs w:val="27"/>
        </w:rPr>
        <w:t>Глава</w:t>
      </w:r>
      <w:r w:rsidRPr="00905020">
        <w:rPr>
          <w:rFonts w:ascii="Arial" w:hAnsi="Arial" w:cs="Arial"/>
          <w:caps/>
          <w:color w:val="333333"/>
          <w:sz w:val="27"/>
          <w:szCs w:val="27"/>
        </w:rPr>
        <w:t xml:space="preserve"> 2. </w:t>
      </w:r>
      <w:r w:rsidRPr="00905020">
        <w:rPr>
          <w:rFonts w:ascii="Arial" w:hAnsi="Arial" w:cs="Arial" w:hint="eastAsia"/>
          <w:caps/>
          <w:color w:val="333333"/>
          <w:sz w:val="27"/>
          <w:szCs w:val="27"/>
        </w:rPr>
        <w:t>Основные</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характеристики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мигрантов</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участвующих</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в</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промышленном</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освоении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территории</w:t>
      </w:r>
    </w:p>
    <w:p w14:paraId="0AB8DB90" w14:textId="77777777" w:rsidR="00905020" w:rsidRPr="00905020" w:rsidRDefault="00905020" w:rsidP="00905020">
      <w:pPr>
        <w:rPr>
          <w:rFonts w:ascii="Arial" w:hAnsi="Arial" w:cs="Arial"/>
          <w:caps/>
          <w:color w:val="333333"/>
          <w:sz w:val="27"/>
          <w:szCs w:val="27"/>
        </w:rPr>
      </w:pPr>
    </w:p>
    <w:p w14:paraId="70CBDF7A" w14:textId="77777777" w:rsidR="00905020" w:rsidRPr="00905020" w:rsidRDefault="00905020" w:rsidP="00905020">
      <w:pPr>
        <w:rPr>
          <w:rFonts w:ascii="Arial" w:hAnsi="Arial" w:cs="Arial"/>
          <w:caps/>
          <w:color w:val="333333"/>
          <w:sz w:val="27"/>
          <w:szCs w:val="27"/>
        </w:rPr>
      </w:pPr>
      <w:r w:rsidRPr="00905020">
        <w:rPr>
          <w:rFonts w:ascii="Arial" w:hAnsi="Arial" w:cs="Arial"/>
          <w:caps/>
          <w:color w:val="333333"/>
          <w:sz w:val="27"/>
          <w:szCs w:val="27"/>
        </w:rPr>
        <w:lastRenderedPageBreak/>
        <w:t xml:space="preserve">2.1 </w:t>
      </w:r>
      <w:r w:rsidRPr="00905020">
        <w:rPr>
          <w:rFonts w:ascii="Arial" w:hAnsi="Arial" w:cs="Arial" w:hint="eastAsia"/>
          <w:caps/>
          <w:color w:val="333333"/>
          <w:sz w:val="27"/>
          <w:szCs w:val="27"/>
        </w:rPr>
        <w:t>Специфика</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w:t>
      </w:r>
      <w:r w:rsidRPr="00905020">
        <w:rPr>
          <w:rFonts w:ascii="Arial" w:hAnsi="Arial" w:cs="Arial" w:hint="eastAsia"/>
          <w:caps/>
          <w:color w:val="333333"/>
          <w:sz w:val="27"/>
          <w:szCs w:val="27"/>
        </w:rPr>
        <w:t>внешней</w:t>
      </w:r>
      <w:r w:rsidRPr="00905020">
        <w:rPr>
          <w:rFonts w:ascii="Arial" w:hAnsi="Arial" w:cs="Arial" w:hint="eastAsia"/>
          <w:caps/>
          <w:color w:val="333333"/>
          <w:sz w:val="27"/>
          <w:szCs w:val="27"/>
        </w:rPr>
        <w:t>»</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w:t>
      </w:r>
      <w:r w:rsidRPr="00905020">
        <w:rPr>
          <w:rFonts w:ascii="Arial" w:hAnsi="Arial" w:cs="Arial" w:hint="eastAsia"/>
          <w:caps/>
          <w:color w:val="333333"/>
          <w:sz w:val="27"/>
          <w:szCs w:val="27"/>
        </w:rPr>
        <w:t>внутренней</w:t>
      </w:r>
      <w:r w:rsidRPr="00905020">
        <w:rPr>
          <w:rFonts w:ascii="Arial" w:hAnsi="Arial" w:cs="Arial" w:hint="eastAsia"/>
          <w:caps/>
          <w:color w:val="333333"/>
          <w:sz w:val="27"/>
          <w:szCs w:val="27"/>
        </w:rPr>
        <w:t>»</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миграции</w:t>
      </w:r>
      <w:r w:rsidRPr="00905020">
        <w:rPr>
          <w:rFonts w:ascii="Arial" w:hAnsi="Arial" w:cs="Arial"/>
          <w:caps/>
          <w:color w:val="333333"/>
          <w:sz w:val="27"/>
          <w:szCs w:val="27"/>
        </w:rPr>
        <w:t>.</w:t>
      </w:r>
    </w:p>
    <w:p w14:paraId="5849460D" w14:textId="77777777" w:rsidR="00905020" w:rsidRPr="00905020" w:rsidRDefault="00905020" w:rsidP="00905020">
      <w:pPr>
        <w:rPr>
          <w:rFonts w:ascii="Arial" w:hAnsi="Arial" w:cs="Arial"/>
          <w:caps/>
          <w:color w:val="333333"/>
          <w:sz w:val="27"/>
          <w:szCs w:val="27"/>
        </w:rPr>
      </w:pPr>
    </w:p>
    <w:p w14:paraId="0E114EF2" w14:textId="77777777" w:rsidR="00905020" w:rsidRPr="00905020" w:rsidRDefault="00905020" w:rsidP="00905020">
      <w:pPr>
        <w:rPr>
          <w:rFonts w:ascii="Arial" w:hAnsi="Arial" w:cs="Arial"/>
          <w:caps/>
          <w:color w:val="333333"/>
          <w:sz w:val="27"/>
          <w:szCs w:val="27"/>
        </w:rPr>
      </w:pPr>
      <w:r w:rsidRPr="00905020">
        <w:rPr>
          <w:rFonts w:ascii="Arial" w:hAnsi="Arial" w:cs="Arial"/>
          <w:caps/>
          <w:color w:val="333333"/>
          <w:sz w:val="27"/>
          <w:szCs w:val="27"/>
        </w:rPr>
        <w:t xml:space="preserve">2.2 </w:t>
      </w:r>
      <w:r w:rsidRPr="00905020">
        <w:rPr>
          <w:rFonts w:ascii="Arial" w:hAnsi="Arial" w:cs="Arial" w:hint="eastAsia"/>
          <w:caps/>
          <w:color w:val="333333"/>
          <w:sz w:val="27"/>
          <w:szCs w:val="27"/>
        </w:rPr>
        <w:t>Факторы</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миграции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занятых</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в</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промышленном</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производстве</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по</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материалам</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исследований</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в</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городах</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Нерюнгри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Ленске</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Якутске</w:t>
      </w:r>
      <w:r w:rsidRPr="00905020">
        <w:rPr>
          <w:rFonts w:ascii="Arial" w:hAnsi="Arial" w:cs="Arial"/>
          <w:caps/>
          <w:color w:val="333333"/>
          <w:sz w:val="27"/>
          <w:szCs w:val="27"/>
        </w:rPr>
        <w:t>).</w:t>
      </w:r>
    </w:p>
    <w:p w14:paraId="490E54CF" w14:textId="77777777" w:rsidR="00905020" w:rsidRPr="00905020" w:rsidRDefault="00905020" w:rsidP="00905020">
      <w:pPr>
        <w:rPr>
          <w:rFonts w:ascii="Arial" w:hAnsi="Arial" w:cs="Arial"/>
          <w:caps/>
          <w:color w:val="333333"/>
          <w:sz w:val="27"/>
          <w:szCs w:val="27"/>
        </w:rPr>
      </w:pPr>
    </w:p>
    <w:p w14:paraId="45D85A32" w14:textId="77777777" w:rsidR="00905020" w:rsidRPr="00905020" w:rsidRDefault="00905020" w:rsidP="00905020">
      <w:pPr>
        <w:rPr>
          <w:rFonts w:ascii="Arial" w:hAnsi="Arial" w:cs="Arial"/>
          <w:caps/>
          <w:color w:val="333333"/>
          <w:sz w:val="27"/>
          <w:szCs w:val="27"/>
        </w:rPr>
      </w:pPr>
      <w:r w:rsidRPr="00905020">
        <w:rPr>
          <w:rFonts w:ascii="Arial" w:hAnsi="Arial" w:cs="Arial"/>
          <w:caps/>
          <w:color w:val="333333"/>
          <w:sz w:val="27"/>
          <w:szCs w:val="27"/>
        </w:rPr>
        <w:t xml:space="preserve">2.3 </w:t>
      </w:r>
      <w:r w:rsidRPr="00905020">
        <w:rPr>
          <w:rFonts w:ascii="Arial" w:hAnsi="Arial" w:cs="Arial" w:hint="eastAsia"/>
          <w:caps/>
          <w:color w:val="333333"/>
          <w:sz w:val="27"/>
          <w:szCs w:val="27"/>
        </w:rPr>
        <w:t>Характер</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причины</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усиления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миграции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w:t>
      </w:r>
      <w:r w:rsidRPr="00905020">
        <w:rPr>
          <w:rFonts w:ascii="Arial" w:hAnsi="Arial" w:cs="Arial" w:hint="eastAsia"/>
          <w:caps/>
          <w:color w:val="333333"/>
          <w:sz w:val="27"/>
          <w:szCs w:val="27"/>
        </w:rPr>
        <w:t>село—город</w:t>
      </w:r>
      <w:r w:rsidRPr="00905020">
        <w:rPr>
          <w:rFonts w:ascii="Arial" w:hAnsi="Arial" w:cs="Arial" w:hint="eastAsia"/>
          <w:caps/>
          <w:color w:val="333333"/>
          <w:sz w:val="27"/>
          <w:szCs w:val="27"/>
        </w:rPr>
        <w:t>»</w:t>
      </w:r>
      <w:r w:rsidRPr="00905020">
        <w:rPr>
          <w:rFonts w:ascii="Arial" w:hAnsi="Arial" w:cs="Arial"/>
          <w:caps/>
          <w:color w:val="333333"/>
          <w:sz w:val="27"/>
          <w:szCs w:val="27"/>
        </w:rPr>
        <w:t>.</w:t>
      </w:r>
    </w:p>
    <w:p w14:paraId="18091791" w14:textId="77777777" w:rsidR="00905020" w:rsidRPr="00905020" w:rsidRDefault="00905020" w:rsidP="00905020">
      <w:pPr>
        <w:rPr>
          <w:rFonts w:ascii="Arial" w:hAnsi="Arial" w:cs="Arial"/>
          <w:caps/>
          <w:color w:val="333333"/>
          <w:sz w:val="27"/>
          <w:szCs w:val="27"/>
        </w:rPr>
      </w:pPr>
    </w:p>
    <w:p w14:paraId="2013FB89" w14:textId="2FD9E2A1" w:rsidR="00F0131B" w:rsidRPr="00905020" w:rsidRDefault="00905020" w:rsidP="00905020">
      <w:r w:rsidRPr="00905020">
        <w:rPr>
          <w:rFonts w:ascii="Arial" w:hAnsi="Arial" w:cs="Arial"/>
          <w:caps/>
          <w:color w:val="333333"/>
          <w:sz w:val="27"/>
          <w:szCs w:val="27"/>
        </w:rPr>
        <w:t xml:space="preserve">2.4 </w:t>
      </w:r>
      <w:r w:rsidRPr="00905020">
        <w:rPr>
          <w:rFonts w:ascii="Arial" w:hAnsi="Arial" w:cs="Arial" w:hint="eastAsia"/>
          <w:caps/>
          <w:color w:val="333333"/>
          <w:sz w:val="27"/>
          <w:szCs w:val="27"/>
        </w:rPr>
        <w:t>Особенности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мотивации</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поведения</w:t>
      </w:r>
      <w:r w:rsidRPr="00905020">
        <w:rPr>
          <w:rFonts w:ascii="Arial" w:hAnsi="Arial" w:cs="Arial"/>
          <w:caps/>
          <w:color w:val="333333"/>
          <w:sz w:val="27"/>
          <w:szCs w:val="27"/>
        </w:rPr>
        <w:t xml:space="preserve"> </w:t>
      </w:r>
      <w:r w:rsidRPr="00905020">
        <w:rPr>
          <w:rFonts w:ascii="Arial" w:hAnsi="Arial" w:cs="Arial" w:hint="eastAsia"/>
          <w:caps/>
          <w:color w:val="333333"/>
          <w:sz w:val="27"/>
          <w:szCs w:val="27"/>
        </w:rPr>
        <w:t>мигрантов</w:t>
      </w:r>
      <w:r w:rsidRPr="00905020">
        <w:rPr>
          <w:rFonts w:ascii="Arial" w:hAnsi="Arial" w:cs="Arial"/>
          <w:caps/>
          <w:color w:val="333333"/>
          <w:sz w:val="27"/>
          <w:szCs w:val="27"/>
        </w:rPr>
        <w:t>.</w:t>
      </w:r>
    </w:p>
    <w:sectPr w:rsidR="00F0131B" w:rsidRPr="009050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2F307" w14:textId="77777777" w:rsidR="002C0C0D" w:rsidRDefault="002C0C0D">
      <w:pPr>
        <w:spacing w:after="0" w:line="240" w:lineRule="auto"/>
      </w:pPr>
      <w:r>
        <w:separator/>
      </w:r>
    </w:p>
  </w:endnote>
  <w:endnote w:type="continuationSeparator" w:id="0">
    <w:p w14:paraId="42CC2904" w14:textId="77777777" w:rsidR="002C0C0D" w:rsidRDefault="002C0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4D01F" w14:textId="77777777" w:rsidR="002C0C0D" w:rsidRDefault="002C0C0D"/>
    <w:p w14:paraId="20F107E9" w14:textId="77777777" w:rsidR="002C0C0D" w:rsidRDefault="002C0C0D"/>
    <w:p w14:paraId="59C93688" w14:textId="77777777" w:rsidR="002C0C0D" w:rsidRDefault="002C0C0D"/>
    <w:p w14:paraId="173DE4C9" w14:textId="77777777" w:rsidR="002C0C0D" w:rsidRDefault="002C0C0D"/>
    <w:p w14:paraId="3C7EC3A5" w14:textId="77777777" w:rsidR="002C0C0D" w:rsidRDefault="002C0C0D"/>
    <w:p w14:paraId="66245580" w14:textId="77777777" w:rsidR="002C0C0D" w:rsidRDefault="002C0C0D"/>
    <w:p w14:paraId="1AF0F10F" w14:textId="77777777" w:rsidR="002C0C0D" w:rsidRDefault="002C0C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928F91" wp14:editId="279A77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3D1B7" w14:textId="77777777" w:rsidR="002C0C0D" w:rsidRDefault="002C0C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928F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53D1B7" w14:textId="77777777" w:rsidR="002C0C0D" w:rsidRDefault="002C0C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5C92F5" w14:textId="77777777" w:rsidR="002C0C0D" w:rsidRDefault="002C0C0D"/>
    <w:p w14:paraId="027E97ED" w14:textId="77777777" w:rsidR="002C0C0D" w:rsidRDefault="002C0C0D"/>
    <w:p w14:paraId="4D97072F" w14:textId="77777777" w:rsidR="002C0C0D" w:rsidRDefault="002C0C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E6804C" wp14:editId="04D4E2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093DD" w14:textId="77777777" w:rsidR="002C0C0D" w:rsidRDefault="002C0C0D"/>
                          <w:p w14:paraId="37657707" w14:textId="77777777" w:rsidR="002C0C0D" w:rsidRDefault="002C0C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E680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F093DD" w14:textId="77777777" w:rsidR="002C0C0D" w:rsidRDefault="002C0C0D"/>
                    <w:p w14:paraId="37657707" w14:textId="77777777" w:rsidR="002C0C0D" w:rsidRDefault="002C0C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FB76BC" w14:textId="77777777" w:rsidR="002C0C0D" w:rsidRDefault="002C0C0D"/>
    <w:p w14:paraId="0B06E0EB" w14:textId="77777777" w:rsidR="002C0C0D" w:rsidRDefault="002C0C0D">
      <w:pPr>
        <w:rPr>
          <w:sz w:val="2"/>
          <w:szCs w:val="2"/>
        </w:rPr>
      </w:pPr>
    </w:p>
    <w:p w14:paraId="21EF49F3" w14:textId="77777777" w:rsidR="002C0C0D" w:rsidRDefault="002C0C0D"/>
    <w:p w14:paraId="73F4BA0E" w14:textId="77777777" w:rsidR="002C0C0D" w:rsidRDefault="002C0C0D">
      <w:pPr>
        <w:spacing w:after="0" w:line="240" w:lineRule="auto"/>
      </w:pPr>
    </w:p>
  </w:footnote>
  <w:footnote w:type="continuationSeparator" w:id="0">
    <w:p w14:paraId="2A11E45F" w14:textId="77777777" w:rsidR="002C0C0D" w:rsidRDefault="002C0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0D"/>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60807</TotalTime>
  <Pages>3</Pages>
  <Words>252</Words>
  <Characters>1440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3078</cp:revision>
  <cp:lastPrinted>2009-02-06T05:36:00Z</cp:lastPrinted>
  <dcterms:created xsi:type="dcterms:W3CDTF">2025-11-25T20:19:00Z</dcterms:created>
  <dcterms:modified xsi:type="dcterms:W3CDTF">2026-02-03T10:48:00Z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