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4C48"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Адому Алэн Алексис Комлан Никез.</w:t>
      </w:r>
    </w:p>
    <w:p w14:paraId="1AF93762"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Нелинейные уравнения спинорного поля в теории гравитации : Точные плоско-симметричные решения : диссертация ... кандидата физико-математических наук : 01.04.02. - Москва, 1999. - 90 с.</w:t>
      </w:r>
    </w:p>
    <w:p w14:paraId="65CE5A2E"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Заключение диссертациипо теме «Теоретическая физика», Адому Алэн Алексис Комлан Никез</w:t>
      </w:r>
    </w:p>
    <w:p w14:paraId="38667DAA"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ЗАКЛЮЧЕНИЕ</w:t>
      </w:r>
    </w:p>
    <w:p w14:paraId="4EEFAC43"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В заключении сформулируем основные результаты диссертационной работы</w:t>
      </w:r>
    </w:p>
    <w:p w14:paraId="5BB06772"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1. Получены точные плоско-симметричные решения уравнений спинор-ного поля с нелинейными членами, являющимися произвольными функциями инварианта 5 = фф, с учетом собсвенного гравитационного поля.</w:t>
      </w:r>
    </w:p>
    <w:p w14:paraId="197D69D7"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Показано, что исходная система уравнений Эйнштейна и спинорного поля со степенной нелинейностью имеет регулярные решения с локализованной плотностью энергии спинорного поля только при т = О (га—массовый параметр в уравнении спинорного поля); при этом конфигурация полей имеет отрицательную энергию.</w:t>
      </w:r>
    </w:p>
    <w:p w14:paraId="7B522662"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В случае уравнения спинорного поля с полиномиальной нелинейностью существуют регулярные решения с положительной энергей и всюду регулярной метрикой.</w:t>
      </w:r>
    </w:p>
    <w:p w14:paraId="1997702B"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Вычислены компоненты вектора плотности тока и тензор плотности спина, установлено, что собственное гравитационное поле недостаточно для формирования конечного заряда и спина системы</w:t>
      </w:r>
    </w:p>
    <w:p w14:paraId="61B6F11E"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Получены также точные решения вышеуказанных уравнений спинорного поля в плоском пространстве—времени. Показано, что в этом случае локализованных решений не существует.</w:t>
      </w:r>
    </w:p>
    <w:p w14:paraId="424D0163"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2. Получены точные плоско-симметричные решения уравнения спинорного поля с равным нулю массовым параметром и нелинейным членом, являющимся произвольной функцией инварианта 52 + Р2, и 52 — Р2 с учетом собственного гравитационного поля.</w:t>
      </w:r>
    </w:p>
    <w:p w14:paraId="1F3B059D"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В случае степенной нелинейности, показано, что исходная система уравнений Эйнштейна и спинорного поля имеет регулярные решения с локализованной плотностью энергии только при условии А = —Л2 &lt; 0, п &gt; 1. При этом рассматриваемая конфигурация полей имеет отрицательную энергию.</w:t>
      </w:r>
    </w:p>
    <w:p w14:paraId="365318ED"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В случае полиномиальной нелинейности получены регулярные решения с локализованной плотностью энергии Т®(Х), положительной энергией оо</w:t>
      </w:r>
    </w:p>
    <w:p w14:paraId="2CEFFB1D"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Ef = / Т® \/—3дс1Х (при интегрировании в конечных пределах по У и ¿^и оо всюду регулярной метрикой, переходящей на пространственной бесконечности в метрику плоского прострвнства- времени. Показано,что исходные нелинейные уравнения спинорного поля в плоском пространстве-времени не имеют решений с локализованной плотностью энергии.</w:t>
      </w:r>
    </w:p>
    <w:p w14:paraId="0D815829"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Таким образом установлено, что в формировании у рассмотренных нелинейных уравнений спинорного поля регулярных локализованных решений собственное гравитационное поле играет регуляризующую роль.</w:t>
      </w:r>
    </w:p>
    <w:p w14:paraId="361FE174"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 xml:space="preserve">3.Получены точные самосогласованные плоско-симметричные решения уравнений взаимодействующих спинорного и скалярного по-лей.Установлено, что среди полученных решений существуют регулярные решения с локализованной плотностью энергий и ограниченной энергей при условии га = 0 и при отрицательной плотности энергии свободного </w:t>
      </w:r>
      <w:r w:rsidRPr="00E5193C">
        <w:rPr>
          <w:rFonts w:ascii="Helvetica" w:eastAsia="Symbol" w:hAnsi="Helvetica" w:cs="Helvetica"/>
          <w:b/>
          <w:bCs/>
          <w:color w:val="222222"/>
          <w:kern w:val="0"/>
          <w:sz w:val="21"/>
          <w:szCs w:val="21"/>
          <w:lang w:eastAsia="ru-RU"/>
        </w:rPr>
        <w:lastRenderedPageBreak/>
        <w:t>скапяр-ного поля (когда нет взаймодействия со спинорным полем) .</w:t>
      </w:r>
    </w:p>
    <w:p w14:paraId="001900B4" w14:textId="77777777" w:rsidR="00E5193C" w:rsidRPr="00E5193C" w:rsidRDefault="00E5193C" w:rsidP="00E5193C">
      <w:pPr>
        <w:rPr>
          <w:rFonts w:ascii="Helvetica" w:eastAsia="Symbol" w:hAnsi="Helvetica" w:cs="Helvetica"/>
          <w:b/>
          <w:bCs/>
          <w:color w:val="222222"/>
          <w:kern w:val="0"/>
          <w:sz w:val="21"/>
          <w:szCs w:val="21"/>
          <w:lang w:eastAsia="ru-RU"/>
        </w:rPr>
      </w:pPr>
      <w:r w:rsidRPr="00E5193C">
        <w:rPr>
          <w:rFonts w:ascii="Helvetica" w:eastAsia="Symbol" w:hAnsi="Helvetica" w:cs="Helvetica"/>
          <w:b/>
          <w:bCs/>
          <w:color w:val="222222"/>
          <w:kern w:val="0"/>
          <w:sz w:val="21"/>
          <w:szCs w:val="21"/>
          <w:lang w:eastAsia="ru-RU"/>
        </w:rPr>
        <w:t>Получено тогже решение исходной системы уравнений в плоском пространстве- времени и показано, что в этом случаене существует локализованных решений с ограниченной энергией. Это означает, что в фор-мированнии солитоноподобных конфигураций системы взаймодействующих спинорного и скалярного полей собственное гравитационное поле играет ре-гуляризуюшую роль.</w:t>
      </w:r>
    </w:p>
    <w:p w14:paraId="77FDBE4B" w14:textId="12B6877F" w:rsidR="00410372" w:rsidRPr="00E5193C" w:rsidRDefault="00410372" w:rsidP="00E5193C"/>
    <w:sectPr w:rsidR="00410372" w:rsidRPr="00E5193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1FD1" w14:textId="77777777" w:rsidR="003531FD" w:rsidRDefault="003531FD">
      <w:pPr>
        <w:spacing w:after="0" w:line="240" w:lineRule="auto"/>
      </w:pPr>
      <w:r>
        <w:separator/>
      </w:r>
    </w:p>
  </w:endnote>
  <w:endnote w:type="continuationSeparator" w:id="0">
    <w:p w14:paraId="372F100F" w14:textId="77777777" w:rsidR="003531FD" w:rsidRDefault="0035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FDBB" w14:textId="77777777" w:rsidR="003531FD" w:rsidRDefault="003531FD"/>
    <w:p w14:paraId="175BA363" w14:textId="77777777" w:rsidR="003531FD" w:rsidRDefault="003531FD"/>
    <w:p w14:paraId="3197C623" w14:textId="77777777" w:rsidR="003531FD" w:rsidRDefault="003531FD"/>
    <w:p w14:paraId="2698F6E5" w14:textId="77777777" w:rsidR="003531FD" w:rsidRDefault="003531FD"/>
    <w:p w14:paraId="55448249" w14:textId="77777777" w:rsidR="003531FD" w:rsidRDefault="003531FD"/>
    <w:p w14:paraId="40471538" w14:textId="77777777" w:rsidR="003531FD" w:rsidRDefault="003531FD"/>
    <w:p w14:paraId="0205D200" w14:textId="77777777" w:rsidR="003531FD" w:rsidRDefault="003531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6D72BB" wp14:editId="0ED762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FEB84" w14:textId="77777777" w:rsidR="003531FD" w:rsidRDefault="003531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6D72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4FEB84" w14:textId="77777777" w:rsidR="003531FD" w:rsidRDefault="003531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55F682" w14:textId="77777777" w:rsidR="003531FD" w:rsidRDefault="003531FD"/>
    <w:p w14:paraId="60DEAF05" w14:textId="77777777" w:rsidR="003531FD" w:rsidRDefault="003531FD"/>
    <w:p w14:paraId="59ED42D5" w14:textId="77777777" w:rsidR="003531FD" w:rsidRDefault="003531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ED77F1" wp14:editId="6C1F50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3C562" w14:textId="77777777" w:rsidR="003531FD" w:rsidRDefault="003531FD"/>
                          <w:p w14:paraId="50F824A1" w14:textId="77777777" w:rsidR="003531FD" w:rsidRDefault="003531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ED77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43C562" w14:textId="77777777" w:rsidR="003531FD" w:rsidRDefault="003531FD"/>
                    <w:p w14:paraId="50F824A1" w14:textId="77777777" w:rsidR="003531FD" w:rsidRDefault="003531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29D46B" w14:textId="77777777" w:rsidR="003531FD" w:rsidRDefault="003531FD"/>
    <w:p w14:paraId="25C7146B" w14:textId="77777777" w:rsidR="003531FD" w:rsidRDefault="003531FD">
      <w:pPr>
        <w:rPr>
          <w:sz w:val="2"/>
          <w:szCs w:val="2"/>
        </w:rPr>
      </w:pPr>
    </w:p>
    <w:p w14:paraId="616716F9" w14:textId="77777777" w:rsidR="003531FD" w:rsidRDefault="003531FD"/>
    <w:p w14:paraId="4AE940F2" w14:textId="77777777" w:rsidR="003531FD" w:rsidRDefault="003531FD">
      <w:pPr>
        <w:spacing w:after="0" w:line="240" w:lineRule="auto"/>
      </w:pPr>
    </w:p>
  </w:footnote>
  <w:footnote w:type="continuationSeparator" w:id="0">
    <w:p w14:paraId="211B0AB5" w14:textId="77777777" w:rsidR="003531FD" w:rsidRDefault="0035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1FD"/>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144665</TotalTime>
  <Pages>2</Pages>
  <Words>490</Words>
  <Characters>2799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3904</cp:revision>
  <cp:lastPrinted>2009-02-06T05:36:00Z</cp:lastPrinted>
  <dcterms:created xsi:type="dcterms:W3CDTF">2024-01-07T13:43:00Z</dcterms:created>
  <dcterms:modified xsi:type="dcterms:W3CDTF">2025-08-04T07:32:00Z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