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850549" w:rsidRDefault="00850549" w:rsidP="00850549">
      <w:r w:rsidRPr="00E332AF">
        <w:rPr>
          <w:rFonts w:ascii="Times New Roman" w:eastAsia="Times New Roman" w:hAnsi="Times New Roman" w:cs="Times New Roman"/>
          <w:b/>
          <w:bCs/>
          <w:sz w:val="24"/>
          <w:szCs w:val="24"/>
          <w:lang w:eastAsia="ru-RU"/>
        </w:rPr>
        <w:t xml:space="preserve">Петрик Юрій Миколайович, </w:t>
      </w:r>
      <w:r w:rsidRPr="00E332AF">
        <w:rPr>
          <w:rFonts w:ascii="Times New Roman" w:eastAsia="Times New Roman" w:hAnsi="Times New Roman" w:cs="Times New Roman"/>
          <w:sz w:val="24"/>
          <w:szCs w:val="24"/>
          <w:lang w:eastAsia="ru-RU"/>
        </w:rPr>
        <w:t xml:space="preserve">генеральний директор ТОВ «Єврокон Україна». Назва дисертації: «Несуча здатність і деформативність попередньо напружених на бетон залізобетонних елементів що згинаються». Шифр та назва спеціальності </w:t>
      </w:r>
      <w:r w:rsidRPr="00E332AF">
        <w:rPr>
          <w:rFonts w:ascii="Times New Roman" w:eastAsia="Times New Roman" w:hAnsi="Times New Roman" w:cs="Times New Roman"/>
          <w:sz w:val="24"/>
          <w:szCs w:val="24"/>
          <w:lang w:eastAsia="ru-RU"/>
        </w:rPr>
        <w:sym w:font="Symbol" w:char="F02D"/>
      </w:r>
      <w:r w:rsidRPr="00E332AF">
        <w:rPr>
          <w:rFonts w:ascii="Times New Roman" w:eastAsia="Times New Roman" w:hAnsi="Times New Roman" w:cs="Times New Roman"/>
          <w:sz w:val="24"/>
          <w:szCs w:val="24"/>
          <w:lang w:eastAsia="ru-RU"/>
        </w:rPr>
        <w:t xml:space="preserve"> 05.23.01 </w:t>
      </w:r>
      <w:r w:rsidRPr="00E332AF">
        <w:rPr>
          <w:rFonts w:ascii="Times New Roman" w:eastAsia="Times New Roman" w:hAnsi="Times New Roman" w:cs="Times New Roman"/>
          <w:sz w:val="24"/>
          <w:szCs w:val="24"/>
          <w:lang w:eastAsia="ru-RU"/>
        </w:rPr>
        <w:sym w:font="Symbol" w:char="F02D"/>
      </w:r>
      <w:r w:rsidRPr="00E332AF">
        <w:rPr>
          <w:rFonts w:ascii="Times New Roman" w:eastAsia="Times New Roman" w:hAnsi="Times New Roman" w:cs="Times New Roman"/>
          <w:sz w:val="24"/>
          <w:szCs w:val="24"/>
          <w:lang w:eastAsia="ru-RU"/>
        </w:rPr>
        <w:t xml:space="preserve"> будівельні конструкції, будівлі та споруди. Спецрада  К 26.833.01  Державного підприємства «Державний науково-дослідний інститут будівельних конструкцій»</w:t>
      </w:r>
    </w:p>
    <w:sectPr w:rsidR="008166D5" w:rsidRPr="0085054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850549" w:rsidRPr="0085054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BC60F-00AF-4B0F-B677-8DAC4D9E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2020-12-04T15:10:00Z</dcterms:created>
  <dcterms:modified xsi:type="dcterms:W3CDTF">2020-12-05T08:03:00Z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