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1A7A" w14:textId="6A58BDEA" w:rsidR="00E357E8" w:rsidRDefault="00305E9F" w:rsidP="00305E9F">
      <w:pPr>
        <w:rPr>
          <w:rFonts w:ascii="Times New Roman" w:eastAsia="Arial Unicode MS" w:hAnsi="Times New Roman" w:cs="Times New Roman"/>
          <w:b/>
          <w:bCs/>
          <w:color w:val="000000"/>
          <w:kern w:val="0"/>
          <w:sz w:val="28"/>
          <w:szCs w:val="28"/>
          <w:lang w:eastAsia="ru-RU" w:bidi="uk-UA"/>
        </w:rPr>
      </w:pPr>
      <w:r w:rsidRPr="00305E9F">
        <w:rPr>
          <w:rFonts w:ascii="Times New Roman" w:eastAsia="Arial Unicode MS" w:hAnsi="Times New Roman" w:cs="Times New Roman" w:hint="eastAsia"/>
          <w:b/>
          <w:bCs/>
          <w:color w:val="000000"/>
          <w:kern w:val="0"/>
          <w:sz w:val="28"/>
          <w:szCs w:val="28"/>
          <w:lang w:eastAsia="ru-RU" w:bidi="uk-UA"/>
        </w:rPr>
        <w:t>Новиков</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Андрей</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Дмитриевич</w:t>
      </w:r>
      <w:r>
        <w:rPr>
          <w:rFonts w:ascii="Times New Roman" w:eastAsia="Arial Unicode MS" w:hAnsi="Times New Roman" w:cs="Times New Roman" w:hint="eastAsia"/>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Разработка</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методики</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определения</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параметров</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конструктивно</w:t>
      </w:r>
      <w:r w:rsidRPr="00305E9F">
        <w:rPr>
          <w:rFonts w:ascii="Times New Roman" w:eastAsia="Arial Unicode MS" w:hAnsi="Times New Roman" w:cs="Times New Roman"/>
          <w:b/>
          <w:bCs/>
          <w:color w:val="000000"/>
          <w:kern w:val="0"/>
          <w:sz w:val="28"/>
          <w:szCs w:val="28"/>
          <w:lang w:eastAsia="ru-RU" w:bidi="uk-UA"/>
        </w:rPr>
        <w:t>-</w:t>
      </w:r>
      <w:r w:rsidRPr="00305E9F">
        <w:rPr>
          <w:rFonts w:ascii="Times New Roman" w:eastAsia="Arial Unicode MS" w:hAnsi="Times New Roman" w:cs="Times New Roman" w:hint="eastAsia"/>
          <w:b/>
          <w:bCs/>
          <w:color w:val="000000"/>
          <w:kern w:val="0"/>
          <w:sz w:val="28"/>
          <w:szCs w:val="28"/>
          <w:lang w:eastAsia="ru-RU" w:bidi="uk-UA"/>
        </w:rPr>
        <w:t>силовых</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прецизионных</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и</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легких</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рефлекторов</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зеркальных</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космических</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антенн</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межспутниковой</w:t>
      </w:r>
      <w:r w:rsidRPr="00305E9F">
        <w:rPr>
          <w:rFonts w:ascii="Times New Roman" w:eastAsia="Arial Unicode MS" w:hAnsi="Times New Roman" w:cs="Times New Roman"/>
          <w:b/>
          <w:bCs/>
          <w:color w:val="000000"/>
          <w:kern w:val="0"/>
          <w:sz w:val="28"/>
          <w:szCs w:val="28"/>
          <w:lang w:eastAsia="ru-RU" w:bidi="uk-UA"/>
        </w:rPr>
        <w:t xml:space="preserve"> </w:t>
      </w:r>
      <w:r w:rsidRPr="00305E9F">
        <w:rPr>
          <w:rFonts w:ascii="Times New Roman" w:eastAsia="Arial Unicode MS" w:hAnsi="Times New Roman" w:cs="Times New Roman" w:hint="eastAsia"/>
          <w:b/>
          <w:bCs/>
          <w:color w:val="000000"/>
          <w:kern w:val="0"/>
          <w:sz w:val="28"/>
          <w:szCs w:val="28"/>
          <w:lang w:eastAsia="ru-RU" w:bidi="uk-UA"/>
        </w:rPr>
        <w:t>связи</w:t>
      </w:r>
      <w:r w:rsidRPr="00305E9F">
        <w:rPr>
          <w:rFonts w:ascii="Times New Roman" w:eastAsia="Arial Unicode MS" w:hAnsi="Times New Roman" w:cs="Times New Roman"/>
          <w:b/>
          <w:bCs/>
          <w:color w:val="000000"/>
          <w:kern w:val="0"/>
          <w:sz w:val="28"/>
          <w:szCs w:val="28"/>
          <w:lang w:eastAsia="ru-RU" w:bidi="uk-UA"/>
        </w:rPr>
        <w:t>.</w:t>
      </w:r>
    </w:p>
    <w:p w14:paraId="7DEB86D0" w14:textId="77777777" w:rsidR="00305E9F" w:rsidRDefault="00305E9F" w:rsidP="00305E9F">
      <w:r>
        <w:rPr>
          <w:rFonts w:hint="eastAsia"/>
        </w:rPr>
        <w:t>ОГЛАВЛЕНИЕ</w:t>
      </w:r>
      <w:r>
        <w:t xml:space="preserve"> </w:t>
      </w:r>
      <w:r>
        <w:rPr>
          <w:rFonts w:hint="eastAsia"/>
        </w:rPr>
        <w:t>ДИССЕРТАЦИИ</w:t>
      </w:r>
    </w:p>
    <w:p w14:paraId="4F9FD0EC" w14:textId="77777777" w:rsidR="00305E9F" w:rsidRDefault="00305E9F" w:rsidP="00305E9F">
      <w:r>
        <w:rPr>
          <w:rFonts w:hint="eastAsia"/>
        </w:rPr>
        <w:t>кандидат</w:t>
      </w:r>
      <w:r>
        <w:t xml:space="preserve"> </w:t>
      </w:r>
      <w:r>
        <w:rPr>
          <w:rFonts w:hint="eastAsia"/>
        </w:rPr>
        <w:t>наук</w:t>
      </w:r>
      <w:r>
        <w:t xml:space="preserve"> </w:t>
      </w:r>
      <w:r>
        <w:rPr>
          <w:rFonts w:hint="eastAsia"/>
        </w:rPr>
        <w:t>Новиков</w:t>
      </w:r>
      <w:r>
        <w:t xml:space="preserve"> </w:t>
      </w:r>
      <w:r>
        <w:rPr>
          <w:rFonts w:hint="eastAsia"/>
        </w:rPr>
        <w:t>Андрей</w:t>
      </w:r>
      <w:r>
        <w:t xml:space="preserve"> </w:t>
      </w:r>
      <w:r>
        <w:rPr>
          <w:rFonts w:hint="eastAsia"/>
        </w:rPr>
        <w:t>Дмитриевич</w:t>
      </w:r>
    </w:p>
    <w:p w14:paraId="411ED536" w14:textId="77777777" w:rsidR="00305E9F" w:rsidRDefault="00305E9F" w:rsidP="00305E9F">
      <w:r>
        <w:rPr>
          <w:rFonts w:hint="eastAsia"/>
        </w:rPr>
        <w:t>ВВЕДЕНИЕ</w:t>
      </w:r>
    </w:p>
    <w:p w14:paraId="56E64C89" w14:textId="77777777" w:rsidR="00305E9F" w:rsidRDefault="00305E9F" w:rsidP="00305E9F"/>
    <w:p w14:paraId="5C130E64" w14:textId="77777777" w:rsidR="00305E9F" w:rsidRDefault="00305E9F" w:rsidP="00305E9F">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СОЗДАНИЯ</w:t>
      </w:r>
      <w:r>
        <w:t xml:space="preserve"> </w:t>
      </w:r>
      <w:r>
        <w:rPr>
          <w:rFonts w:hint="eastAsia"/>
        </w:rPr>
        <w:t>РЕФЛЕКТОРОВ</w:t>
      </w:r>
      <w:r>
        <w:t xml:space="preserve"> </w:t>
      </w:r>
      <w:r>
        <w:rPr>
          <w:rFonts w:hint="eastAsia"/>
        </w:rPr>
        <w:t>ЗЕРКАЛЬНЫХ</w:t>
      </w:r>
      <w:r>
        <w:t xml:space="preserve"> </w:t>
      </w:r>
      <w:r>
        <w:rPr>
          <w:rFonts w:hint="eastAsia"/>
        </w:rPr>
        <w:t>КОСМИЧЕСКИХ</w:t>
      </w:r>
      <w:r>
        <w:t xml:space="preserve"> </w:t>
      </w:r>
      <w:r>
        <w:rPr>
          <w:rFonts w:hint="eastAsia"/>
        </w:rPr>
        <w:t>АНТЕНН</w:t>
      </w:r>
      <w:r>
        <w:t xml:space="preserve"> </w:t>
      </w:r>
      <w:r>
        <w:rPr>
          <w:rFonts w:hint="eastAsia"/>
        </w:rPr>
        <w:t>ИЗ</w:t>
      </w:r>
      <w:r>
        <w:t xml:space="preserve"> </w:t>
      </w:r>
      <w:r>
        <w:rPr>
          <w:rFonts w:hint="eastAsia"/>
        </w:rPr>
        <w:t>ПОЛИМЕРНЫХ</w:t>
      </w:r>
      <w:r>
        <w:t xml:space="preserve"> </w:t>
      </w:r>
      <w:r>
        <w:rPr>
          <w:rFonts w:hint="eastAsia"/>
        </w:rPr>
        <w:t>КОМПОЗИЦИОННЫХ</w:t>
      </w:r>
      <w:r>
        <w:t xml:space="preserve"> </w:t>
      </w:r>
      <w:r>
        <w:rPr>
          <w:rFonts w:hint="eastAsia"/>
        </w:rPr>
        <w:t>МАТИЕРИАЛОВ</w:t>
      </w:r>
    </w:p>
    <w:p w14:paraId="621BFE5F" w14:textId="77777777" w:rsidR="00305E9F" w:rsidRDefault="00305E9F" w:rsidP="00305E9F"/>
    <w:p w14:paraId="66FA7FDD" w14:textId="77777777" w:rsidR="00305E9F" w:rsidRDefault="00305E9F" w:rsidP="00305E9F">
      <w:r>
        <w:t xml:space="preserve">1.1 </w:t>
      </w:r>
      <w:r>
        <w:rPr>
          <w:rFonts w:hint="eastAsia"/>
        </w:rPr>
        <w:t>Современные</w:t>
      </w:r>
      <w:r>
        <w:t xml:space="preserve"> </w:t>
      </w:r>
      <w:r>
        <w:rPr>
          <w:rFonts w:hint="eastAsia"/>
        </w:rPr>
        <w:t>и</w:t>
      </w:r>
      <w:r>
        <w:t xml:space="preserve"> </w:t>
      </w:r>
      <w:r>
        <w:rPr>
          <w:rFonts w:hint="eastAsia"/>
        </w:rPr>
        <w:t>перспективные</w:t>
      </w:r>
      <w:r>
        <w:t xml:space="preserve"> </w:t>
      </w:r>
      <w:r>
        <w:rPr>
          <w:rFonts w:hint="eastAsia"/>
        </w:rPr>
        <w:t>системы</w:t>
      </w:r>
      <w:r>
        <w:t xml:space="preserve"> </w:t>
      </w:r>
      <w:r>
        <w:rPr>
          <w:rFonts w:hint="eastAsia"/>
        </w:rPr>
        <w:t>спутниковой</w:t>
      </w:r>
      <w:r>
        <w:t xml:space="preserve"> </w:t>
      </w:r>
      <w:r>
        <w:rPr>
          <w:rFonts w:hint="eastAsia"/>
        </w:rPr>
        <w:t>связи</w:t>
      </w:r>
    </w:p>
    <w:p w14:paraId="33083D11" w14:textId="77777777" w:rsidR="00305E9F" w:rsidRDefault="00305E9F" w:rsidP="00305E9F"/>
    <w:p w14:paraId="5E1B91B6" w14:textId="77777777" w:rsidR="00305E9F" w:rsidRDefault="00305E9F" w:rsidP="00305E9F">
      <w:r>
        <w:t xml:space="preserve">1.2 </w:t>
      </w:r>
      <w:r>
        <w:rPr>
          <w:rFonts w:hint="eastAsia"/>
        </w:rPr>
        <w:t>Основные</w:t>
      </w:r>
      <w:r>
        <w:t xml:space="preserve"> </w:t>
      </w:r>
      <w:r>
        <w:rPr>
          <w:rFonts w:hint="eastAsia"/>
        </w:rPr>
        <w:t>конструктивно</w:t>
      </w:r>
      <w:r>
        <w:t>-</w:t>
      </w:r>
      <w:r>
        <w:rPr>
          <w:rFonts w:hint="eastAsia"/>
        </w:rPr>
        <w:t>силовые</w:t>
      </w:r>
      <w:r>
        <w:t xml:space="preserve"> </w:t>
      </w:r>
      <w:r>
        <w:rPr>
          <w:rFonts w:hint="eastAsia"/>
        </w:rPr>
        <w:t>схемы</w:t>
      </w:r>
      <w:r>
        <w:t xml:space="preserve"> </w:t>
      </w:r>
      <w:r>
        <w:rPr>
          <w:rFonts w:hint="eastAsia"/>
        </w:rPr>
        <w:t>жестких</w:t>
      </w:r>
      <w:r>
        <w:t xml:space="preserve"> </w:t>
      </w:r>
      <w:r>
        <w:rPr>
          <w:rFonts w:hint="eastAsia"/>
        </w:rPr>
        <w:t>рефлекторов</w:t>
      </w:r>
      <w:r>
        <w:t xml:space="preserve"> </w:t>
      </w:r>
      <w:r>
        <w:rPr>
          <w:rFonts w:hint="eastAsia"/>
        </w:rPr>
        <w:t>космических</w:t>
      </w:r>
      <w:r>
        <w:t xml:space="preserve"> </w:t>
      </w:r>
      <w:r>
        <w:rPr>
          <w:rFonts w:hint="eastAsia"/>
        </w:rPr>
        <w:t>антенн</w:t>
      </w:r>
    </w:p>
    <w:p w14:paraId="62B1D978" w14:textId="77777777" w:rsidR="00305E9F" w:rsidRDefault="00305E9F" w:rsidP="00305E9F"/>
    <w:p w14:paraId="5BF0AF14" w14:textId="77777777" w:rsidR="00305E9F" w:rsidRDefault="00305E9F" w:rsidP="00305E9F">
      <w:r>
        <w:t xml:space="preserve">1.3 </w:t>
      </w:r>
      <w:r>
        <w:rPr>
          <w:rFonts w:hint="eastAsia"/>
        </w:rPr>
        <w:t>Методы</w:t>
      </w:r>
      <w:r>
        <w:t xml:space="preserve"> </w:t>
      </w:r>
      <w:r>
        <w:rPr>
          <w:rFonts w:hint="eastAsia"/>
        </w:rPr>
        <w:t>проектирования</w:t>
      </w:r>
      <w:r>
        <w:t xml:space="preserve"> </w:t>
      </w:r>
      <w:r>
        <w:rPr>
          <w:rFonts w:hint="eastAsia"/>
        </w:rPr>
        <w:t>конструкций</w:t>
      </w:r>
      <w:r>
        <w:t xml:space="preserve"> </w:t>
      </w:r>
      <w:r>
        <w:rPr>
          <w:rFonts w:hint="eastAsia"/>
        </w:rPr>
        <w:t>антенных</w:t>
      </w:r>
      <w:r>
        <w:t xml:space="preserve"> </w:t>
      </w:r>
      <w:r>
        <w:rPr>
          <w:rFonts w:hint="eastAsia"/>
        </w:rPr>
        <w:t>рефлекторов</w:t>
      </w:r>
    </w:p>
    <w:p w14:paraId="3B796DFA" w14:textId="77777777" w:rsidR="00305E9F" w:rsidRDefault="00305E9F" w:rsidP="00305E9F"/>
    <w:p w14:paraId="3C7CF63F" w14:textId="77777777" w:rsidR="00305E9F" w:rsidRDefault="00305E9F" w:rsidP="00305E9F">
      <w:r>
        <w:t xml:space="preserve">1.4 </w:t>
      </w:r>
      <w:r>
        <w:rPr>
          <w:rFonts w:hint="eastAsia"/>
        </w:rPr>
        <w:t>Методы</w:t>
      </w:r>
      <w:r>
        <w:t xml:space="preserve"> </w:t>
      </w:r>
      <w:r>
        <w:rPr>
          <w:rFonts w:hint="eastAsia"/>
        </w:rPr>
        <w:t>и</w:t>
      </w:r>
      <w:r>
        <w:t xml:space="preserve"> </w:t>
      </w:r>
      <w:r>
        <w:rPr>
          <w:rFonts w:hint="eastAsia"/>
        </w:rPr>
        <w:t>средства</w:t>
      </w:r>
      <w:r>
        <w:t xml:space="preserve"> </w:t>
      </w:r>
      <w:r>
        <w:rPr>
          <w:rFonts w:hint="eastAsia"/>
        </w:rPr>
        <w:t>исследования</w:t>
      </w:r>
      <w:r>
        <w:t xml:space="preserve"> </w:t>
      </w:r>
      <w:r>
        <w:rPr>
          <w:rFonts w:hint="eastAsia"/>
        </w:rPr>
        <w:t>характеристик</w:t>
      </w:r>
      <w:r>
        <w:t xml:space="preserve"> </w:t>
      </w:r>
      <w:r>
        <w:rPr>
          <w:rFonts w:hint="eastAsia"/>
        </w:rPr>
        <w:t>композиционных</w:t>
      </w:r>
      <w:r>
        <w:t xml:space="preserve"> </w:t>
      </w:r>
      <w:r>
        <w:rPr>
          <w:rFonts w:hint="eastAsia"/>
        </w:rPr>
        <w:t>материалов</w:t>
      </w:r>
      <w:r>
        <w:t xml:space="preserve">, </w:t>
      </w:r>
      <w:r>
        <w:rPr>
          <w:rFonts w:hint="eastAsia"/>
        </w:rPr>
        <w:t>применяемых</w:t>
      </w:r>
      <w:r>
        <w:t xml:space="preserve"> </w:t>
      </w:r>
      <w:r>
        <w:rPr>
          <w:rFonts w:hint="eastAsia"/>
        </w:rPr>
        <w:t>в</w:t>
      </w:r>
      <w:r>
        <w:t xml:space="preserve"> </w:t>
      </w:r>
      <w:r>
        <w:rPr>
          <w:rFonts w:hint="eastAsia"/>
        </w:rPr>
        <w:t>антенных</w:t>
      </w:r>
      <w:r>
        <w:t xml:space="preserve"> </w:t>
      </w:r>
      <w:r>
        <w:rPr>
          <w:rFonts w:hint="eastAsia"/>
        </w:rPr>
        <w:t>рефлекторах</w:t>
      </w:r>
    </w:p>
    <w:p w14:paraId="20FFB458" w14:textId="77777777" w:rsidR="00305E9F" w:rsidRDefault="00305E9F" w:rsidP="00305E9F"/>
    <w:p w14:paraId="0CB64533" w14:textId="77777777" w:rsidR="00305E9F" w:rsidRDefault="00305E9F" w:rsidP="00305E9F">
      <w:r>
        <w:t xml:space="preserve">1.5 </w:t>
      </w:r>
      <w:r>
        <w:rPr>
          <w:rFonts w:hint="eastAsia"/>
        </w:rPr>
        <w:t>Технологические</w:t>
      </w:r>
      <w:r>
        <w:t xml:space="preserve"> </w:t>
      </w:r>
      <w:r>
        <w:rPr>
          <w:rFonts w:hint="eastAsia"/>
        </w:rPr>
        <w:t>приемы</w:t>
      </w:r>
      <w:r>
        <w:t xml:space="preserve"> </w:t>
      </w:r>
      <w:r>
        <w:rPr>
          <w:rFonts w:hint="eastAsia"/>
        </w:rPr>
        <w:t>производства</w:t>
      </w:r>
      <w:r>
        <w:t xml:space="preserve"> </w:t>
      </w:r>
      <w:r>
        <w:rPr>
          <w:rFonts w:hint="eastAsia"/>
        </w:rPr>
        <w:t>антенных</w:t>
      </w:r>
      <w:r>
        <w:t xml:space="preserve"> </w:t>
      </w:r>
      <w:r>
        <w:rPr>
          <w:rFonts w:hint="eastAsia"/>
        </w:rPr>
        <w:t>рефлекторов</w:t>
      </w:r>
    </w:p>
    <w:p w14:paraId="478975F7" w14:textId="77777777" w:rsidR="00305E9F" w:rsidRDefault="00305E9F" w:rsidP="00305E9F"/>
    <w:p w14:paraId="7F7F66A8" w14:textId="77777777" w:rsidR="00305E9F" w:rsidRDefault="00305E9F" w:rsidP="00305E9F">
      <w:r>
        <w:rPr>
          <w:rFonts w:hint="eastAsia"/>
        </w:rPr>
        <w:t>Выводы</w:t>
      </w:r>
      <w:r>
        <w:t xml:space="preserve"> </w:t>
      </w:r>
      <w:r>
        <w:rPr>
          <w:rFonts w:hint="eastAsia"/>
        </w:rPr>
        <w:t>к</w:t>
      </w:r>
      <w:r>
        <w:t xml:space="preserve"> </w:t>
      </w:r>
      <w:r>
        <w:rPr>
          <w:rFonts w:hint="eastAsia"/>
        </w:rPr>
        <w:t>главе</w:t>
      </w:r>
    </w:p>
    <w:p w14:paraId="55924ABE" w14:textId="77777777" w:rsidR="00305E9F" w:rsidRDefault="00305E9F" w:rsidP="00305E9F"/>
    <w:p w14:paraId="684A43D9" w14:textId="77777777" w:rsidR="00305E9F" w:rsidRDefault="00305E9F" w:rsidP="00305E9F">
      <w:r>
        <w:rPr>
          <w:rFonts w:hint="eastAsia"/>
        </w:rPr>
        <w:t>ГЛАВА</w:t>
      </w:r>
      <w:r>
        <w:t xml:space="preserve"> 2. </w:t>
      </w:r>
      <w:r>
        <w:rPr>
          <w:rFonts w:hint="eastAsia"/>
        </w:rPr>
        <w:t>ВЫБОР</w:t>
      </w:r>
      <w:r>
        <w:t xml:space="preserve"> </w:t>
      </w:r>
      <w:r>
        <w:rPr>
          <w:rFonts w:hint="eastAsia"/>
        </w:rPr>
        <w:t>КОНСТРУКТИВНО</w:t>
      </w:r>
      <w:r>
        <w:t>-</w:t>
      </w:r>
      <w:r>
        <w:rPr>
          <w:rFonts w:hint="eastAsia"/>
        </w:rPr>
        <w:t>СИЛОВЫХ</w:t>
      </w:r>
      <w:r>
        <w:t xml:space="preserve"> </w:t>
      </w:r>
      <w:r>
        <w:rPr>
          <w:rFonts w:hint="eastAsia"/>
        </w:rPr>
        <w:t>СХЕМ</w:t>
      </w:r>
      <w:r>
        <w:t xml:space="preserve"> </w:t>
      </w:r>
      <w:r>
        <w:rPr>
          <w:rFonts w:hint="eastAsia"/>
        </w:rPr>
        <w:t>РЕФЛЕКТОРА</w:t>
      </w:r>
      <w:r>
        <w:t xml:space="preserve"> </w:t>
      </w:r>
      <w:r>
        <w:rPr>
          <w:rFonts w:hint="eastAsia"/>
        </w:rPr>
        <w:t>ЗЕРКАЛЬНОЙ</w:t>
      </w:r>
      <w:r>
        <w:t xml:space="preserve"> </w:t>
      </w:r>
      <w:r>
        <w:rPr>
          <w:rFonts w:hint="eastAsia"/>
        </w:rPr>
        <w:t>КОСМИЧЕСКОЙ</w:t>
      </w:r>
      <w:r>
        <w:t xml:space="preserve"> </w:t>
      </w:r>
      <w:r>
        <w:rPr>
          <w:rFonts w:hint="eastAsia"/>
        </w:rPr>
        <w:t>АНТЕННЫ</w:t>
      </w:r>
    </w:p>
    <w:p w14:paraId="0419BA19" w14:textId="77777777" w:rsidR="00305E9F" w:rsidRDefault="00305E9F" w:rsidP="00305E9F"/>
    <w:p w14:paraId="6A04F186" w14:textId="77777777" w:rsidR="00305E9F" w:rsidRDefault="00305E9F" w:rsidP="00305E9F">
      <w:r>
        <w:t xml:space="preserve">2.1 </w:t>
      </w:r>
      <w:r>
        <w:rPr>
          <w:rFonts w:hint="eastAsia"/>
        </w:rPr>
        <w:t>Методика</w:t>
      </w:r>
      <w:r>
        <w:t xml:space="preserve"> </w:t>
      </w:r>
      <w:r>
        <w:rPr>
          <w:rFonts w:hint="eastAsia"/>
        </w:rPr>
        <w:t>определения</w:t>
      </w:r>
      <w:r>
        <w:t xml:space="preserve"> </w:t>
      </w:r>
      <w:r>
        <w:rPr>
          <w:rFonts w:hint="eastAsia"/>
        </w:rPr>
        <w:t>параметров</w:t>
      </w:r>
      <w:r>
        <w:t xml:space="preserve"> </w:t>
      </w:r>
      <w:r>
        <w:rPr>
          <w:rFonts w:hint="eastAsia"/>
        </w:rPr>
        <w:t>рефлекторов</w:t>
      </w:r>
      <w:r>
        <w:t xml:space="preserve"> </w:t>
      </w:r>
      <w:r>
        <w:rPr>
          <w:rFonts w:hint="eastAsia"/>
        </w:rPr>
        <w:t>зеркальных</w:t>
      </w:r>
      <w:r>
        <w:t xml:space="preserve"> </w:t>
      </w:r>
      <w:r>
        <w:rPr>
          <w:rFonts w:hint="eastAsia"/>
        </w:rPr>
        <w:t>космических</w:t>
      </w:r>
      <w:r>
        <w:t xml:space="preserve"> </w:t>
      </w:r>
      <w:r>
        <w:rPr>
          <w:rFonts w:hint="eastAsia"/>
        </w:rPr>
        <w:t>антенн</w:t>
      </w:r>
      <w:r>
        <w:t xml:space="preserve"> </w:t>
      </w:r>
      <w:r>
        <w:rPr>
          <w:rFonts w:hint="eastAsia"/>
        </w:rPr>
        <w:t>систем</w:t>
      </w:r>
      <w:r>
        <w:t xml:space="preserve"> </w:t>
      </w:r>
      <w:r>
        <w:rPr>
          <w:rFonts w:hint="eastAsia"/>
        </w:rPr>
        <w:t>межспутнико</w:t>
      </w:r>
      <w:r>
        <w:rPr>
          <w:rFonts w:hint="eastAsia"/>
        </w:rPr>
        <w:lastRenderedPageBreak/>
        <w:t>вой</w:t>
      </w:r>
      <w:r>
        <w:t xml:space="preserve"> </w:t>
      </w:r>
      <w:r>
        <w:rPr>
          <w:rFonts w:hint="eastAsia"/>
        </w:rPr>
        <w:t>связи</w:t>
      </w:r>
    </w:p>
    <w:p w14:paraId="5AB29478" w14:textId="77777777" w:rsidR="00305E9F" w:rsidRDefault="00305E9F" w:rsidP="00305E9F"/>
    <w:p w14:paraId="0FF6A3ED" w14:textId="77777777" w:rsidR="00305E9F" w:rsidRDefault="00305E9F" w:rsidP="00305E9F">
      <w:r>
        <w:t xml:space="preserve">2.2 </w:t>
      </w:r>
      <w:r>
        <w:rPr>
          <w:rFonts w:hint="eastAsia"/>
        </w:rPr>
        <w:t>Требования</w:t>
      </w:r>
      <w:r>
        <w:t xml:space="preserve"> </w:t>
      </w:r>
      <w:r>
        <w:rPr>
          <w:rFonts w:hint="eastAsia"/>
        </w:rPr>
        <w:t>к</w:t>
      </w:r>
      <w:r>
        <w:t xml:space="preserve"> </w:t>
      </w:r>
      <w:r>
        <w:rPr>
          <w:rFonts w:hint="eastAsia"/>
        </w:rPr>
        <w:t>конструкции</w:t>
      </w:r>
      <w:r>
        <w:t xml:space="preserve"> </w:t>
      </w:r>
      <w:r>
        <w:rPr>
          <w:rFonts w:hint="eastAsia"/>
        </w:rPr>
        <w:t>рефлектора</w:t>
      </w:r>
      <w:r>
        <w:t xml:space="preserve"> </w:t>
      </w:r>
      <w:r>
        <w:rPr>
          <w:rFonts w:hint="eastAsia"/>
        </w:rPr>
        <w:t>и</w:t>
      </w:r>
      <w:r>
        <w:t xml:space="preserve"> </w:t>
      </w:r>
      <w:r>
        <w:rPr>
          <w:rFonts w:hint="eastAsia"/>
        </w:rPr>
        <w:t>исходные</w:t>
      </w:r>
      <w:r>
        <w:t xml:space="preserve"> </w:t>
      </w:r>
      <w:r>
        <w:rPr>
          <w:rFonts w:hint="eastAsia"/>
        </w:rPr>
        <w:t>данные</w:t>
      </w:r>
    </w:p>
    <w:p w14:paraId="03FB76E5" w14:textId="77777777" w:rsidR="00305E9F" w:rsidRDefault="00305E9F" w:rsidP="00305E9F"/>
    <w:p w14:paraId="610CE0B8" w14:textId="77777777" w:rsidR="00305E9F" w:rsidRDefault="00305E9F" w:rsidP="00305E9F">
      <w:r>
        <w:t xml:space="preserve">2.3 </w:t>
      </w:r>
      <w:r>
        <w:rPr>
          <w:rFonts w:hint="eastAsia"/>
        </w:rPr>
        <w:t>Определение</w:t>
      </w:r>
      <w:r>
        <w:t xml:space="preserve"> </w:t>
      </w:r>
      <w:r>
        <w:rPr>
          <w:rFonts w:hint="eastAsia"/>
        </w:rPr>
        <w:t>геометрических</w:t>
      </w:r>
      <w:r>
        <w:t xml:space="preserve"> </w:t>
      </w:r>
      <w:r>
        <w:rPr>
          <w:rFonts w:hint="eastAsia"/>
        </w:rPr>
        <w:t>параметров</w:t>
      </w:r>
      <w:r>
        <w:t xml:space="preserve"> </w:t>
      </w:r>
      <w:r>
        <w:rPr>
          <w:rFonts w:hint="eastAsia"/>
        </w:rPr>
        <w:t>рефлектора</w:t>
      </w:r>
      <w:r>
        <w:t xml:space="preserve"> </w:t>
      </w:r>
      <w:r>
        <w:rPr>
          <w:rFonts w:hint="eastAsia"/>
        </w:rPr>
        <w:t>зеркальной</w:t>
      </w:r>
      <w:r>
        <w:t xml:space="preserve"> </w:t>
      </w:r>
      <w:r>
        <w:rPr>
          <w:rFonts w:hint="eastAsia"/>
        </w:rPr>
        <w:t>космической</w:t>
      </w:r>
      <w:r>
        <w:t xml:space="preserve"> </w:t>
      </w:r>
      <w:r>
        <w:rPr>
          <w:rFonts w:hint="eastAsia"/>
        </w:rPr>
        <w:t>антенны</w:t>
      </w:r>
    </w:p>
    <w:p w14:paraId="4615CF28" w14:textId="77777777" w:rsidR="00305E9F" w:rsidRDefault="00305E9F" w:rsidP="00305E9F"/>
    <w:p w14:paraId="4DB902FA" w14:textId="77777777" w:rsidR="00305E9F" w:rsidRDefault="00305E9F" w:rsidP="00305E9F">
      <w:r>
        <w:t xml:space="preserve">2.4 </w:t>
      </w:r>
      <w:r>
        <w:rPr>
          <w:rFonts w:hint="eastAsia"/>
        </w:rPr>
        <w:t>Расчетно</w:t>
      </w:r>
      <w:r>
        <w:t>-</w:t>
      </w:r>
      <w:r>
        <w:rPr>
          <w:rFonts w:hint="eastAsia"/>
        </w:rPr>
        <w:t>теоретическое</w:t>
      </w:r>
      <w:r>
        <w:t xml:space="preserve"> </w:t>
      </w:r>
      <w:r>
        <w:rPr>
          <w:rFonts w:hint="eastAsia"/>
        </w:rPr>
        <w:t>прогнозирование</w:t>
      </w:r>
      <w:r>
        <w:t xml:space="preserve"> </w:t>
      </w:r>
      <w:r>
        <w:rPr>
          <w:rFonts w:hint="eastAsia"/>
        </w:rPr>
        <w:t>характеристик</w:t>
      </w:r>
      <w:r>
        <w:t xml:space="preserve"> </w:t>
      </w:r>
      <w:r>
        <w:rPr>
          <w:rFonts w:hint="eastAsia"/>
        </w:rPr>
        <w:t>углепластика</w:t>
      </w:r>
      <w:r>
        <w:t xml:space="preserve"> </w:t>
      </w:r>
      <w:r>
        <w:rPr>
          <w:rFonts w:hint="eastAsia"/>
        </w:rPr>
        <w:t>тонкостенной</w:t>
      </w:r>
      <w:r>
        <w:t xml:space="preserve"> </w:t>
      </w:r>
      <w:r>
        <w:rPr>
          <w:rFonts w:hint="eastAsia"/>
        </w:rPr>
        <w:t>конструкции</w:t>
      </w:r>
    </w:p>
    <w:p w14:paraId="4DB41BAB" w14:textId="77777777" w:rsidR="00305E9F" w:rsidRDefault="00305E9F" w:rsidP="00305E9F"/>
    <w:p w14:paraId="119649B6" w14:textId="77777777" w:rsidR="00305E9F" w:rsidRDefault="00305E9F" w:rsidP="00305E9F">
      <w:r>
        <w:t xml:space="preserve">2.5 </w:t>
      </w:r>
      <w:r>
        <w:rPr>
          <w:rFonts w:hint="eastAsia"/>
        </w:rPr>
        <w:t>Определение</w:t>
      </w:r>
      <w:r>
        <w:t xml:space="preserve"> </w:t>
      </w:r>
      <w:r>
        <w:rPr>
          <w:rFonts w:hint="eastAsia"/>
        </w:rPr>
        <w:t>рациональной</w:t>
      </w:r>
      <w:r>
        <w:t xml:space="preserve"> </w:t>
      </w:r>
      <w:r>
        <w:rPr>
          <w:rFonts w:hint="eastAsia"/>
        </w:rPr>
        <w:t>конструктивно</w:t>
      </w:r>
      <w:r>
        <w:t>-</w:t>
      </w:r>
      <w:r>
        <w:rPr>
          <w:rFonts w:hint="eastAsia"/>
        </w:rPr>
        <w:t>силовой</w:t>
      </w:r>
      <w:r>
        <w:t xml:space="preserve"> </w:t>
      </w:r>
      <w:r>
        <w:rPr>
          <w:rFonts w:hint="eastAsia"/>
        </w:rPr>
        <w:t>схемы</w:t>
      </w:r>
    </w:p>
    <w:p w14:paraId="4D9695BF" w14:textId="77777777" w:rsidR="00305E9F" w:rsidRDefault="00305E9F" w:rsidP="00305E9F"/>
    <w:p w14:paraId="24FB96EE" w14:textId="77777777" w:rsidR="00305E9F" w:rsidRDefault="00305E9F" w:rsidP="00305E9F">
      <w:r>
        <w:t xml:space="preserve">2.6 </w:t>
      </w:r>
      <w:r>
        <w:rPr>
          <w:rFonts w:hint="eastAsia"/>
        </w:rPr>
        <w:t>Обобщение</w:t>
      </w:r>
      <w:r>
        <w:t xml:space="preserve"> </w:t>
      </w:r>
      <w:r>
        <w:rPr>
          <w:rFonts w:hint="eastAsia"/>
        </w:rPr>
        <w:t>результатов</w:t>
      </w:r>
      <w:r>
        <w:t xml:space="preserve"> </w:t>
      </w:r>
      <w:r>
        <w:rPr>
          <w:rFonts w:hint="eastAsia"/>
        </w:rPr>
        <w:t>моделирования</w:t>
      </w:r>
      <w:r>
        <w:t xml:space="preserve"> </w:t>
      </w:r>
      <w:r>
        <w:rPr>
          <w:rFonts w:hint="eastAsia"/>
        </w:rPr>
        <w:t>на</w:t>
      </w:r>
      <w:r>
        <w:t xml:space="preserve"> </w:t>
      </w:r>
      <w:r>
        <w:rPr>
          <w:rFonts w:hint="eastAsia"/>
        </w:rPr>
        <w:t>широкий</w:t>
      </w:r>
      <w:r>
        <w:t xml:space="preserve"> </w:t>
      </w:r>
      <w:r>
        <w:rPr>
          <w:rFonts w:hint="eastAsia"/>
        </w:rPr>
        <w:t>диапазон</w:t>
      </w:r>
    </w:p>
    <w:p w14:paraId="62D9FA6E" w14:textId="77777777" w:rsidR="00305E9F" w:rsidRDefault="00305E9F" w:rsidP="00305E9F"/>
    <w:p w14:paraId="5F694339" w14:textId="77777777" w:rsidR="00305E9F" w:rsidRDefault="00305E9F" w:rsidP="00305E9F">
      <w:r>
        <w:rPr>
          <w:rFonts w:hint="eastAsia"/>
        </w:rPr>
        <w:t>типоразмеров</w:t>
      </w:r>
      <w:r>
        <w:t xml:space="preserve"> </w:t>
      </w:r>
      <w:r>
        <w:rPr>
          <w:rFonts w:hint="eastAsia"/>
        </w:rPr>
        <w:t>рефлектора</w:t>
      </w:r>
    </w:p>
    <w:p w14:paraId="6444C5CF" w14:textId="77777777" w:rsidR="00305E9F" w:rsidRDefault="00305E9F" w:rsidP="00305E9F"/>
    <w:p w14:paraId="3D6589D0" w14:textId="77777777" w:rsidR="00305E9F" w:rsidRDefault="00305E9F" w:rsidP="00305E9F">
      <w:r>
        <w:rPr>
          <w:rFonts w:hint="eastAsia"/>
        </w:rPr>
        <w:t>Выводы</w:t>
      </w:r>
      <w:r>
        <w:t xml:space="preserve"> </w:t>
      </w:r>
      <w:r>
        <w:rPr>
          <w:rFonts w:hint="eastAsia"/>
        </w:rPr>
        <w:t>к</w:t>
      </w:r>
      <w:r>
        <w:t xml:space="preserve"> </w:t>
      </w:r>
      <w:r>
        <w:rPr>
          <w:rFonts w:hint="eastAsia"/>
        </w:rPr>
        <w:t>главе</w:t>
      </w:r>
    </w:p>
    <w:p w14:paraId="7B64D4D0" w14:textId="77777777" w:rsidR="00305E9F" w:rsidRDefault="00305E9F" w:rsidP="00305E9F"/>
    <w:p w14:paraId="6645311D" w14:textId="77777777" w:rsidR="00305E9F" w:rsidRDefault="00305E9F" w:rsidP="00305E9F">
      <w:r>
        <w:rPr>
          <w:rFonts w:hint="eastAsia"/>
        </w:rPr>
        <w:t>ГЛАВА</w:t>
      </w:r>
      <w:r>
        <w:t xml:space="preserve"> 3. </w:t>
      </w:r>
      <w:r>
        <w:rPr>
          <w:rFonts w:hint="eastAsia"/>
        </w:rPr>
        <w:t>ЭКСПЕРИМЕНТАЛЬНОЕ</w:t>
      </w:r>
      <w:r>
        <w:t xml:space="preserve"> </w:t>
      </w:r>
      <w:r>
        <w:rPr>
          <w:rFonts w:hint="eastAsia"/>
        </w:rPr>
        <w:t>ИССЛЕДОВАНИЕ</w:t>
      </w:r>
      <w:r>
        <w:t xml:space="preserve"> </w:t>
      </w:r>
      <w:r>
        <w:rPr>
          <w:rFonts w:hint="eastAsia"/>
        </w:rPr>
        <w:t>МЕХАНИЧЕСКИХ</w:t>
      </w:r>
      <w:r>
        <w:t xml:space="preserve">, </w:t>
      </w:r>
      <w:r>
        <w:rPr>
          <w:rFonts w:hint="eastAsia"/>
        </w:rPr>
        <w:t>ТЕПЛОФИЗИЧЕСКИХ</w:t>
      </w:r>
      <w:r>
        <w:t xml:space="preserve"> </w:t>
      </w:r>
      <w:r>
        <w:rPr>
          <w:rFonts w:hint="eastAsia"/>
        </w:rPr>
        <w:t>И</w:t>
      </w:r>
      <w:r>
        <w:t xml:space="preserve"> </w:t>
      </w:r>
      <w:r>
        <w:rPr>
          <w:rFonts w:hint="eastAsia"/>
        </w:rPr>
        <w:t>РАДИОТЕХНИЧЕСКИХ</w:t>
      </w:r>
      <w:r>
        <w:t xml:space="preserve"> </w:t>
      </w:r>
      <w:r>
        <w:rPr>
          <w:rFonts w:hint="eastAsia"/>
        </w:rPr>
        <w:t>ХАРАКТЕРИСТИК</w:t>
      </w:r>
      <w:r>
        <w:t xml:space="preserve"> </w:t>
      </w:r>
      <w:r>
        <w:rPr>
          <w:rFonts w:hint="eastAsia"/>
        </w:rPr>
        <w:t>УГЛЕПЛАСТИКА</w:t>
      </w:r>
    </w:p>
    <w:p w14:paraId="077A01A0" w14:textId="77777777" w:rsidR="00305E9F" w:rsidRDefault="00305E9F" w:rsidP="00305E9F"/>
    <w:p w14:paraId="6E9D13AA" w14:textId="77777777" w:rsidR="00305E9F" w:rsidRDefault="00305E9F" w:rsidP="00305E9F">
      <w:r>
        <w:rPr>
          <w:rFonts w:hint="eastAsia"/>
        </w:rPr>
        <w:t>Стр</w:t>
      </w:r>
      <w:r>
        <w:t>.</w:t>
      </w:r>
    </w:p>
    <w:p w14:paraId="1B0857F9" w14:textId="77777777" w:rsidR="00305E9F" w:rsidRDefault="00305E9F" w:rsidP="00305E9F"/>
    <w:p w14:paraId="2A239EA2" w14:textId="77777777" w:rsidR="00305E9F" w:rsidRDefault="00305E9F" w:rsidP="00305E9F">
      <w:r>
        <w:t xml:space="preserve">3.1 </w:t>
      </w:r>
      <w:r>
        <w:rPr>
          <w:rFonts w:hint="eastAsia"/>
        </w:rPr>
        <w:t>Методика</w:t>
      </w:r>
      <w:r>
        <w:t xml:space="preserve"> </w:t>
      </w:r>
      <w:r>
        <w:rPr>
          <w:rFonts w:hint="eastAsia"/>
        </w:rPr>
        <w:t>и</w:t>
      </w:r>
      <w:r>
        <w:t xml:space="preserve"> </w:t>
      </w:r>
      <w:r>
        <w:rPr>
          <w:rFonts w:hint="eastAsia"/>
        </w:rPr>
        <w:t>результаты</w:t>
      </w:r>
      <w:r>
        <w:t xml:space="preserve"> </w:t>
      </w:r>
      <w:r>
        <w:rPr>
          <w:rFonts w:hint="eastAsia"/>
        </w:rPr>
        <w:t>определения</w:t>
      </w:r>
      <w:r>
        <w:t xml:space="preserve"> </w:t>
      </w:r>
      <w:r>
        <w:rPr>
          <w:rFonts w:hint="eastAsia"/>
        </w:rPr>
        <w:t>механических</w:t>
      </w:r>
      <w:r>
        <w:t xml:space="preserve"> </w:t>
      </w:r>
      <w:r>
        <w:rPr>
          <w:rFonts w:hint="eastAsia"/>
        </w:rPr>
        <w:t>характеристик</w:t>
      </w:r>
    </w:p>
    <w:p w14:paraId="33898904" w14:textId="77777777" w:rsidR="00305E9F" w:rsidRDefault="00305E9F" w:rsidP="00305E9F"/>
    <w:p w14:paraId="3E5A21F7" w14:textId="77777777" w:rsidR="00305E9F" w:rsidRDefault="00305E9F" w:rsidP="00305E9F">
      <w:r>
        <w:t xml:space="preserve">3.2 </w:t>
      </w:r>
      <w:r>
        <w:rPr>
          <w:rFonts w:hint="eastAsia"/>
        </w:rPr>
        <w:t>Методика</w:t>
      </w:r>
      <w:r>
        <w:t xml:space="preserve"> </w:t>
      </w:r>
      <w:r>
        <w:rPr>
          <w:rFonts w:hint="eastAsia"/>
        </w:rPr>
        <w:t>и</w:t>
      </w:r>
      <w:r>
        <w:t xml:space="preserve"> </w:t>
      </w:r>
      <w:r>
        <w:rPr>
          <w:rFonts w:hint="eastAsia"/>
        </w:rPr>
        <w:t>результаты</w:t>
      </w:r>
      <w:r>
        <w:t xml:space="preserve"> </w:t>
      </w:r>
      <w:r>
        <w:rPr>
          <w:rFonts w:hint="eastAsia"/>
        </w:rPr>
        <w:t>определения</w:t>
      </w:r>
      <w:r>
        <w:t xml:space="preserve"> </w:t>
      </w:r>
      <w:r>
        <w:rPr>
          <w:rFonts w:hint="eastAsia"/>
        </w:rPr>
        <w:t>теплофизических</w:t>
      </w:r>
      <w:r>
        <w:t xml:space="preserve"> </w:t>
      </w:r>
      <w:r>
        <w:rPr>
          <w:rFonts w:hint="eastAsia"/>
        </w:rPr>
        <w:t>характеристик</w:t>
      </w:r>
    </w:p>
    <w:p w14:paraId="22D5CD76" w14:textId="77777777" w:rsidR="00305E9F" w:rsidRDefault="00305E9F" w:rsidP="00305E9F"/>
    <w:p w14:paraId="7F37DB57" w14:textId="77777777" w:rsidR="00305E9F" w:rsidRDefault="00305E9F" w:rsidP="00305E9F">
      <w:r>
        <w:t xml:space="preserve">3.3 </w:t>
      </w:r>
      <w:r>
        <w:rPr>
          <w:rFonts w:hint="eastAsia"/>
        </w:rPr>
        <w:t>Методика</w:t>
      </w:r>
      <w:r>
        <w:t xml:space="preserve"> </w:t>
      </w:r>
      <w:r>
        <w:rPr>
          <w:rFonts w:hint="eastAsia"/>
        </w:rPr>
        <w:t>и</w:t>
      </w:r>
      <w:r>
        <w:t xml:space="preserve"> </w:t>
      </w:r>
      <w:r>
        <w:rPr>
          <w:rFonts w:hint="eastAsia"/>
        </w:rPr>
        <w:t>результаты</w:t>
      </w:r>
      <w:r>
        <w:t xml:space="preserve"> </w:t>
      </w:r>
      <w:r>
        <w:rPr>
          <w:rFonts w:hint="eastAsia"/>
        </w:rPr>
        <w:t>определения</w:t>
      </w:r>
      <w:r>
        <w:t xml:space="preserve"> </w:t>
      </w:r>
      <w:r>
        <w:rPr>
          <w:rFonts w:hint="eastAsia"/>
        </w:rPr>
        <w:t>оптических</w:t>
      </w:r>
      <w:r>
        <w:t xml:space="preserve"> </w:t>
      </w:r>
      <w:r>
        <w:rPr>
          <w:rFonts w:hint="eastAsia"/>
        </w:rPr>
        <w:lastRenderedPageBreak/>
        <w:t>характеристик</w:t>
      </w:r>
    </w:p>
    <w:p w14:paraId="1CE690A5" w14:textId="77777777" w:rsidR="00305E9F" w:rsidRDefault="00305E9F" w:rsidP="00305E9F"/>
    <w:p w14:paraId="5447BD1E" w14:textId="77777777" w:rsidR="00305E9F" w:rsidRDefault="00305E9F" w:rsidP="00305E9F">
      <w:r>
        <w:t xml:space="preserve">3.4 </w:t>
      </w:r>
      <w:r>
        <w:rPr>
          <w:rFonts w:hint="eastAsia"/>
        </w:rPr>
        <w:t>Методика</w:t>
      </w:r>
      <w:r>
        <w:t xml:space="preserve"> </w:t>
      </w:r>
      <w:r>
        <w:rPr>
          <w:rFonts w:hint="eastAsia"/>
        </w:rPr>
        <w:t>и</w:t>
      </w:r>
      <w:r>
        <w:t xml:space="preserve"> </w:t>
      </w:r>
      <w:r>
        <w:rPr>
          <w:rFonts w:hint="eastAsia"/>
        </w:rPr>
        <w:t>результаты</w:t>
      </w:r>
      <w:r>
        <w:t xml:space="preserve"> </w:t>
      </w:r>
      <w:r>
        <w:rPr>
          <w:rFonts w:hint="eastAsia"/>
        </w:rPr>
        <w:t>определения</w:t>
      </w:r>
      <w:r>
        <w:t xml:space="preserve"> </w:t>
      </w:r>
      <w:r>
        <w:rPr>
          <w:rFonts w:hint="eastAsia"/>
        </w:rPr>
        <w:t>радиотехнических</w:t>
      </w:r>
      <w:r>
        <w:t xml:space="preserve"> </w:t>
      </w:r>
      <w:r>
        <w:rPr>
          <w:rFonts w:hint="eastAsia"/>
        </w:rPr>
        <w:t>характеристик</w:t>
      </w:r>
    </w:p>
    <w:p w14:paraId="5F2F040F" w14:textId="77777777" w:rsidR="00305E9F" w:rsidRDefault="00305E9F" w:rsidP="00305E9F"/>
    <w:p w14:paraId="29BB9D53" w14:textId="77777777" w:rsidR="00305E9F" w:rsidRDefault="00305E9F" w:rsidP="00305E9F">
      <w:r>
        <w:rPr>
          <w:rFonts w:hint="eastAsia"/>
        </w:rPr>
        <w:t>Выводы</w:t>
      </w:r>
      <w:r>
        <w:t xml:space="preserve"> </w:t>
      </w:r>
      <w:r>
        <w:rPr>
          <w:rFonts w:hint="eastAsia"/>
        </w:rPr>
        <w:t>к</w:t>
      </w:r>
      <w:r>
        <w:t xml:space="preserve"> </w:t>
      </w:r>
      <w:r>
        <w:rPr>
          <w:rFonts w:hint="eastAsia"/>
        </w:rPr>
        <w:t>главе</w:t>
      </w:r>
    </w:p>
    <w:p w14:paraId="1D8F45E2" w14:textId="77777777" w:rsidR="00305E9F" w:rsidRDefault="00305E9F" w:rsidP="00305E9F"/>
    <w:p w14:paraId="1C78A294" w14:textId="77777777" w:rsidR="00305E9F" w:rsidRDefault="00305E9F" w:rsidP="00305E9F">
      <w:r>
        <w:rPr>
          <w:rFonts w:hint="eastAsia"/>
        </w:rPr>
        <w:t>ГЛАВА</w:t>
      </w:r>
      <w:r>
        <w:t xml:space="preserve"> 4. </w:t>
      </w:r>
      <w:r>
        <w:rPr>
          <w:rFonts w:hint="eastAsia"/>
        </w:rPr>
        <w:t>РЕАЛИЗАЦИЯ</w:t>
      </w:r>
      <w:r>
        <w:t xml:space="preserve"> </w:t>
      </w:r>
      <w:r>
        <w:rPr>
          <w:rFonts w:hint="eastAsia"/>
        </w:rPr>
        <w:t>МЕТОДИКИ</w:t>
      </w:r>
      <w:r>
        <w:t xml:space="preserve"> </w:t>
      </w:r>
      <w:r>
        <w:rPr>
          <w:rFonts w:hint="eastAsia"/>
        </w:rPr>
        <w:t>В</w:t>
      </w:r>
      <w:r>
        <w:t xml:space="preserve"> </w:t>
      </w:r>
      <w:r>
        <w:rPr>
          <w:rFonts w:hint="eastAsia"/>
        </w:rPr>
        <w:t>ОПЫТНОЙ</w:t>
      </w:r>
      <w:r>
        <w:t xml:space="preserve"> </w:t>
      </w:r>
      <w:r>
        <w:rPr>
          <w:rFonts w:hint="eastAsia"/>
        </w:rPr>
        <w:t>КОНСТРУКЦИИ</w:t>
      </w:r>
    </w:p>
    <w:p w14:paraId="5B01D970" w14:textId="77777777" w:rsidR="00305E9F" w:rsidRDefault="00305E9F" w:rsidP="00305E9F"/>
    <w:p w14:paraId="70FF7713" w14:textId="77777777" w:rsidR="00305E9F" w:rsidRDefault="00305E9F" w:rsidP="00305E9F">
      <w:r>
        <w:rPr>
          <w:rFonts w:hint="eastAsia"/>
        </w:rPr>
        <w:t>РЕФЛЕКТОРА</w:t>
      </w:r>
    </w:p>
    <w:p w14:paraId="1388087E" w14:textId="77777777" w:rsidR="00305E9F" w:rsidRDefault="00305E9F" w:rsidP="00305E9F"/>
    <w:p w14:paraId="64BA9586" w14:textId="77777777" w:rsidR="00305E9F" w:rsidRDefault="00305E9F" w:rsidP="00305E9F">
      <w:r>
        <w:t xml:space="preserve">4.1 </w:t>
      </w:r>
      <w:r>
        <w:rPr>
          <w:rFonts w:hint="eastAsia"/>
        </w:rPr>
        <w:t>Уточнение</w:t>
      </w:r>
      <w:r>
        <w:t xml:space="preserve"> </w:t>
      </w:r>
      <w:r>
        <w:rPr>
          <w:rFonts w:hint="eastAsia"/>
        </w:rPr>
        <w:t>показателей</w:t>
      </w:r>
      <w:r>
        <w:t xml:space="preserve"> </w:t>
      </w:r>
      <w:r>
        <w:rPr>
          <w:rFonts w:hint="eastAsia"/>
        </w:rPr>
        <w:t>погонной</w:t>
      </w:r>
      <w:r>
        <w:t xml:space="preserve"> </w:t>
      </w:r>
      <w:r>
        <w:rPr>
          <w:rFonts w:hint="eastAsia"/>
        </w:rPr>
        <w:t>плотности</w:t>
      </w:r>
      <w:r>
        <w:t xml:space="preserve"> </w:t>
      </w:r>
      <w:r>
        <w:rPr>
          <w:rFonts w:hint="eastAsia"/>
        </w:rPr>
        <w:t>и</w:t>
      </w:r>
      <w:r>
        <w:t xml:space="preserve"> </w:t>
      </w:r>
      <w:r>
        <w:rPr>
          <w:rFonts w:hint="eastAsia"/>
        </w:rPr>
        <w:t>отклонений</w:t>
      </w:r>
      <w:r>
        <w:t xml:space="preserve"> </w:t>
      </w:r>
      <w:r>
        <w:rPr>
          <w:rFonts w:hint="eastAsia"/>
        </w:rPr>
        <w:t>формы</w:t>
      </w:r>
      <w:r>
        <w:t xml:space="preserve"> </w:t>
      </w:r>
      <w:r>
        <w:rPr>
          <w:rFonts w:hint="eastAsia"/>
        </w:rPr>
        <w:t>антенного</w:t>
      </w:r>
      <w:r>
        <w:t xml:space="preserve"> </w:t>
      </w:r>
      <w:r>
        <w:rPr>
          <w:rFonts w:hint="eastAsia"/>
        </w:rPr>
        <w:t>рефлектора</w:t>
      </w:r>
      <w:r>
        <w:t xml:space="preserve"> </w:t>
      </w:r>
      <w:r>
        <w:rPr>
          <w:rFonts w:hint="eastAsia"/>
        </w:rPr>
        <w:t>с</w:t>
      </w:r>
      <w:r>
        <w:t xml:space="preserve"> </w:t>
      </w:r>
      <w:r>
        <w:rPr>
          <w:rFonts w:hint="eastAsia"/>
        </w:rPr>
        <w:t>учетом</w:t>
      </w:r>
      <w:r>
        <w:t xml:space="preserve"> </w:t>
      </w:r>
      <w:r>
        <w:rPr>
          <w:rFonts w:hint="eastAsia"/>
        </w:rPr>
        <w:t>результатов</w:t>
      </w:r>
      <w:r>
        <w:t xml:space="preserve"> </w:t>
      </w:r>
      <w:r>
        <w:rPr>
          <w:rFonts w:hint="eastAsia"/>
        </w:rPr>
        <w:t>комплексного</w:t>
      </w:r>
      <w:r>
        <w:t xml:space="preserve"> </w:t>
      </w:r>
      <w:r>
        <w:rPr>
          <w:rFonts w:hint="eastAsia"/>
        </w:rPr>
        <w:t>определения</w:t>
      </w:r>
      <w:r>
        <w:t xml:space="preserve"> </w:t>
      </w:r>
      <w:r>
        <w:rPr>
          <w:rFonts w:hint="eastAsia"/>
        </w:rPr>
        <w:t>характеристик</w:t>
      </w:r>
      <w:r>
        <w:t xml:space="preserve"> </w:t>
      </w:r>
      <w:r>
        <w:rPr>
          <w:rFonts w:hint="eastAsia"/>
        </w:rPr>
        <w:t>композиционного</w:t>
      </w:r>
      <w:r>
        <w:t xml:space="preserve"> </w:t>
      </w:r>
      <w:r>
        <w:rPr>
          <w:rFonts w:hint="eastAsia"/>
        </w:rPr>
        <w:t>материала</w:t>
      </w:r>
      <w:r>
        <w:t xml:space="preserve"> </w:t>
      </w:r>
      <w:r>
        <w:rPr>
          <w:rFonts w:hint="eastAsia"/>
        </w:rPr>
        <w:t>и</w:t>
      </w:r>
      <w:r>
        <w:t xml:space="preserve"> </w:t>
      </w:r>
      <w:r>
        <w:rPr>
          <w:rFonts w:hint="eastAsia"/>
        </w:rPr>
        <w:t>технологии</w:t>
      </w:r>
      <w:r>
        <w:t xml:space="preserve"> </w:t>
      </w:r>
      <w:r>
        <w:rPr>
          <w:rFonts w:hint="eastAsia"/>
        </w:rPr>
        <w:t>производства</w:t>
      </w:r>
    </w:p>
    <w:p w14:paraId="65072805" w14:textId="77777777" w:rsidR="00305E9F" w:rsidRDefault="00305E9F" w:rsidP="00305E9F"/>
    <w:p w14:paraId="5E9728B2" w14:textId="77777777" w:rsidR="00305E9F" w:rsidRDefault="00305E9F" w:rsidP="00305E9F">
      <w:r>
        <w:t xml:space="preserve">4.2 </w:t>
      </w:r>
      <w:r>
        <w:rPr>
          <w:rFonts w:hint="eastAsia"/>
        </w:rPr>
        <w:t>Особенности</w:t>
      </w:r>
      <w:r>
        <w:t xml:space="preserve"> </w:t>
      </w:r>
      <w:r>
        <w:rPr>
          <w:rFonts w:hint="eastAsia"/>
        </w:rPr>
        <w:t>оснастки</w:t>
      </w:r>
      <w:r>
        <w:t xml:space="preserve"> </w:t>
      </w:r>
      <w:r>
        <w:rPr>
          <w:rFonts w:hint="eastAsia"/>
        </w:rPr>
        <w:t>для</w:t>
      </w:r>
      <w:r>
        <w:t xml:space="preserve"> </w:t>
      </w:r>
      <w:r>
        <w:rPr>
          <w:rFonts w:hint="eastAsia"/>
        </w:rPr>
        <w:t>изготовления</w:t>
      </w:r>
      <w:r>
        <w:t xml:space="preserve"> </w:t>
      </w:r>
      <w:r>
        <w:rPr>
          <w:rFonts w:hint="eastAsia"/>
        </w:rPr>
        <w:t>оболочки</w:t>
      </w:r>
      <w:r>
        <w:t xml:space="preserve"> </w:t>
      </w:r>
      <w:r>
        <w:rPr>
          <w:rFonts w:hint="eastAsia"/>
        </w:rPr>
        <w:t>рефлектора</w:t>
      </w:r>
    </w:p>
    <w:p w14:paraId="68012F8B" w14:textId="77777777" w:rsidR="00305E9F" w:rsidRDefault="00305E9F" w:rsidP="00305E9F"/>
    <w:p w14:paraId="1089E381" w14:textId="77777777" w:rsidR="00305E9F" w:rsidRDefault="00305E9F" w:rsidP="00305E9F">
      <w:r>
        <w:t xml:space="preserve">4.3 </w:t>
      </w:r>
      <w:r>
        <w:rPr>
          <w:rFonts w:hint="eastAsia"/>
        </w:rPr>
        <w:t>Основные</w:t>
      </w:r>
      <w:r>
        <w:t xml:space="preserve"> </w:t>
      </w:r>
      <w:r>
        <w:rPr>
          <w:rFonts w:hint="eastAsia"/>
        </w:rPr>
        <w:t>этапы</w:t>
      </w:r>
      <w:r>
        <w:t xml:space="preserve"> </w:t>
      </w:r>
      <w:r>
        <w:rPr>
          <w:rFonts w:hint="eastAsia"/>
        </w:rPr>
        <w:t>технологического</w:t>
      </w:r>
      <w:r>
        <w:t xml:space="preserve"> </w:t>
      </w:r>
      <w:r>
        <w:rPr>
          <w:rFonts w:hint="eastAsia"/>
        </w:rPr>
        <w:t>процесса</w:t>
      </w:r>
    </w:p>
    <w:p w14:paraId="14E996F2" w14:textId="77777777" w:rsidR="00305E9F" w:rsidRDefault="00305E9F" w:rsidP="00305E9F"/>
    <w:p w14:paraId="6050758A" w14:textId="77777777" w:rsidR="00305E9F" w:rsidRDefault="00305E9F" w:rsidP="00305E9F">
      <w:r>
        <w:t xml:space="preserve">4.4 </w:t>
      </w:r>
      <w:r>
        <w:rPr>
          <w:rFonts w:hint="eastAsia"/>
        </w:rPr>
        <w:t>Достигнутые</w:t>
      </w:r>
      <w:r>
        <w:t xml:space="preserve"> </w:t>
      </w:r>
      <w:r>
        <w:rPr>
          <w:rFonts w:hint="eastAsia"/>
        </w:rPr>
        <w:t>показатели</w:t>
      </w:r>
      <w:r>
        <w:t xml:space="preserve"> </w:t>
      </w:r>
      <w:r>
        <w:rPr>
          <w:rFonts w:hint="eastAsia"/>
        </w:rPr>
        <w:t>технического</w:t>
      </w:r>
      <w:r>
        <w:t xml:space="preserve"> </w:t>
      </w:r>
      <w:r>
        <w:rPr>
          <w:rFonts w:hint="eastAsia"/>
        </w:rPr>
        <w:t>совершенства</w:t>
      </w:r>
      <w:r>
        <w:t xml:space="preserve"> </w:t>
      </w:r>
      <w:r>
        <w:rPr>
          <w:rFonts w:hint="eastAsia"/>
        </w:rPr>
        <w:t>рефлектора</w:t>
      </w:r>
    </w:p>
    <w:p w14:paraId="09BA0EBF" w14:textId="77777777" w:rsidR="00305E9F" w:rsidRDefault="00305E9F" w:rsidP="00305E9F"/>
    <w:p w14:paraId="41D4602C" w14:textId="77777777" w:rsidR="00305E9F" w:rsidRDefault="00305E9F" w:rsidP="00305E9F">
      <w:r>
        <w:rPr>
          <w:rFonts w:hint="eastAsia"/>
        </w:rPr>
        <w:t>Выводы</w:t>
      </w:r>
      <w:r>
        <w:t xml:space="preserve"> </w:t>
      </w:r>
      <w:r>
        <w:rPr>
          <w:rFonts w:hint="eastAsia"/>
        </w:rPr>
        <w:t>к</w:t>
      </w:r>
      <w:r>
        <w:t xml:space="preserve"> </w:t>
      </w:r>
      <w:r>
        <w:rPr>
          <w:rFonts w:hint="eastAsia"/>
        </w:rPr>
        <w:t>главе</w:t>
      </w:r>
    </w:p>
    <w:p w14:paraId="0B7A46F6" w14:textId="77777777" w:rsidR="00305E9F" w:rsidRDefault="00305E9F" w:rsidP="00305E9F"/>
    <w:p w14:paraId="6D011013" w14:textId="77777777" w:rsidR="00305E9F" w:rsidRDefault="00305E9F" w:rsidP="00305E9F">
      <w:r>
        <w:rPr>
          <w:rFonts w:hint="eastAsia"/>
        </w:rPr>
        <w:t>ОБЩИЕ</w:t>
      </w:r>
      <w:r>
        <w:t xml:space="preserve"> </w:t>
      </w:r>
      <w:r>
        <w:rPr>
          <w:rFonts w:hint="eastAsia"/>
        </w:rPr>
        <w:t>ВЫВОДЫ</w:t>
      </w:r>
      <w:r>
        <w:t xml:space="preserve"> </w:t>
      </w:r>
      <w:r>
        <w:rPr>
          <w:rFonts w:hint="eastAsia"/>
        </w:rPr>
        <w:t>И</w:t>
      </w:r>
      <w:r>
        <w:t xml:space="preserve"> </w:t>
      </w:r>
      <w:r>
        <w:rPr>
          <w:rFonts w:hint="eastAsia"/>
        </w:rPr>
        <w:t>ЗАКЛЮЧЕНИЕ</w:t>
      </w:r>
    </w:p>
    <w:p w14:paraId="5CD29865" w14:textId="77777777" w:rsidR="00305E9F" w:rsidRDefault="00305E9F" w:rsidP="00305E9F"/>
    <w:p w14:paraId="162D3F53" w14:textId="77777777" w:rsidR="00305E9F" w:rsidRDefault="00305E9F" w:rsidP="00305E9F">
      <w:r>
        <w:rPr>
          <w:rFonts w:hint="eastAsia"/>
        </w:rPr>
        <w:t>СПИСОК</w:t>
      </w:r>
      <w:r>
        <w:t xml:space="preserve"> </w:t>
      </w:r>
      <w:r>
        <w:rPr>
          <w:rFonts w:hint="eastAsia"/>
        </w:rPr>
        <w:t>ЛИТЕРАТУРЫ</w:t>
      </w:r>
    </w:p>
    <w:p w14:paraId="60E30474" w14:textId="77777777" w:rsidR="00305E9F" w:rsidRDefault="00305E9F" w:rsidP="00305E9F"/>
    <w:p w14:paraId="23FE9E86" w14:textId="002EC3EA" w:rsidR="00305E9F" w:rsidRPr="00305E9F" w:rsidRDefault="00305E9F" w:rsidP="00305E9F">
      <w:r>
        <w:rPr>
          <w:rFonts w:hint="eastAsia"/>
        </w:rPr>
        <w:t>ПРИЛОЖЕНИЕ</w:t>
      </w:r>
    </w:p>
    <w:sectPr w:rsidR="00305E9F" w:rsidRPr="00305E9F" w:rsidSect="008B36B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EF58" w14:textId="77777777" w:rsidR="008B36B1" w:rsidRDefault="008B36B1">
      <w:pPr>
        <w:spacing w:after="0" w:line="240" w:lineRule="auto"/>
      </w:pPr>
      <w:r>
        <w:separator/>
      </w:r>
    </w:p>
  </w:endnote>
  <w:endnote w:type="continuationSeparator" w:id="0">
    <w:p w14:paraId="6898264E" w14:textId="77777777" w:rsidR="008B36B1" w:rsidRDefault="008B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3102" w14:textId="77777777" w:rsidR="008B36B1" w:rsidRDefault="008B36B1"/>
    <w:p w14:paraId="45CCD9A4" w14:textId="77777777" w:rsidR="008B36B1" w:rsidRDefault="008B36B1"/>
    <w:p w14:paraId="5EC64018" w14:textId="77777777" w:rsidR="008B36B1" w:rsidRDefault="008B36B1"/>
    <w:p w14:paraId="7695B88D" w14:textId="77777777" w:rsidR="008B36B1" w:rsidRDefault="008B36B1"/>
    <w:p w14:paraId="68D5DF46" w14:textId="77777777" w:rsidR="008B36B1" w:rsidRDefault="008B36B1"/>
    <w:p w14:paraId="6FE3698D" w14:textId="77777777" w:rsidR="008B36B1" w:rsidRDefault="008B36B1"/>
    <w:p w14:paraId="0255405C" w14:textId="77777777" w:rsidR="008B36B1" w:rsidRDefault="008B36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A637AD" wp14:editId="09B2CF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DA020" w14:textId="77777777" w:rsidR="008B36B1" w:rsidRDefault="008B36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637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6DA020" w14:textId="77777777" w:rsidR="008B36B1" w:rsidRDefault="008B36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92BFE6" w14:textId="77777777" w:rsidR="008B36B1" w:rsidRDefault="008B36B1"/>
    <w:p w14:paraId="67D8900E" w14:textId="77777777" w:rsidR="008B36B1" w:rsidRDefault="008B36B1"/>
    <w:p w14:paraId="7A1B4E16" w14:textId="77777777" w:rsidR="008B36B1" w:rsidRDefault="008B36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D9B64C" wp14:editId="5A3353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9D88D" w14:textId="77777777" w:rsidR="008B36B1" w:rsidRDefault="008B36B1"/>
                          <w:p w14:paraId="0B6560DC" w14:textId="77777777" w:rsidR="008B36B1" w:rsidRDefault="008B36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D9B6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29D88D" w14:textId="77777777" w:rsidR="008B36B1" w:rsidRDefault="008B36B1"/>
                    <w:p w14:paraId="0B6560DC" w14:textId="77777777" w:rsidR="008B36B1" w:rsidRDefault="008B36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8F9C81" w14:textId="77777777" w:rsidR="008B36B1" w:rsidRDefault="008B36B1"/>
    <w:p w14:paraId="1473B3BE" w14:textId="77777777" w:rsidR="008B36B1" w:rsidRDefault="008B36B1">
      <w:pPr>
        <w:rPr>
          <w:sz w:val="2"/>
          <w:szCs w:val="2"/>
        </w:rPr>
      </w:pPr>
    </w:p>
    <w:p w14:paraId="35C34050" w14:textId="77777777" w:rsidR="008B36B1" w:rsidRDefault="008B36B1"/>
    <w:p w14:paraId="1E87110F" w14:textId="77777777" w:rsidR="008B36B1" w:rsidRDefault="008B36B1">
      <w:pPr>
        <w:spacing w:after="0" w:line="240" w:lineRule="auto"/>
      </w:pPr>
    </w:p>
  </w:footnote>
  <w:footnote w:type="continuationSeparator" w:id="0">
    <w:p w14:paraId="635068C1" w14:textId="77777777" w:rsidR="008B36B1" w:rsidRDefault="008B3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6B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19922</TotalTime>
  <Pages>3</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2614</cp:revision>
  <cp:lastPrinted>2009-02-06T05:36:00Z</cp:lastPrinted>
  <dcterms:created xsi:type="dcterms:W3CDTF">2024-01-07T13:43:00Z</dcterms:created>
  <dcterms:modified xsi:type="dcterms:W3CDTF">2024-02-09T22:00:00Z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