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B1D94" w14:textId="77777777" w:rsidR="007E4463" w:rsidRDefault="007E4463" w:rsidP="007E4463">
      <w:r>
        <w:rPr>
          <w:rFonts w:hint="eastAsia"/>
        </w:rPr>
        <w:t>Образовательная</w:t>
      </w:r>
      <w:r>
        <w:t></w:t>
      </w:r>
      <w:r>
        <w:rPr>
          <w:rFonts w:hint="eastAsia"/>
        </w:rPr>
        <w:t>автономная</w:t>
      </w:r>
      <w:r>
        <w:t></w:t>
      </w:r>
      <w:r>
        <w:rPr>
          <w:rFonts w:hint="eastAsia"/>
        </w:rPr>
        <w:t>некоммерческая</w:t>
      </w:r>
      <w:r>
        <w:t></w:t>
      </w:r>
      <w:r>
        <w:rPr>
          <w:rFonts w:hint="eastAsia"/>
        </w:rPr>
        <w:t>организация</w:t>
      </w:r>
    </w:p>
    <w:p w14:paraId="545A709C" w14:textId="77777777" w:rsidR="007E4463" w:rsidRDefault="007E4463" w:rsidP="007E4463">
      <w:r>
        <w:rPr>
          <w:rFonts w:hint="eastAsia"/>
        </w:rPr>
        <w:t>высшего</w:t>
      </w:r>
      <w:r>
        <w:t></w:t>
      </w:r>
      <w:r>
        <w:rPr>
          <w:rFonts w:hint="eastAsia"/>
        </w:rPr>
        <w:t>профессионального</w:t>
      </w:r>
      <w:r>
        <w:t></w:t>
      </w:r>
      <w:r>
        <w:rPr>
          <w:rFonts w:hint="eastAsia"/>
        </w:rPr>
        <w:t>образования</w:t>
      </w:r>
    </w:p>
    <w:p w14:paraId="2C9EF334" w14:textId="77777777" w:rsidR="007E4463" w:rsidRDefault="007E4463" w:rsidP="007E4463">
      <w:r>
        <w:t></w:t>
      </w:r>
      <w:r>
        <w:rPr>
          <w:rFonts w:hint="eastAsia"/>
        </w:rPr>
        <w:t>Волжский</w:t>
      </w:r>
      <w:r>
        <w:t></w:t>
      </w:r>
      <w:r>
        <w:rPr>
          <w:rFonts w:hint="eastAsia"/>
        </w:rPr>
        <w:t>университет</w:t>
      </w:r>
      <w:r>
        <w:t></w:t>
      </w:r>
      <w:r>
        <w:rPr>
          <w:rFonts w:hint="eastAsia"/>
        </w:rPr>
        <w:t>имени</w:t>
      </w:r>
      <w:r>
        <w:t></w:t>
      </w:r>
      <w:r>
        <w:rPr>
          <w:rFonts w:hint="eastAsia"/>
        </w:rPr>
        <w:t>В</w:t>
      </w:r>
      <w:r>
        <w:t></w:t>
      </w:r>
      <w:r>
        <w:rPr>
          <w:rFonts w:hint="eastAsia"/>
        </w:rPr>
        <w:t>Н</w:t>
      </w:r>
      <w:r>
        <w:t></w:t>
      </w:r>
      <w:r>
        <w:t></w:t>
      </w:r>
      <w:r>
        <w:rPr>
          <w:rFonts w:hint="eastAsia"/>
        </w:rPr>
        <w:t>Татищева</w:t>
      </w:r>
      <w:r>
        <w:t></w:t>
      </w:r>
      <w:r>
        <w:t></w:t>
      </w:r>
      <w:r>
        <w:t></w:t>
      </w:r>
      <w:r>
        <w:rPr>
          <w:rFonts w:hint="eastAsia"/>
        </w:rPr>
        <w:t>институт</w:t>
      </w:r>
      <w:r>
        <w:t></w:t>
      </w:r>
    </w:p>
    <w:p w14:paraId="68E4E642" w14:textId="77777777" w:rsidR="007E4463" w:rsidRDefault="007E4463" w:rsidP="007E4463">
      <w:r>
        <w:rPr>
          <w:rFonts w:hint="eastAsia"/>
        </w:rPr>
        <w:t>На</w:t>
      </w:r>
      <w:r>
        <w:t></w:t>
      </w:r>
      <w:r>
        <w:rPr>
          <w:rFonts w:hint="eastAsia"/>
        </w:rPr>
        <w:t>правах</w:t>
      </w:r>
      <w:r>
        <w:t></w:t>
      </w:r>
      <w:r>
        <w:rPr>
          <w:rFonts w:hint="eastAsia"/>
        </w:rPr>
        <w:t>рукописи</w:t>
      </w:r>
    </w:p>
    <w:p w14:paraId="3062600C" w14:textId="77777777" w:rsidR="007E4463" w:rsidRDefault="007E4463" w:rsidP="007E4463">
      <w:r>
        <w:rPr>
          <w:rFonts w:hint="eastAsia"/>
        </w:rPr>
        <w:t>СМИРНОВА</w:t>
      </w:r>
      <w:r>
        <w:t></w:t>
      </w:r>
      <w:r>
        <w:rPr>
          <w:rFonts w:hint="eastAsia"/>
        </w:rPr>
        <w:t>МАРИЯ</w:t>
      </w:r>
      <w:r>
        <w:t></w:t>
      </w:r>
      <w:r>
        <w:rPr>
          <w:rFonts w:hint="eastAsia"/>
        </w:rPr>
        <w:t>ЮРЬЕВНА</w:t>
      </w:r>
    </w:p>
    <w:p w14:paraId="490B7FAE" w14:textId="77777777" w:rsidR="007E4463" w:rsidRDefault="007E4463" w:rsidP="007E4463">
      <w:r>
        <w:rPr>
          <w:rFonts w:hint="eastAsia"/>
        </w:rPr>
        <w:t>ОРГАНИЗАЦИОННО</w:t>
      </w:r>
      <w:r>
        <w:t></w:t>
      </w:r>
      <w:r>
        <w:rPr>
          <w:rFonts w:hint="eastAsia"/>
        </w:rPr>
        <w:t>ЭКОНОМИЧЕСКОЕ</w:t>
      </w:r>
    </w:p>
    <w:p w14:paraId="592E0F73" w14:textId="77777777" w:rsidR="007E4463" w:rsidRDefault="007E4463" w:rsidP="007E4463">
      <w:r>
        <w:rPr>
          <w:rFonts w:hint="eastAsia"/>
        </w:rPr>
        <w:t>ОБЕСПЕЧЕНИЕ</w:t>
      </w:r>
      <w:r>
        <w:t></w:t>
      </w:r>
      <w:r>
        <w:rPr>
          <w:rFonts w:hint="eastAsia"/>
        </w:rPr>
        <w:t>РАЗВИТИЯ</w:t>
      </w:r>
    </w:p>
    <w:p w14:paraId="5713956E" w14:textId="77777777" w:rsidR="007E4463" w:rsidRDefault="007E4463" w:rsidP="007E4463">
      <w:r>
        <w:rPr>
          <w:rFonts w:hint="eastAsia"/>
        </w:rPr>
        <w:t>ОЗДОРОВИТЕЛЬНЫХ</w:t>
      </w:r>
      <w:r>
        <w:t></w:t>
      </w:r>
      <w:r>
        <w:t></w:t>
      </w:r>
      <w:r>
        <w:t></w:t>
      </w:r>
      <w:r>
        <w:t></w:t>
      </w:r>
      <w:r>
        <w:t></w:t>
      </w:r>
      <w:r>
        <w:rPr>
          <w:rFonts w:hint="eastAsia"/>
        </w:rPr>
        <w:t>УСЛУГ</w:t>
      </w:r>
    </w:p>
    <w:p w14:paraId="255870F5" w14:textId="77777777" w:rsidR="007E4463" w:rsidRDefault="007E4463" w:rsidP="007E4463">
      <w:r>
        <w:rPr>
          <w:rFonts w:hint="eastAsia"/>
        </w:rPr>
        <w:t>Специальность</w:t>
      </w:r>
      <w:r>
        <w:t></w:t>
      </w:r>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r>
        <w:t></w:t>
      </w:r>
      <w:r>
        <w:rPr>
          <w:rFonts w:hint="eastAsia"/>
        </w:rPr>
        <w:t>хо</w:t>
      </w:r>
      <w:r>
        <w:t></w:t>
      </w:r>
      <w:r>
        <w:rPr>
          <w:rFonts w:hint="eastAsia"/>
        </w:rPr>
        <w:t>зяйством</w:t>
      </w:r>
      <w:r>
        <w:t></w:t>
      </w:r>
      <w:r>
        <w:t></w:t>
      </w:r>
      <w:r>
        <w:rPr>
          <w:rFonts w:hint="eastAsia"/>
        </w:rPr>
        <w:t>экономика</w:t>
      </w:r>
      <w:r>
        <w:t></w:t>
      </w:r>
      <w:r>
        <w:t></w:t>
      </w:r>
      <w:r>
        <w:rPr>
          <w:rFonts w:hint="eastAsia"/>
        </w:rPr>
        <w:t>организация</w:t>
      </w:r>
      <w:r>
        <w:t></w:t>
      </w:r>
      <w:r>
        <w:rPr>
          <w:rFonts w:hint="eastAsia"/>
        </w:rPr>
        <w:t>и</w:t>
      </w:r>
      <w:r>
        <w:t></w:t>
      </w:r>
      <w:r>
        <w:rPr>
          <w:rFonts w:hint="eastAsia"/>
        </w:rPr>
        <w:t>управление</w:t>
      </w:r>
      <w:r>
        <w:t></w:t>
      </w:r>
      <w:r>
        <w:rPr>
          <w:rFonts w:hint="eastAsia"/>
        </w:rPr>
        <w:t>предприятиями</w:t>
      </w:r>
      <w:r>
        <w:t></w:t>
      </w:r>
      <w:r>
        <w:t></w:t>
      </w:r>
      <w:r>
        <w:rPr>
          <w:rFonts w:hint="eastAsia"/>
        </w:rPr>
        <w:t>отраслями</w:t>
      </w:r>
      <w:r>
        <w:t></w:t>
      </w:r>
      <w:r>
        <w:t></w:t>
      </w:r>
      <w:r>
        <w:rPr>
          <w:rFonts w:hint="eastAsia"/>
        </w:rPr>
        <w:t>комплексами</w:t>
      </w:r>
      <w:r>
        <w:t></w:t>
      </w:r>
      <w:r>
        <w:rPr>
          <w:rFonts w:hint="eastAsia"/>
        </w:rPr>
        <w:t>сферы</w:t>
      </w:r>
      <w:r>
        <w:t></w:t>
      </w:r>
      <w:r>
        <w:rPr>
          <w:rFonts w:hint="eastAsia"/>
        </w:rPr>
        <w:t>услуг</w:t>
      </w:r>
    </w:p>
    <w:p w14:paraId="4CF2323B" w14:textId="77777777" w:rsidR="007E4463" w:rsidRDefault="007E4463" w:rsidP="007E4463">
      <w:r>
        <w:rPr>
          <w:rFonts w:hint="eastAsia"/>
        </w:rPr>
        <w:t>ДИССЕРТАЦИЯ</w:t>
      </w:r>
    </w:p>
    <w:p w14:paraId="027DE95D" w14:textId="77777777" w:rsidR="007E4463" w:rsidRDefault="007E4463" w:rsidP="007E4463">
      <w:r>
        <w:rPr>
          <w:rFonts w:hint="eastAsia"/>
        </w:rPr>
        <w:t>на</w:t>
      </w:r>
      <w:r>
        <w:t></w:t>
      </w:r>
      <w:r>
        <w:rPr>
          <w:rFonts w:hint="eastAsia"/>
        </w:rPr>
        <w:t>соискание</w:t>
      </w:r>
      <w:r>
        <w:t></w:t>
      </w:r>
      <w:r>
        <w:rPr>
          <w:rFonts w:hint="eastAsia"/>
        </w:rPr>
        <w:t>ученой</w:t>
      </w:r>
      <w:r>
        <w:t></w:t>
      </w:r>
      <w:r>
        <w:rPr>
          <w:rFonts w:hint="eastAsia"/>
        </w:rPr>
        <w:t>степени</w:t>
      </w:r>
    </w:p>
    <w:p w14:paraId="336E45CA" w14:textId="77777777" w:rsidR="007E4463" w:rsidRDefault="007E4463" w:rsidP="007E4463">
      <w:r>
        <w:rPr>
          <w:rFonts w:hint="eastAsia"/>
        </w:rPr>
        <w:t>кандидата</w:t>
      </w:r>
      <w:r>
        <w:t></w:t>
      </w:r>
      <w:r>
        <w:rPr>
          <w:rFonts w:hint="eastAsia"/>
        </w:rPr>
        <w:t>экономических</w:t>
      </w:r>
      <w:r>
        <w:t></w:t>
      </w:r>
      <w:r>
        <w:rPr>
          <w:rFonts w:hint="eastAsia"/>
        </w:rPr>
        <w:t>наук</w:t>
      </w:r>
    </w:p>
    <w:p w14:paraId="28782849" w14:textId="77777777" w:rsidR="007E4463" w:rsidRDefault="007E4463" w:rsidP="007E4463">
      <w:r>
        <w:rPr>
          <w:rFonts w:hint="eastAsia"/>
        </w:rPr>
        <w:t>Научный</w:t>
      </w:r>
      <w:r>
        <w:t></w:t>
      </w:r>
      <w:r>
        <w:rPr>
          <w:rFonts w:hint="eastAsia"/>
        </w:rPr>
        <w:t>руководитель</w:t>
      </w:r>
      <w:r>
        <w:t></w:t>
      </w:r>
      <w:r>
        <w:rPr>
          <w:rFonts w:hint="eastAsia"/>
        </w:rPr>
        <w:t>доктор</w:t>
      </w:r>
      <w:r>
        <w:t></w:t>
      </w:r>
      <w:r>
        <w:rPr>
          <w:rFonts w:hint="eastAsia"/>
        </w:rPr>
        <w:t>экономических</w:t>
      </w:r>
      <w:r>
        <w:t></w:t>
      </w:r>
      <w:r>
        <w:rPr>
          <w:rFonts w:hint="eastAsia"/>
        </w:rPr>
        <w:t>наук</w:t>
      </w:r>
      <w:r>
        <w:t></w:t>
      </w:r>
      <w:r>
        <w:t></w:t>
      </w:r>
      <w:r>
        <w:rPr>
          <w:rFonts w:hint="eastAsia"/>
        </w:rPr>
        <w:t>доцент</w:t>
      </w:r>
      <w:r>
        <w:t></w:t>
      </w:r>
      <w:r>
        <w:rPr>
          <w:rFonts w:hint="eastAsia"/>
        </w:rPr>
        <w:t>Кулапина</w:t>
      </w:r>
      <w:r>
        <w:t></w:t>
      </w:r>
      <w:r>
        <w:rPr>
          <w:rFonts w:hint="eastAsia"/>
        </w:rPr>
        <w:t>Г</w:t>
      </w:r>
      <w:r>
        <w:t></w:t>
      </w:r>
      <w:r>
        <w:rPr>
          <w:rFonts w:hint="eastAsia"/>
        </w:rPr>
        <w:t>М</w:t>
      </w:r>
      <w:r>
        <w:t></w:t>
      </w:r>
    </w:p>
    <w:p w14:paraId="24AE3118" w14:textId="77777777" w:rsidR="007E4463" w:rsidRDefault="007E4463" w:rsidP="007E4463">
      <w:r>
        <w:rPr>
          <w:rFonts w:hint="eastAsia"/>
        </w:rPr>
        <w:t>ТОЛЬЯТТИ</w:t>
      </w:r>
      <w:r>
        <w:t></w:t>
      </w:r>
      <w:r>
        <w:t></w:t>
      </w:r>
      <w:r>
        <w:t></w:t>
      </w:r>
      <w:r>
        <w:t></w:t>
      </w:r>
      <w:r>
        <w:t> </w:t>
      </w:r>
    </w:p>
    <w:p w14:paraId="499E1E84" w14:textId="77777777" w:rsidR="007E4463" w:rsidRDefault="007E4463" w:rsidP="007E4463">
      <w:r>
        <w:rPr>
          <w:rFonts w:hint="eastAsia"/>
        </w:rPr>
        <w:t>СОДЕРЖАНИЕ</w:t>
      </w:r>
    </w:p>
    <w:p w14:paraId="52057BA7" w14:textId="77777777" w:rsidR="007E4463" w:rsidRDefault="007E4463" w:rsidP="007E4463">
      <w:r>
        <w:rPr>
          <w:rFonts w:hint="eastAsia"/>
        </w:rPr>
        <w:t>ВВЕДЕНИЕ</w:t>
      </w:r>
      <w:r>
        <w:tab/>
      </w:r>
      <w:r>
        <w:t></w:t>
      </w:r>
    </w:p>
    <w:p w14:paraId="37659D5F" w14:textId="77777777" w:rsidR="007E4463" w:rsidRDefault="007E4463" w:rsidP="007E4463">
      <w:r>
        <w:rPr>
          <w:rFonts w:hint="eastAsia"/>
        </w:rPr>
        <w:t>ГЛАВА</w:t>
      </w:r>
      <w:r>
        <w:t></w:t>
      </w:r>
      <w:r>
        <w:t></w:t>
      </w:r>
      <w:r>
        <w:t></w:t>
      </w:r>
      <w:r>
        <w:t></w:t>
      </w:r>
      <w:r>
        <w:rPr>
          <w:rFonts w:hint="eastAsia"/>
        </w:rPr>
        <w:t>ОРГАНИЗАЦИОННО</w:t>
      </w:r>
      <w:r>
        <w:t></w:t>
      </w:r>
      <w:r>
        <w:rPr>
          <w:rFonts w:hint="eastAsia"/>
        </w:rPr>
        <w:t>ЭКОНОМИЧЕСКИЕ</w:t>
      </w:r>
      <w:r>
        <w:t></w:t>
      </w:r>
      <w:r>
        <w:rPr>
          <w:rFonts w:hint="eastAsia"/>
        </w:rPr>
        <w:t>ОСНОВЫ</w:t>
      </w:r>
      <w:r>
        <w:t></w:t>
      </w:r>
      <w:r>
        <w:rPr>
          <w:rFonts w:hint="eastAsia"/>
        </w:rPr>
        <w:t>РАЗВИТИЯ</w:t>
      </w:r>
      <w:r>
        <w:t></w:t>
      </w:r>
      <w:r>
        <w:rPr>
          <w:rFonts w:hint="eastAsia"/>
        </w:rPr>
        <w:t>ОЗДОРОВИТЕЛЬНОГО</w:t>
      </w:r>
      <w:r>
        <w:t></w:t>
      </w:r>
      <w:r>
        <w:rPr>
          <w:rFonts w:hint="eastAsia"/>
        </w:rPr>
        <w:t>СЕРВИСА</w:t>
      </w:r>
      <w:r>
        <w:tab/>
      </w:r>
      <w:r>
        <w:t></w:t>
      </w:r>
      <w:r>
        <w:t></w:t>
      </w:r>
    </w:p>
    <w:p w14:paraId="505307F9" w14:textId="77777777" w:rsidR="007E4463" w:rsidRDefault="007E4463" w:rsidP="007E4463">
      <w:r>
        <w:t></w:t>
      </w:r>
      <w:r>
        <w:t></w:t>
      </w:r>
      <w:r>
        <w:t></w:t>
      </w:r>
      <w:r>
        <w:t></w:t>
      </w:r>
      <w:r>
        <w:tab/>
      </w:r>
      <w:r>
        <w:rPr>
          <w:rFonts w:hint="eastAsia"/>
        </w:rPr>
        <w:t>Понятие</w:t>
      </w:r>
      <w:r>
        <w:t></w:t>
      </w:r>
      <w:r>
        <w:t></w:t>
      </w:r>
      <w:r>
        <w:rPr>
          <w:rFonts w:hint="eastAsia"/>
        </w:rPr>
        <w:t>функции</w:t>
      </w:r>
      <w:r>
        <w:t></w:t>
      </w:r>
      <w:r>
        <w:rPr>
          <w:rFonts w:hint="eastAsia"/>
        </w:rPr>
        <w:t>и</w:t>
      </w:r>
      <w:r>
        <w:t></w:t>
      </w:r>
      <w:r>
        <w:rPr>
          <w:rFonts w:hint="eastAsia"/>
        </w:rPr>
        <w:t>общая</w:t>
      </w:r>
      <w:r>
        <w:t></w:t>
      </w:r>
      <w:r>
        <w:rPr>
          <w:rFonts w:hint="eastAsia"/>
        </w:rPr>
        <w:t>характеристика</w:t>
      </w:r>
      <w:r>
        <w:t></w:t>
      </w:r>
      <w:r>
        <w:rPr>
          <w:rFonts w:hint="eastAsia"/>
        </w:rPr>
        <w:t>оздоровительных</w:t>
      </w:r>
      <w:r>
        <w:t></w:t>
      </w:r>
      <w:r>
        <w:t></w:t>
      </w:r>
      <w:r>
        <w:t></w:t>
      </w:r>
      <w:r>
        <w:t></w:t>
      </w:r>
      <w:r>
        <w:t></w:t>
      </w:r>
    </w:p>
    <w:p w14:paraId="1C65B9B8" w14:textId="77777777" w:rsidR="007E4463" w:rsidRDefault="007E4463" w:rsidP="007E4463">
      <w:r>
        <w:rPr>
          <w:rFonts w:hint="eastAsia"/>
        </w:rPr>
        <w:t>услуг</w:t>
      </w:r>
      <w:r>
        <w:tab/>
      </w:r>
      <w:r>
        <w:t></w:t>
      </w:r>
      <w:r>
        <w:t></w:t>
      </w:r>
    </w:p>
    <w:p w14:paraId="05928EA8" w14:textId="77777777" w:rsidR="007E4463" w:rsidRDefault="007E4463" w:rsidP="007E4463">
      <w:r>
        <w:t></w:t>
      </w:r>
      <w:r>
        <w:t></w:t>
      </w:r>
      <w:r>
        <w:t></w:t>
      </w:r>
      <w:r>
        <w:t></w:t>
      </w:r>
      <w:r>
        <w:tab/>
      </w:r>
      <w:r>
        <w:rPr>
          <w:rFonts w:hint="eastAsia"/>
        </w:rPr>
        <w:t>Организационные</w:t>
      </w:r>
      <w:r>
        <w:t></w:t>
      </w:r>
      <w:r>
        <w:rPr>
          <w:rFonts w:hint="eastAsia"/>
        </w:rPr>
        <w:t>основы</w:t>
      </w:r>
      <w:r>
        <w:t></w:t>
      </w:r>
      <w:r>
        <w:rPr>
          <w:rFonts w:hint="eastAsia"/>
        </w:rPr>
        <w:t>создания</w:t>
      </w:r>
      <w:r>
        <w:t></w:t>
      </w:r>
      <w:r>
        <w:rPr>
          <w:rFonts w:hint="eastAsia"/>
        </w:rPr>
        <w:t>и</w:t>
      </w:r>
      <w:r>
        <w:t></w:t>
      </w:r>
      <w:r>
        <w:rPr>
          <w:rFonts w:hint="eastAsia"/>
        </w:rPr>
        <w:t>функционирования</w:t>
      </w:r>
      <w:r>
        <w:t></w:t>
      </w:r>
      <w:r>
        <w:t></w:t>
      </w:r>
      <w:r>
        <w:t></w:t>
      </w:r>
      <w:r>
        <w:t></w:t>
      </w:r>
      <w:r>
        <w:t></w:t>
      </w:r>
      <w:r>
        <w:rPr>
          <w:rFonts w:hint="eastAsia"/>
        </w:rPr>
        <w:t>салонов</w:t>
      </w:r>
    </w:p>
    <w:p w14:paraId="62776918" w14:textId="77777777" w:rsidR="007E4463" w:rsidRDefault="007E4463" w:rsidP="007E4463">
      <w:r>
        <w:rPr>
          <w:rFonts w:hint="eastAsia"/>
        </w:rPr>
        <w:t>для</w:t>
      </w:r>
      <w:r>
        <w:t></w:t>
      </w:r>
      <w:r>
        <w:rPr>
          <w:rFonts w:hint="eastAsia"/>
        </w:rPr>
        <w:t>оказания</w:t>
      </w:r>
      <w:r>
        <w:t></w:t>
      </w:r>
      <w:r>
        <w:rPr>
          <w:rFonts w:hint="eastAsia"/>
        </w:rPr>
        <w:t>оздоровительных</w:t>
      </w:r>
      <w:r>
        <w:t></w:t>
      </w:r>
      <w:r>
        <w:rPr>
          <w:rFonts w:hint="eastAsia"/>
        </w:rPr>
        <w:t>услуг</w:t>
      </w:r>
      <w:r>
        <w:tab/>
      </w:r>
      <w:r>
        <w:t></w:t>
      </w:r>
      <w:r>
        <w:t></w:t>
      </w:r>
    </w:p>
    <w:p w14:paraId="1A07A20D" w14:textId="77777777" w:rsidR="007E4463" w:rsidRDefault="007E4463" w:rsidP="007E4463">
      <w:r>
        <w:t></w:t>
      </w:r>
      <w:r>
        <w:t></w:t>
      </w:r>
      <w:r>
        <w:t></w:t>
      </w:r>
      <w:r>
        <w:t></w:t>
      </w:r>
      <w:r>
        <w:tab/>
      </w:r>
      <w:r>
        <w:rPr>
          <w:rFonts w:hint="eastAsia"/>
        </w:rPr>
        <w:t>Факторы</w:t>
      </w:r>
      <w:r>
        <w:t></w:t>
      </w:r>
      <w:r>
        <w:rPr>
          <w:rFonts w:hint="eastAsia"/>
        </w:rPr>
        <w:t>развития</w:t>
      </w:r>
      <w:r>
        <w:t></w:t>
      </w:r>
      <w:r>
        <w:rPr>
          <w:rFonts w:hint="eastAsia"/>
        </w:rPr>
        <w:t>оздоровительных</w:t>
      </w:r>
      <w:r>
        <w:t></w:t>
      </w:r>
      <w:r>
        <w:t></w:t>
      </w:r>
      <w:r>
        <w:t></w:t>
      </w:r>
      <w:r>
        <w:t></w:t>
      </w:r>
      <w:r>
        <w:t></w:t>
      </w:r>
      <w:r>
        <w:rPr>
          <w:rFonts w:hint="eastAsia"/>
        </w:rPr>
        <w:t>услуг</w:t>
      </w:r>
      <w:r>
        <w:tab/>
      </w:r>
      <w:r>
        <w:t></w:t>
      </w:r>
      <w:r>
        <w:t></w:t>
      </w:r>
    </w:p>
    <w:p w14:paraId="31E08884" w14:textId="77777777" w:rsidR="007E4463" w:rsidRDefault="007E4463" w:rsidP="007E4463">
      <w:r>
        <w:rPr>
          <w:rFonts w:hint="eastAsia"/>
        </w:rPr>
        <w:t>ГЛАВА</w:t>
      </w:r>
      <w:r>
        <w:t></w:t>
      </w:r>
      <w:r>
        <w:t></w:t>
      </w:r>
      <w:r>
        <w:t></w:t>
      </w:r>
      <w:r>
        <w:t></w:t>
      </w:r>
      <w:r>
        <w:rPr>
          <w:rFonts w:hint="eastAsia"/>
        </w:rPr>
        <w:t>ИССЛЕДОВАНИЕ</w:t>
      </w:r>
      <w:r>
        <w:t></w:t>
      </w:r>
      <w:r>
        <w:rPr>
          <w:rFonts w:hint="eastAsia"/>
        </w:rPr>
        <w:t>ПРЕДПРИНИМАТЕЛЬСКОЙ</w:t>
      </w:r>
      <w:r>
        <w:t></w:t>
      </w:r>
      <w:r>
        <w:rPr>
          <w:rFonts w:hint="eastAsia"/>
        </w:rPr>
        <w:t>ДЕЯТЕЛЬНОСТИ</w:t>
      </w:r>
      <w:r>
        <w:t></w:t>
      </w:r>
      <w:r>
        <w:rPr>
          <w:rFonts w:hint="eastAsia"/>
        </w:rPr>
        <w:t>В</w:t>
      </w:r>
      <w:r>
        <w:t></w:t>
      </w:r>
      <w:r>
        <w:rPr>
          <w:rFonts w:hint="eastAsia"/>
        </w:rPr>
        <w:t>СФЕРЕ</w:t>
      </w:r>
      <w:r>
        <w:t></w:t>
      </w:r>
      <w:r>
        <w:rPr>
          <w:rFonts w:hint="eastAsia"/>
        </w:rPr>
        <w:t>ОЗДОРОВИТЕЛЬНОГО</w:t>
      </w:r>
      <w:r>
        <w:t></w:t>
      </w:r>
      <w:r>
        <w:rPr>
          <w:rFonts w:hint="eastAsia"/>
        </w:rPr>
        <w:t>СЕРВИСА</w:t>
      </w:r>
      <w:r>
        <w:tab/>
      </w:r>
      <w:r>
        <w:t></w:t>
      </w:r>
      <w:r>
        <w:t></w:t>
      </w:r>
    </w:p>
    <w:p w14:paraId="0DE207D9" w14:textId="77777777" w:rsidR="007E4463" w:rsidRDefault="007E4463" w:rsidP="007E4463">
      <w:r>
        <w:t></w:t>
      </w:r>
      <w:r>
        <w:t></w:t>
      </w:r>
      <w:r>
        <w:t></w:t>
      </w:r>
      <w:r>
        <w:t></w:t>
      </w:r>
      <w:r>
        <w:tab/>
      </w:r>
      <w:r>
        <w:rPr>
          <w:rFonts w:hint="eastAsia"/>
        </w:rPr>
        <w:t>Динамика</w:t>
      </w:r>
      <w:r>
        <w:t></w:t>
      </w:r>
      <w:r>
        <w:rPr>
          <w:rFonts w:hint="eastAsia"/>
        </w:rPr>
        <w:t>развития</w:t>
      </w:r>
      <w:r>
        <w:t></w:t>
      </w:r>
      <w:r>
        <w:rPr>
          <w:rFonts w:hint="eastAsia"/>
        </w:rPr>
        <w:t>оздоровительного</w:t>
      </w:r>
      <w:r>
        <w:t></w:t>
      </w:r>
      <w:r>
        <w:rPr>
          <w:rFonts w:hint="eastAsia"/>
        </w:rPr>
        <w:t>сервиса</w:t>
      </w:r>
      <w:r>
        <w:t></w:t>
      </w:r>
      <w:r>
        <w:rPr>
          <w:rFonts w:hint="eastAsia"/>
        </w:rPr>
        <w:t>в</w:t>
      </w:r>
      <w:r>
        <w:t></w:t>
      </w:r>
      <w:r>
        <w:rPr>
          <w:rFonts w:hint="eastAsia"/>
        </w:rPr>
        <w:t>России</w:t>
      </w:r>
      <w:r>
        <w:tab/>
      </w:r>
      <w:r>
        <w:t></w:t>
      </w:r>
      <w:r>
        <w:t></w:t>
      </w:r>
    </w:p>
    <w:p w14:paraId="3353C5C8" w14:textId="77777777" w:rsidR="007E4463" w:rsidRDefault="007E4463" w:rsidP="007E4463">
      <w:r>
        <w:t></w:t>
      </w:r>
      <w:r>
        <w:t></w:t>
      </w:r>
      <w:r>
        <w:t></w:t>
      </w:r>
      <w:r>
        <w:t></w:t>
      </w:r>
      <w:r>
        <w:tab/>
      </w:r>
      <w:r>
        <w:rPr>
          <w:rFonts w:hint="eastAsia"/>
        </w:rPr>
        <w:t>Анализ</w:t>
      </w:r>
      <w:r>
        <w:t></w:t>
      </w:r>
      <w:r>
        <w:rPr>
          <w:rFonts w:hint="eastAsia"/>
        </w:rPr>
        <w:t>хозяйственной</w:t>
      </w:r>
      <w:r>
        <w:t></w:t>
      </w:r>
      <w:r>
        <w:rPr>
          <w:rFonts w:hint="eastAsia"/>
        </w:rPr>
        <w:t>деятельности</w:t>
      </w:r>
      <w:r>
        <w:t></w:t>
      </w:r>
      <w:r>
        <w:rPr>
          <w:rFonts w:hint="eastAsia"/>
        </w:rPr>
        <w:t>оздоров</w:t>
      </w:r>
      <w:r>
        <w:rPr>
          <w:rFonts w:hint="eastAsia"/>
        </w:rPr>
        <w:lastRenderedPageBreak/>
        <w:t>ительных</w:t>
      </w:r>
      <w:r>
        <w:tab/>
      </w:r>
    </w:p>
    <w:p w14:paraId="2FD75B1B" w14:textId="77777777" w:rsidR="007E4463" w:rsidRDefault="007E4463" w:rsidP="007E4463">
      <w:r>
        <w:t></w:t>
      </w:r>
      <w:r>
        <w:t></w:t>
      </w:r>
      <w:r>
        <w:t></w:t>
      </w:r>
      <w:r>
        <w:t></w:t>
      </w:r>
      <w:r>
        <w:rPr>
          <w:rFonts w:hint="eastAsia"/>
        </w:rPr>
        <w:t>салонов</w:t>
      </w:r>
      <w:r>
        <w:tab/>
      </w:r>
      <w:r>
        <w:t></w:t>
      </w:r>
      <w:r>
        <w:t></w:t>
      </w:r>
    </w:p>
    <w:p w14:paraId="73CEDF4A" w14:textId="77777777" w:rsidR="007E4463" w:rsidRDefault="007E4463" w:rsidP="007E4463">
      <w:r>
        <w:t></w:t>
      </w:r>
      <w:r>
        <w:t></w:t>
      </w:r>
      <w:r>
        <w:t></w:t>
      </w:r>
      <w:r>
        <w:t></w:t>
      </w:r>
      <w:r>
        <w:tab/>
      </w:r>
      <w:r>
        <w:rPr>
          <w:rFonts w:hint="eastAsia"/>
        </w:rPr>
        <w:t>Исследование</w:t>
      </w:r>
      <w:r>
        <w:t></w:t>
      </w:r>
      <w:r>
        <w:rPr>
          <w:rFonts w:hint="eastAsia"/>
        </w:rPr>
        <w:t>организационно</w:t>
      </w:r>
      <w:r>
        <w:t></w:t>
      </w:r>
      <w:r>
        <w:rPr>
          <w:rFonts w:hint="eastAsia"/>
        </w:rPr>
        <w:t>экономических</w:t>
      </w:r>
      <w:r>
        <w:t></w:t>
      </w:r>
      <w:r>
        <w:rPr>
          <w:rFonts w:hint="eastAsia"/>
        </w:rPr>
        <w:t>факторов</w:t>
      </w:r>
      <w:r>
        <w:t></w:t>
      </w:r>
    </w:p>
    <w:p w14:paraId="62591AD5" w14:textId="77777777" w:rsidR="007E4463" w:rsidRDefault="007E4463" w:rsidP="007E4463">
      <w:r>
        <w:rPr>
          <w:rFonts w:hint="eastAsia"/>
        </w:rPr>
        <w:t>обеспечивающих</w:t>
      </w:r>
      <w:r>
        <w:t></w:t>
      </w:r>
      <w:r>
        <w:rPr>
          <w:rFonts w:hint="eastAsia"/>
        </w:rPr>
        <w:t>развитие</w:t>
      </w:r>
      <w:r>
        <w:t></w:t>
      </w:r>
      <w:r>
        <w:t></w:t>
      </w:r>
      <w:r>
        <w:t></w:t>
      </w:r>
      <w:r>
        <w:t></w:t>
      </w:r>
      <w:r>
        <w:t></w:t>
      </w:r>
      <w:r>
        <w:rPr>
          <w:rFonts w:hint="eastAsia"/>
        </w:rPr>
        <w:t>сервиса</w:t>
      </w:r>
      <w:r>
        <w:tab/>
      </w:r>
      <w:r>
        <w:t></w:t>
      </w:r>
      <w:r>
        <w:t></w:t>
      </w:r>
    </w:p>
    <w:p w14:paraId="0F674E73" w14:textId="77777777" w:rsidR="007E4463" w:rsidRDefault="007E4463" w:rsidP="007E4463">
      <w:r>
        <w:rPr>
          <w:rFonts w:hint="eastAsia"/>
        </w:rPr>
        <w:t>ГЛАВА</w:t>
      </w:r>
      <w:r>
        <w:t></w:t>
      </w:r>
      <w:r>
        <w:t></w:t>
      </w:r>
      <w:r>
        <w:t></w:t>
      </w:r>
      <w:r>
        <w:t></w:t>
      </w:r>
      <w:r>
        <w:rPr>
          <w:rFonts w:hint="eastAsia"/>
        </w:rPr>
        <w:t>УПРАВЛЕНИЕ</w:t>
      </w:r>
      <w:r>
        <w:t></w:t>
      </w:r>
      <w:r>
        <w:rPr>
          <w:rFonts w:hint="eastAsia"/>
        </w:rPr>
        <w:t>ФАКТОРАМИ</w:t>
      </w:r>
      <w:r>
        <w:t></w:t>
      </w:r>
      <w:r>
        <w:rPr>
          <w:rFonts w:hint="eastAsia"/>
        </w:rPr>
        <w:t>ЭФФЕКТИВНОГО</w:t>
      </w:r>
      <w:r>
        <w:t></w:t>
      </w:r>
      <w:r>
        <w:rPr>
          <w:rFonts w:hint="eastAsia"/>
        </w:rPr>
        <w:t>РАЗВИТИЯ</w:t>
      </w:r>
      <w:r>
        <w:t></w:t>
      </w:r>
      <w:r>
        <w:rPr>
          <w:rFonts w:hint="eastAsia"/>
        </w:rPr>
        <w:t>ОЗДОРОВИТЕЛЬНЫХ</w:t>
      </w:r>
      <w:r>
        <w:t></w:t>
      </w:r>
      <w:r>
        <w:t></w:t>
      </w:r>
      <w:r>
        <w:t></w:t>
      </w:r>
      <w:r>
        <w:t></w:t>
      </w:r>
      <w:r>
        <w:t></w:t>
      </w:r>
      <w:r>
        <w:rPr>
          <w:rFonts w:hint="eastAsia"/>
        </w:rPr>
        <w:t>УСЛУГ</w:t>
      </w:r>
      <w:r>
        <w:tab/>
      </w:r>
      <w:r>
        <w:t></w:t>
      </w:r>
      <w:r>
        <w:t></w:t>
      </w:r>
    </w:p>
    <w:p w14:paraId="093948EE" w14:textId="77777777" w:rsidR="007E4463" w:rsidRDefault="007E4463" w:rsidP="007E4463">
      <w:r>
        <w:t></w:t>
      </w:r>
      <w:r>
        <w:t></w:t>
      </w:r>
      <w:r>
        <w:t></w:t>
      </w:r>
      <w:r>
        <w:t></w:t>
      </w:r>
      <w:r>
        <w:tab/>
      </w:r>
      <w:r>
        <w:rPr>
          <w:rFonts w:hint="eastAsia"/>
        </w:rPr>
        <w:t>Управление</w:t>
      </w:r>
      <w:r>
        <w:t></w:t>
      </w:r>
      <w:r>
        <w:rPr>
          <w:rFonts w:hint="eastAsia"/>
        </w:rPr>
        <w:t>качеством</w:t>
      </w:r>
      <w:r>
        <w:t></w:t>
      </w:r>
      <w:r>
        <w:rPr>
          <w:rFonts w:hint="eastAsia"/>
        </w:rPr>
        <w:t>услуг</w:t>
      </w:r>
      <w:r>
        <w:t></w:t>
      </w:r>
      <w:r>
        <w:rPr>
          <w:rFonts w:hint="eastAsia"/>
        </w:rPr>
        <w:t>на</w:t>
      </w:r>
      <w:r>
        <w:t></w:t>
      </w:r>
      <w:r>
        <w:rPr>
          <w:rFonts w:hint="eastAsia"/>
        </w:rPr>
        <w:t>основе</w:t>
      </w:r>
      <w:r>
        <w:t></w:t>
      </w:r>
      <w:r>
        <w:rPr>
          <w:rFonts w:hint="eastAsia"/>
        </w:rPr>
        <w:t>внедрения</w:t>
      </w:r>
      <w:r>
        <w:t></w:t>
      </w:r>
      <w:r>
        <w:rPr>
          <w:rFonts w:hint="eastAsia"/>
        </w:rPr>
        <w:t>стандартов</w:t>
      </w:r>
    </w:p>
    <w:p w14:paraId="75AF79F2" w14:textId="77777777" w:rsidR="007E4463" w:rsidRDefault="007E4463" w:rsidP="007E4463">
      <w:r>
        <w:rPr>
          <w:rFonts w:hint="eastAsia"/>
        </w:rPr>
        <w:t>обслуживания</w:t>
      </w:r>
      <w:r>
        <w:tab/>
      </w:r>
      <w:r>
        <w:t></w:t>
      </w:r>
      <w:r>
        <w:t></w:t>
      </w:r>
    </w:p>
    <w:p w14:paraId="67E62E8D" w14:textId="77777777" w:rsidR="007E4463" w:rsidRDefault="007E4463" w:rsidP="007E4463">
      <w:r>
        <w:t></w:t>
      </w:r>
      <w:r>
        <w:t></w:t>
      </w:r>
      <w:r>
        <w:t></w:t>
      </w:r>
      <w:r>
        <w:t></w:t>
      </w:r>
      <w:r>
        <w:tab/>
      </w:r>
      <w:r>
        <w:rPr>
          <w:rFonts w:hint="eastAsia"/>
        </w:rPr>
        <w:t>Повышение</w:t>
      </w:r>
      <w:r>
        <w:t></w:t>
      </w:r>
      <w:r>
        <w:rPr>
          <w:rFonts w:hint="eastAsia"/>
        </w:rPr>
        <w:t>оперативности</w:t>
      </w:r>
      <w:r>
        <w:t></w:t>
      </w:r>
      <w:r>
        <w:rPr>
          <w:rFonts w:hint="eastAsia"/>
        </w:rPr>
        <w:t>обслуживания</w:t>
      </w:r>
      <w:r>
        <w:t></w:t>
      </w:r>
      <w:r>
        <w:rPr>
          <w:rFonts w:hint="eastAsia"/>
        </w:rPr>
        <w:t>за</w:t>
      </w:r>
      <w:r>
        <w:t></w:t>
      </w:r>
      <w:r>
        <w:rPr>
          <w:rFonts w:hint="eastAsia"/>
        </w:rPr>
        <w:t>счет</w:t>
      </w:r>
      <w:r>
        <w:t></w:t>
      </w:r>
      <w:r>
        <w:rPr>
          <w:rFonts w:hint="eastAsia"/>
        </w:rPr>
        <w:t>рационализации</w:t>
      </w:r>
    </w:p>
    <w:p w14:paraId="0494B7F6" w14:textId="77777777" w:rsidR="007E4463" w:rsidRDefault="007E4463" w:rsidP="007E4463">
      <w:r>
        <w:rPr>
          <w:rFonts w:hint="eastAsia"/>
        </w:rPr>
        <w:t>выполнения</w:t>
      </w:r>
      <w:r>
        <w:t></w:t>
      </w:r>
      <w:r>
        <w:rPr>
          <w:rFonts w:hint="eastAsia"/>
        </w:rPr>
        <w:t>функций</w:t>
      </w:r>
      <w:r>
        <w:tab/>
      </w:r>
      <w:r>
        <w:t></w:t>
      </w:r>
      <w:r>
        <w:t></w:t>
      </w:r>
      <w:r>
        <w:t></w:t>
      </w:r>
    </w:p>
    <w:p w14:paraId="5861F896" w14:textId="77777777" w:rsidR="007E4463" w:rsidRDefault="007E4463" w:rsidP="007E4463">
      <w:r>
        <w:t></w:t>
      </w:r>
      <w:r>
        <w:t></w:t>
      </w:r>
      <w:r>
        <w:t></w:t>
      </w:r>
      <w:r>
        <w:t></w:t>
      </w:r>
      <w:r>
        <w:tab/>
      </w:r>
      <w:r>
        <w:rPr>
          <w:rFonts w:hint="eastAsia"/>
        </w:rPr>
        <w:t>Проведение</w:t>
      </w:r>
      <w:r>
        <w:t></w:t>
      </w:r>
      <w:r>
        <w:rPr>
          <w:rFonts w:hint="eastAsia"/>
        </w:rPr>
        <w:t>аудита</w:t>
      </w:r>
      <w:r>
        <w:t></w:t>
      </w:r>
      <w:r>
        <w:rPr>
          <w:rFonts w:hint="eastAsia"/>
        </w:rPr>
        <w:t>компетенций</w:t>
      </w:r>
      <w:r>
        <w:t></w:t>
      </w:r>
      <w:r>
        <w:rPr>
          <w:rFonts w:hint="eastAsia"/>
        </w:rPr>
        <w:t>работников</w:t>
      </w:r>
      <w:r>
        <w:t></w:t>
      </w:r>
      <w:r>
        <w:t></w:t>
      </w:r>
      <w:r>
        <w:t></w:t>
      </w:r>
      <w:r>
        <w:t></w:t>
      </w:r>
      <w:r>
        <w:t></w:t>
      </w:r>
      <w:r>
        <w:rPr>
          <w:rFonts w:hint="eastAsia"/>
        </w:rPr>
        <w:t>салона</w:t>
      </w:r>
      <w:r>
        <w:tab/>
      </w:r>
      <w:r>
        <w:t></w:t>
      </w:r>
      <w:r>
        <w:t></w:t>
      </w:r>
      <w:r>
        <w:t></w:t>
      </w:r>
    </w:p>
    <w:p w14:paraId="418A7061" w14:textId="77777777" w:rsidR="007E4463" w:rsidRDefault="007E4463" w:rsidP="007E4463">
      <w:r>
        <w:rPr>
          <w:rFonts w:hint="eastAsia"/>
        </w:rPr>
        <w:t>ЗАКЛЮЧЕНИЕ</w:t>
      </w:r>
      <w:r>
        <w:tab/>
      </w:r>
      <w:r>
        <w:t></w:t>
      </w:r>
      <w:r>
        <w:t></w:t>
      </w:r>
      <w:r>
        <w:t></w:t>
      </w:r>
    </w:p>
    <w:p w14:paraId="77060390" w14:textId="77777777" w:rsidR="007E4463" w:rsidRDefault="007E4463" w:rsidP="007E4463">
      <w:r>
        <w:rPr>
          <w:rFonts w:hint="eastAsia"/>
        </w:rPr>
        <w:t>БИБЛИОГРАФИЧЕСКИЙ</w:t>
      </w:r>
      <w:r>
        <w:t></w:t>
      </w:r>
      <w:r>
        <w:rPr>
          <w:rFonts w:hint="eastAsia"/>
        </w:rPr>
        <w:t>СПИСОК</w:t>
      </w:r>
      <w:r>
        <w:tab/>
      </w:r>
      <w:r>
        <w:t></w:t>
      </w:r>
      <w:r>
        <w:t></w:t>
      </w:r>
      <w:r>
        <w:t></w:t>
      </w:r>
      <w:r>
        <w:t></w:t>
      </w:r>
    </w:p>
    <w:p w14:paraId="3F313FDB" w14:textId="3CC3B2B5" w:rsidR="009562CC" w:rsidRDefault="009562CC" w:rsidP="007E4463"/>
    <w:p w14:paraId="3AABAC49" w14:textId="66FD40E3" w:rsidR="007E4463" w:rsidRDefault="007E4463" w:rsidP="007E4463"/>
    <w:p w14:paraId="1CAF3289" w14:textId="08328518" w:rsidR="007E4463" w:rsidRDefault="007E4463" w:rsidP="007E4463"/>
    <w:p w14:paraId="63567028" w14:textId="77777777" w:rsidR="007E4463" w:rsidRDefault="007E4463" w:rsidP="007E4463">
      <w:r>
        <w:rPr>
          <w:rFonts w:hint="eastAsia"/>
        </w:rPr>
        <w:t>ЗАКЛЮЧЕНИЕ</w:t>
      </w:r>
    </w:p>
    <w:p w14:paraId="06198FCB" w14:textId="77777777" w:rsidR="007E4463" w:rsidRDefault="007E4463" w:rsidP="007E4463">
      <w:r>
        <w:rPr>
          <w:rFonts w:hint="eastAsia"/>
        </w:rPr>
        <w:t>Целью</w:t>
      </w:r>
      <w:r>
        <w:t></w:t>
      </w:r>
      <w:r>
        <w:rPr>
          <w:rFonts w:hint="eastAsia"/>
        </w:rPr>
        <w:t>настоящего</w:t>
      </w:r>
      <w:r>
        <w:t></w:t>
      </w:r>
      <w:r>
        <w:rPr>
          <w:rFonts w:hint="eastAsia"/>
        </w:rPr>
        <w:t>диссертационного</w:t>
      </w:r>
      <w:r>
        <w:t></w:t>
      </w:r>
      <w:r>
        <w:rPr>
          <w:rFonts w:hint="eastAsia"/>
        </w:rPr>
        <w:t>исследования</w:t>
      </w:r>
      <w:r>
        <w:t></w:t>
      </w:r>
      <w:r>
        <w:rPr>
          <w:rFonts w:hint="eastAsia"/>
        </w:rPr>
        <w:t>явилось</w:t>
      </w:r>
      <w:r>
        <w:t></w:t>
      </w:r>
      <w:r>
        <w:rPr>
          <w:rFonts w:hint="eastAsia"/>
        </w:rPr>
        <w:t>обоснова</w:t>
      </w:r>
      <w:r>
        <w:t></w:t>
      </w:r>
      <w:r>
        <w:rPr>
          <w:rFonts w:hint="eastAsia"/>
        </w:rPr>
        <w:t>ние</w:t>
      </w:r>
      <w:r>
        <w:t></w:t>
      </w:r>
      <w:r>
        <w:rPr>
          <w:rFonts w:hint="eastAsia"/>
        </w:rPr>
        <w:t>теоретических</w:t>
      </w:r>
      <w:r>
        <w:t></w:t>
      </w:r>
      <w:r>
        <w:rPr>
          <w:rFonts w:hint="eastAsia"/>
        </w:rPr>
        <w:t>положений</w:t>
      </w:r>
      <w:r>
        <w:t></w:t>
      </w:r>
      <w:r>
        <w:rPr>
          <w:rFonts w:hint="eastAsia"/>
        </w:rPr>
        <w:t>по</w:t>
      </w:r>
      <w:r>
        <w:t></w:t>
      </w:r>
      <w:r>
        <w:rPr>
          <w:rFonts w:hint="eastAsia"/>
        </w:rPr>
        <w:t>организационно</w:t>
      </w:r>
      <w:r>
        <w:t></w:t>
      </w:r>
      <w:r>
        <w:rPr>
          <w:rFonts w:hint="eastAsia"/>
        </w:rPr>
        <w:t>экономическому</w:t>
      </w:r>
      <w:r>
        <w:t></w:t>
      </w:r>
      <w:r>
        <w:rPr>
          <w:rFonts w:hint="eastAsia"/>
        </w:rPr>
        <w:t>обеспе</w:t>
      </w:r>
      <w:r>
        <w:t></w:t>
      </w:r>
      <w:r>
        <w:rPr>
          <w:rFonts w:hint="eastAsia"/>
        </w:rPr>
        <w:t>чению</w:t>
      </w:r>
      <w:r>
        <w:t></w:t>
      </w:r>
      <w:r>
        <w:rPr>
          <w:rFonts w:hint="eastAsia"/>
        </w:rPr>
        <w:t>развития</w:t>
      </w:r>
      <w:r>
        <w:t></w:t>
      </w:r>
      <w:r>
        <w:rPr>
          <w:rFonts w:hint="eastAsia"/>
        </w:rPr>
        <w:t>оздоровительных</w:t>
      </w:r>
      <w:r>
        <w:t></w:t>
      </w:r>
      <w:r>
        <w:rPr>
          <w:rFonts w:hint="eastAsia"/>
        </w:rPr>
        <w:t>услуг</w:t>
      </w:r>
      <w:r>
        <w:t></w:t>
      </w:r>
      <w:r>
        <w:rPr>
          <w:rFonts w:hint="eastAsia"/>
        </w:rPr>
        <w:t>и</w:t>
      </w:r>
      <w:r>
        <w:t></w:t>
      </w:r>
      <w:r>
        <w:rPr>
          <w:rFonts w:hint="eastAsia"/>
        </w:rPr>
        <w:t>разработка</w:t>
      </w:r>
      <w:r>
        <w:t></w:t>
      </w:r>
      <w:r>
        <w:rPr>
          <w:rFonts w:hint="eastAsia"/>
        </w:rPr>
        <w:t>соответствующего</w:t>
      </w:r>
      <w:r>
        <w:t></w:t>
      </w:r>
      <w:r>
        <w:rPr>
          <w:rFonts w:hint="eastAsia"/>
        </w:rPr>
        <w:t>практического</w:t>
      </w:r>
      <w:r>
        <w:t></w:t>
      </w:r>
      <w:r>
        <w:rPr>
          <w:rFonts w:hint="eastAsia"/>
        </w:rPr>
        <w:t>инструментария</w:t>
      </w:r>
      <w:r>
        <w:t></w:t>
      </w:r>
    </w:p>
    <w:p w14:paraId="1DAE0962" w14:textId="77777777" w:rsidR="007E4463" w:rsidRDefault="007E4463" w:rsidP="007E4463">
      <w:r>
        <w:rPr>
          <w:rFonts w:hint="eastAsia"/>
        </w:rPr>
        <w:t>Для</w:t>
      </w:r>
      <w:r>
        <w:t></w:t>
      </w:r>
      <w:r>
        <w:rPr>
          <w:rFonts w:hint="eastAsia"/>
        </w:rPr>
        <w:t>достижения</w:t>
      </w:r>
      <w:r>
        <w:t></w:t>
      </w:r>
      <w:r>
        <w:rPr>
          <w:rFonts w:hint="eastAsia"/>
        </w:rPr>
        <w:t>этой</w:t>
      </w:r>
      <w:r>
        <w:t></w:t>
      </w:r>
      <w:r>
        <w:rPr>
          <w:rFonts w:hint="eastAsia"/>
        </w:rPr>
        <w:t>цели</w:t>
      </w:r>
      <w:r>
        <w:t></w:t>
      </w:r>
      <w:r>
        <w:rPr>
          <w:rFonts w:hint="eastAsia"/>
        </w:rPr>
        <w:t>были</w:t>
      </w:r>
      <w:r>
        <w:t></w:t>
      </w:r>
      <w:r>
        <w:rPr>
          <w:rFonts w:hint="eastAsia"/>
        </w:rPr>
        <w:t>поставлены</w:t>
      </w:r>
      <w:r>
        <w:t></w:t>
      </w:r>
      <w:r>
        <w:rPr>
          <w:rFonts w:hint="eastAsia"/>
        </w:rPr>
        <w:t>следующие</w:t>
      </w:r>
      <w:r>
        <w:t></w:t>
      </w:r>
      <w:r>
        <w:rPr>
          <w:rFonts w:hint="eastAsia"/>
        </w:rPr>
        <w:t>задачи</w:t>
      </w:r>
      <w:r>
        <w:t></w:t>
      </w:r>
    </w:p>
    <w:p w14:paraId="38AAB5A4" w14:textId="77777777" w:rsidR="007E4463" w:rsidRDefault="007E4463" w:rsidP="007E4463">
      <w:r>
        <w:t></w:t>
      </w:r>
      <w:r>
        <w:rPr>
          <w:rFonts w:hint="eastAsia"/>
        </w:rPr>
        <w:t>исследовать</w:t>
      </w:r>
      <w:r>
        <w:t></w:t>
      </w:r>
      <w:r>
        <w:rPr>
          <w:rFonts w:hint="eastAsia"/>
        </w:rPr>
        <w:t>основные</w:t>
      </w:r>
      <w:r>
        <w:t></w:t>
      </w:r>
      <w:r>
        <w:rPr>
          <w:rFonts w:hint="eastAsia"/>
        </w:rPr>
        <w:t>теоретические</w:t>
      </w:r>
      <w:r>
        <w:t></w:t>
      </w:r>
      <w:r>
        <w:rPr>
          <w:rFonts w:hint="eastAsia"/>
        </w:rPr>
        <w:t>и</w:t>
      </w:r>
      <w:r>
        <w:t></w:t>
      </w:r>
      <w:r>
        <w:rPr>
          <w:rFonts w:hint="eastAsia"/>
        </w:rPr>
        <w:t>методологические</w:t>
      </w:r>
      <w:r>
        <w:t></w:t>
      </w:r>
      <w:r>
        <w:rPr>
          <w:rFonts w:hint="eastAsia"/>
        </w:rPr>
        <w:t>проблемы</w:t>
      </w:r>
      <w:r>
        <w:t></w:t>
      </w:r>
      <w:r>
        <w:rPr>
          <w:rFonts w:hint="eastAsia"/>
        </w:rPr>
        <w:t>развития</w:t>
      </w:r>
      <w:r>
        <w:t></w:t>
      </w:r>
      <w:r>
        <w:rPr>
          <w:rFonts w:hint="eastAsia"/>
        </w:rPr>
        <w:t>оздоровительных</w:t>
      </w:r>
      <w:r>
        <w:t></w:t>
      </w:r>
      <w:r>
        <w:rPr>
          <w:rFonts w:hint="eastAsia"/>
        </w:rPr>
        <w:t>услуг</w:t>
      </w:r>
      <w:r>
        <w:t></w:t>
      </w:r>
      <w:r>
        <w:rPr>
          <w:rFonts w:hint="eastAsia"/>
        </w:rPr>
        <w:t>в</w:t>
      </w:r>
      <w:r>
        <w:t></w:t>
      </w:r>
      <w:r>
        <w:rPr>
          <w:rFonts w:hint="eastAsia"/>
        </w:rPr>
        <w:t>Российской</w:t>
      </w:r>
      <w:r>
        <w:t></w:t>
      </w:r>
      <w:r>
        <w:rPr>
          <w:rFonts w:hint="eastAsia"/>
        </w:rPr>
        <w:t>Федерации</w:t>
      </w:r>
      <w:r>
        <w:t></w:t>
      </w:r>
    </w:p>
    <w:p w14:paraId="08072189" w14:textId="77777777" w:rsidR="007E4463" w:rsidRDefault="007E4463" w:rsidP="007E4463">
      <w:r>
        <w:t></w:t>
      </w:r>
      <w:r>
        <w:tab/>
      </w:r>
      <w:r>
        <w:rPr>
          <w:rFonts w:hint="eastAsia"/>
        </w:rPr>
        <w:t>проанализировать</w:t>
      </w:r>
      <w:r>
        <w:t></w:t>
      </w:r>
      <w:r>
        <w:rPr>
          <w:rFonts w:hint="eastAsia"/>
        </w:rPr>
        <w:t>реальное</w:t>
      </w:r>
      <w:r>
        <w:t></w:t>
      </w:r>
      <w:r>
        <w:rPr>
          <w:rFonts w:hint="eastAsia"/>
        </w:rPr>
        <w:t>состояние</w:t>
      </w:r>
      <w:r>
        <w:t></w:t>
      </w:r>
      <w:r>
        <w:rPr>
          <w:rFonts w:hint="eastAsia"/>
        </w:rPr>
        <w:t>дел</w:t>
      </w:r>
      <w:r>
        <w:t></w:t>
      </w:r>
      <w:r>
        <w:rPr>
          <w:rFonts w:hint="eastAsia"/>
        </w:rPr>
        <w:t>в</w:t>
      </w:r>
      <w:r>
        <w:t></w:t>
      </w:r>
      <w:r>
        <w:rPr>
          <w:rFonts w:hint="eastAsia"/>
        </w:rPr>
        <w:t>области</w:t>
      </w:r>
      <w:r>
        <w:t></w:t>
      </w:r>
      <w:r>
        <w:rPr>
          <w:rFonts w:hint="eastAsia"/>
        </w:rPr>
        <w:t>оказания</w:t>
      </w:r>
      <w:r>
        <w:t></w:t>
      </w:r>
      <w:r>
        <w:rPr>
          <w:rFonts w:hint="eastAsia"/>
        </w:rPr>
        <w:t>оздоро</w:t>
      </w:r>
      <w:r>
        <w:t></w:t>
      </w:r>
      <w:r>
        <w:rPr>
          <w:rFonts w:hint="eastAsia"/>
        </w:rPr>
        <w:t>вительных</w:t>
      </w:r>
      <w:r>
        <w:t></w:t>
      </w:r>
      <w:r>
        <w:rPr>
          <w:rFonts w:hint="eastAsia"/>
        </w:rPr>
        <w:t>услуг</w:t>
      </w:r>
      <w:r>
        <w:t></w:t>
      </w:r>
      <w:r>
        <w:t></w:t>
      </w:r>
      <w:r>
        <w:rPr>
          <w:rFonts w:hint="eastAsia"/>
        </w:rPr>
        <w:t>изучить</w:t>
      </w:r>
      <w:r>
        <w:t></w:t>
      </w:r>
      <w:r>
        <w:rPr>
          <w:rFonts w:hint="eastAsia"/>
        </w:rPr>
        <w:t>экономическую</w:t>
      </w:r>
      <w:r>
        <w:t></w:t>
      </w:r>
      <w:r>
        <w:rPr>
          <w:rFonts w:hint="eastAsia"/>
        </w:rPr>
        <w:t>деятельность</w:t>
      </w:r>
      <w:r>
        <w:t></w:t>
      </w:r>
      <w:r>
        <w:rPr>
          <w:rFonts w:hint="eastAsia"/>
        </w:rPr>
        <w:t>организаций</w:t>
      </w:r>
      <w:r>
        <w:t></w:t>
      </w:r>
      <w:r>
        <w:t></w:t>
      </w:r>
      <w:r>
        <w:t></w:t>
      </w:r>
      <w:r>
        <w:t></w:t>
      </w:r>
      <w:r>
        <w:t></w:t>
      </w:r>
      <w:r>
        <w:t></w:t>
      </w:r>
      <w:r>
        <w:rPr>
          <w:rFonts w:hint="eastAsia"/>
        </w:rPr>
        <w:t>бизнеса</w:t>
      </w:r>
      <w:r>
        <w:t></w:t>
      </w:r>
    </w:p>
    <w:p w14:paraId="149E26CA" w14:textId="77777777" w:rsidR="007E4463" w:rsidRDefault="007E4463" w:rsidP="007E4463">
      <w:r>
        <w:t></w:t>
      </w:r>
      <w:r>
        <w:tab/>
      </w:r>
      <w:r>
        <w:rPr>
          <w:rFonts w:hint="eastAsia"/>
        </w:rPr>
        <w:t>определить</w:t>
      </w:r>
      <w:r>
        <w:t></w:t>
      </w:r>
      <w:r>
        <w:rPr>
          <w:rFonts w:hint="eastAsia"/>
        </w:rPr>
        <w:t>организационно</w:t>
      </w:r>
      <w:r>
        <w:t></w:t>
      </w:r>
      <w:r>
        <w:rPr>
          <w:rFonts w:hint="eastAsia"/>
        </w:rPr>
        <w:t>экономические</w:t>
      </w:r>
      <w:r>
        <w:t></w:t>
      </w:r>
      <w:r>
        <w:rPr>
          <w:rFonts w:hint="eastAsia"/>
        </w:rPr>
        <w:t>факторы</w:t>
      </w:r>
      <w:r>
        <w:t></w:t>
      </w:r>
      <w:r>
        <w:rPr>
          <w:rFonts w:hint="eastAsia"/>
        </w:rPr>
        <w:t>обеспечения</w:t>
      </w:r>
      <w:r>
        <w:t></w:t>
      </w:r>
      <w:r>
        <w:rPr>
          <w:rFonts w:hint="eastAsia"/>
        </w:rPr>
        <w:t>развития</w:t>
      </w:r>
      <w:r>
        <w:t></w:t>
      </w:r>
      <w:r>
        <w:t></w:t>
      </w:r>
      <w:r>
        <w:t></w:t>
      </w:r>
      <w:r>
        <w:t></w:t>
      </w:r>
      <w:r>
        <w:t></w:t>
      </w:r>
      <w:r>
        <w:rPr>
          <w:rFonts w:hint="eastAsia"/>
        </w:rPr>
        <w:t>услуг</w:t>
      </w:r>
      <w:r>
        <w:t></w:t>
      </w:r>
    </w:p>
    <w:p w14:paraId="1242D8B2" w14:textId="77777777" w:rsidR="007E4463" w:rsidRDefault="007E4463" w:rsidP="007E4463">
      <w:r>
        <w:t></w:t>
      </w:r>
      <w:r>
        <w:tab/>
      </w:r>
      <w:r>
        <w:rPr>
          <w:rFonts w:hint="eastAsia"/>
        </w:rPr>
        <w:t>представить</w:t>
      </w:r>
      <w:r>
        <w:t></w:t>
      </w:r>
      <w:r>
        <w:rPr>
          <w:rFonts w:hint="eastAsia"/>
        </w:rPr>
        <w:t>практические</w:t>
      </w:r>
      <w:r>
        <w:t></w:t>
      </w:r>
      <w:r>
        <w:rPr>
          <w:rFonts w:hint="eastAsia"/>
        </w:rPr>
        <w:t>инструменты</w:t>
      </w:r>
      <w:r>
        <w:t></w:t>
      </w:r>
      <w:r>
        <w:rPr>
          <w:rFonts w:hint="eastAsia"/>
        </w:rPr>
        <w:t>управления</w:t>
      </w:r>
      <w:r>
        <w:t></w:t>
      </w:r>
      <w:r>
        <w:rPr>
          <w:rFonts w:hint="eastAsia"/>
        </w:rPr>
        <w:t>реализацией</w:t>
      </w:r>
      <w:r>
        <w:t></w:t>
      </w:r>
      <w:r>
        <w:rPr>
          <w:rFonts w:hint="eastAsia"/>
        </w:rPr>
        <w:t>стандартов</w:t>
      </w:r>
      <w:r>
        <w:t></w:t>
      </w:r>
      <w:r>
        <w:rPr>
          <w:rFonts w:hint="eastAsia"/>
        </w:rPr>
        <w:t>качества</w:t>
      </w:r>
      <w:r>
        <w:t></w:t>
      </w:r>
      <w:r>
        <w:rPr>
          <w:rFonts w:hint="eastAsia"/>
        </w:rPr>
        <w:t>обслуживания</w:t>
      </w:r>
      <w:r>
        <w:t></w:t>
      </w:r>
      <w:r>
        <w:rPr>
          <w:rFonts w:hint="eastAsia"/>
        </w:rPr>
        <w:t>в</w:t>
      </w:r>
      <w:r>
        <w:t></w:t>
      </w:r>
      <w:r>
        <w:rPr>
          <w:rFonts w:hint="eastAsia"/>
        </w:rPr>
        <w:t>организациях</w:t>
      </w:r>
      <w:r>
        <w:t></w:t>
      </w:r>
      <w:r>
        <w:rPr>
          <w:rFonts w:hint="eastAsia"/>
        </w:rPr>
        <w:t>оздоровительного</w:t>
      </w:r>
      <w:r>
        <w:t></w:t>
      </w:r>
      <w:r>
        <w:rPr>
          <w:rFonts w:hint="eastAsia"/>
        </w:rPr>
        <w:t>сервиса</w:t>
      </w:r>
      <w:r>
        <w:t></w:t>
      </w:r>
    </w:p>
    <w:p w14:paraId="297FD8D1" w14:textId="77777777" w:rsidR="007E4463" w:rsidRDefault="007E4463" w:rsidP="007E4463">
      <w:r>
        <w:lastRenderedPageBreak/>
        <w:t></w:t>
      </w:r>
      <w:r>
        <w:rPr>
          <w:rFonts w:hint="eastAsia"/>
        </w:rPr>
        <w:t>выбрать</w:t>
      </w:r>
      <w:r>
        <w:t></w:t>
      </w:r>
      <w:r>
        <w:rPr>
          <w:rFonts w:hint="eastAsia"/>
        </w:rPr>
        <w:t>и</w:t>
      </w:r>
      <w:r>
        <w:t></w:t>
      </w:r>
      <w:r>
        <w:rPr>
          <w:rFonts w:hint="eastAsia"/>
        </w:rPr>
        <w:t>обосновать</w:t>
      </w:r>
      <w:r>
        <w:t></w:t>
      </w:r>
      <w:r>
        <w:rPr>
          <w:rFonts w:hint="eastAsia"/>
        </w:rPr>
        <w:t>пути</w:t>
      </w:r>
      <w:r>
        <w:t></w:t>
      </w:r>
      <w:r>
        <w:t></w:t>
      </w:r>
      <w:r>
        <w:rPr>
          <w:rFonts w:hint="eastAsia"/>
        </w:rPr>
        <w:t>обеспечивающие</w:t>
      </w:r>
      <w:r>
        <w:t></w:t>
      </w:r>
      <w:r>
        <w:rPr>
          <w:rFonts w:hint="eastAsia"/>
        </w:rPr>
        <w:t>повышение</w:t>
      </w:r>
      <w:r>
        <w:t></w:t>
      </w:r>
      <w:r>
        <w:rPr>
          <w:rFonts w:hint="eastAsia"/>
        </w:rPr>
        <w:t>производи</w:t>
      </w:r>
      <w:r>
        <w:t></w:t>
      </w:r>
      <w:r>
        <w:rPr>
          <w:rFonts w:hint="eastAsia"/>
        </w:rPr>
        <w:t>тельности</w:t>
      </w:r>
      <w:r>
        <w:t></w:t>
      </w:r>
      <w:r>
        <w:rPr>
          <w:rFonts w:hint="eastAsia"/>
        </w:rPr>
        <w:t>труда</w:t>
      </w:r>
      <w:r>
        <w:t></w:t>
      </w:r>
      <w:r>
        <w:rPr>
          <w:rFonts w:hint="eastAsia"/>
        </w:rPr>
        <w:t>персонала</w:t>
      </w:r>
      <w:r>
        <w:t></w:t>
      </w:r>
      <w:r>
        <w:t></w:t>
      </w:r>
      <w:r>
        <w:t></w:t>
      </w:r>
      <w:r>
        <w:t></w:t>
      </w:r>
      <w:r>
        <w:t></w:t>
      </w:r>
      <w:r>
        <w:rPr>
          <w:rFonts w:hint="eastAsia"/>
        </w:rPr>
        <w:t>салонов</w:t>
      </w:r>
      <w:r>
        <w:t></w:t>
      </w:r>
      <w:r>
        <w:rPr>
          <w:rFonts w:hint="eastAsia"/>
        </w:rPr>
        <w:t>и</w:t>
      </w:r>
      <w:r>
        <w:t></w:t>
      </w:r>
      <w:r>
        <w:rPr>
          <w:rFonts w:hint="eastAsia"/>
        </w:rPr>
        <w:t>культуры</w:t>
      </w:r>
      <w:r>
        <w:t></w:t>
      </w:r>
      <w:r>
        <w:rPr>
          <w:rFonts w:hint="eastAsia"/>
        </w:rPr>
        <w:t>обслуживания</w:t>
      </w:r>
      <w:r>
        <w:t></w:t>
      </w:r>
      <w:r>
        <w:rPr>
          <w:rFonts w:hint="eastAsia"/>
        </w:rPr>
        <w:t>клиентов</w:t>
      </w:r>
      <w:r>
        <w:t></w:t>
      </w:r>
    </w:p>
    <w:p w14:paraId="28AD8D96" w14:textId="77777777" w:rsidR="007E4463" w:rsidRDefault="007E4463" w:rsidP="007E4463">
      <w:r>
        <w:t></w:t>
      </w:r>
      <w:r>
        <w:rPr>
          <w:rFonts w:hint="eastAsia"/>
        </w:rPr>
        <w:t>предложить</w:t>
      </w:r>
      <w:r>
        <w:t></w:t>
      </w:r>
      <w:r>
        <w:rPr>
          <w:rFonts w:hint="eastAsia"/>
        </w:rPr>
        <w:t>методики</w:t>
      </w:r>
      <w:r>
        <w:t></w:t>
      </w:r>
      <w:r>
        <w:rPr>
          <w:rFonts w:hint="eastAsia"/>
        </w:rPr>
        <w:t>проведения</w:t>
      </w:r>
      <w:r>
        <w:t></w:t>
      </w:r>
      <w:r>
        <w:rPr>
          <w:rFonts w:hint="eastAsia"/>
        </w:rPr>
        <w:t>аудита</w:t>
      </w:r>
      <w:r>
        <w:t></w:t>
      </w:r>
      <w:r>
        <w:rPr>
          <w:rFonts w:hint="eastAsia"/>
        </w:rPr>
        <w:t>компетенций</w:t>
      </w:r>
      <w:r>
        <w:t></w:t>
      </w:r>
      <w:r>
        <w:rPr>
          <w:rFonts w:hint="eastAsia"/>
        </w:rPr>
        <w:t>персонала</w:t>
      </w:r>
      <w:r>
        <w:t></w:t>
      </w:r>
      <w:r>
        <w:rPr>
          <w:rFonts w:hint="eastAsia"/>
        </w:rPr>
        <w:t>в</w:t>
      </w:r>
      <w:r>
        <w:t></w:t>
      </w:r>
      <w:r>
        <w:rPr>
          <w:rFonts w:hint="eastAsia"/>
        </w:rPr>
        <w:t>организациях</w:t>
      </w:r>
      <w:r>
        <w:t></w:t>
      </w:r>
      <w:r>
        <w:t></w:t>
      </w:r>
      <w:r>
        <w:t></w:t>
      </w:r>
      <w:r>
        <w:t></w:t>
      </w:r>
      <w:r>
        <w:t></w:t>
      </w:r>
      <w:r>
        <w:rPr>
          <w:rFonts w:hint="eastAsia"/>
        </w:rPr>
        <w:t>сервиса</w:t>
      </w:r>
      <w:r>
        <w:t></w:t>
      </w:r>
      <w:r>
        <w:rPr>
          <w:rFonts w:hint="eastAsia"/>
        </w:rPr>
        <w:t>с</w:t>
      </w:r>
      <w:r>
        <w:t></w:t>
      </w:r>
      <w:r>
        <w:rPr>
          <w:rFonts w:hint="eastAsia"/>
        </w:rPr>
        <w:t>целью</w:t>
      </w:r>
      <w:r>
        <w:t></w:t>
      </w:r>
      <w:r>
        <w:rPr>
          <w:rFonts w:hint="eastAsia"/>
        </w:rPr>
        <w:t>обеспечения</w:t>
      </w:r>
      <w:r>
        <w:t></w:t>
      </w:r>
      <w:r>
        <w:rPr>
          <w:rFonts w:hint="eastAsia"/>
        </w:rPr>
        <w:t>его</w:t>
      </w:r>
      <w:r>
        <w:t></w:t>
      </w:r>
      <w:r>
        <w:rPr>
          <w:rFonts w:hint="eastAsia"/>
        </w:rPr>
        <w:t>профессионального</w:t>
      </w:r>
      <w:r>
        <w:t></w:t>
      </w:r>
      <w:r>
        <w:rPr>
          <w:rFonts w:hint="eastAsia"/>
        </w:rPr>
        <w:t>раз</w:t>
      </w:r>
      <w:r>
        <w:t></w:t>
      </w:r>
      <w:r>
        <w:rPr>
          <w:rFonts w:hint="eastAsia"/>
        </w:rPr>
        <w:t>вития</w:t>
      </w:r>
      <w:r>
        <w:t></w:t>
      </w:r>
    </w:p>
    <w:p w14:paraId="251D8E28" w14:textId="77777777" w:rsidR="007E4463" w:rsidRDefault="007E4463" w:rsidP="007E4463">
      <w:r>
        <w:rPr>
          <w:rFonts w:hint="eastAsia"/>
        </w:rPr>
        <w:t>В</w:t>
      </w:r>
      <w:r>
        <w:t></w:t>
      </w:r>
      <w:r>
        <w:rPr>
          <w:rFonts w:hint="eastAsia"/>
        </w:rPr>
        <w:t>ходе</w:t>
      </w:r>
      <w:r>
        <w:t></w:t>
      </w:r>
      <w:r>
        <w:rPr>
          <w:rFonts w:hint="eastAsia"/>
        </w:rPr>
        <w:t>исследования</w:t>
      </w:r>
      <w:r>
        <w:t></w:t>
      </w:r>
      <w:r>
        <w:rPr>
          <w:rFonts w:hint="eastAsia"/>
        </w:rPr>
        <w:t>автором</w:t>
      </w:r>
      <w:r>
        <w:t></w:t>
      </w:r>
      <w:r>
        <w:rPr>
          <w:rFonts w:hint="eastAsia"/>
        </w:rPr>
        <w:t>получен</w:t>
      </w:r>
      <w:r>
        <w:t></w:t>
      </w:r>
      <w:r>
        <w:rPr>
          <w:rFonts w:hint="eastAsia"/>
        </w:rPr>
        <w:t>ряд</w:t>
      </w:r>
      <w:r>
        <w:t></w:t>
      </w:r>
      <w:r>
        <w:rPr>
          <w:rFonts w:hint="eastAsia"/>
        </w:rPr>
        <w:t>существенных</w:t>
      </w:r>
      <w:r>
        <w:t></w:t>
      </w:r>
      <w:r>
        <w:rPr>
          <w:rFonts w:hint="eastAsia"/>
        </w:rPr>
        <w:t>результатов</w:t>
      </w:r>
      <w:r>
        <w:t></w:t>
      </w:r>
      <w:r>
        <w:rPr>
          <w:rFonts w:hint="eastAsia"/>
        </w:rPr>
        <w:t>в</w:t>
      </w:r>
      <w:r>
        <w:t></w:t>
      </w:r>
      <w:r>
        <w:rPr>
          <w:rFonts w:hint="eastAsia"/>
        </w:rPr>
        <w:t>области</w:t>
      </w:r>
      <w:r>
        <w:t></w:t>
      </w:r>
      <w:r>
        <w:rPr>
          <w:rFonts w:hint="eastAsia"/>
        </w:rPr>
        <w:t>развития</w:t>
      </w:r>
      <w:r>
        <w:t></w:t>
      </w:r>
      <w:r>
        <w:rPr>
          <w:rFonts w:hint="eastAsia"/>
        </w:rPr>
        <w:t>сервисной</w:t>
      </w:r>
      <w:r>
        <w:t></w:t>
      </w:r>
      <w:r>
        <w:rPr>
          <w:rFonts w:hint="eastAsia"/>
        </w:rPr>
        <w:t>деятельности</w:t>
      </w:r>
      <w:r>
        <w:t></w:t>
      </w:r>
      <w:r>
        <w:rPr>
          <w:rFonts w:hint="eastAsia"/>
        </w:rPr>
        <w:t>организаций</w:t>
      </w:r>
      <w:r>
        <w:t></w:t>
      </w:r>
      <w:r>
        <w:rPr>
          <w:rFonts w:hint="eastAsia"/>
        </w:rPr>
        <w:t>оздоровительных</w:t>
      </w:r>
      <w:r>
        <w:t></w:t>
      </w:r>
      <w:r>
        <w:rPr>
          <w:rFonts w:hint="eastAsia"/>
        </w:rPr>
        <w:t>ус</w:t>
      </w:r>
      <w:r>
        <w:t></w:t>
      </w:r>
      <w:r>
        <w:rPr>
          <w:rFonts w:hint="eastAsia"/>
        </w:rPr>
        <w:t>луг</w:t>
      </w:r>
      <w:r>
        <w:t></w:t>
      </w:r>
      <w:r>
        <w:t></w:t>
      </w:r>
      <w:r>
        <w:rPr>
          <w:rFonts w:hint="eastAsia"/>
        </w:rPr>
        <w:t>Их</w:t>
      </w:r>
      <w:r>
        <w:t></w:t>
      </w:r>
      <w:r>
        <w:rPr>
          <w:rFonts w:hint="eastAsia"/>
        </w:rPr>
        <w:t>использование</w:t>
      </w:r>
      <w:r>
        <w:t></w:t>
      </w:r>
      <w:r>
        <w:rPr>
          <w:rFonts w:hint="eastAsia"/>
        </w:rPr>
        <w:t>как</w:t>
      </w:r>
      <w:r>
        <w:t></w:t>
      </w:r>
      <w:r>
        <w:rPr>
          <w:rFonts w:hint="eastAsia"/>
        </w:rPr>
        <w:t>в</w:t>
      </w:r>
      <w:r>
        <w:t></w:t>
      </w:r>
      <w:r>
        <w:rPr>
          <w:rFonts w:hint="eastAsia"/>
        </w:rPr>
        <w:t>совокупности</w:t>
      </w:r>
      <w:r>
        <w:t></w:t>
      </w:r>
      <w:r>
        <w:t></w:t>
      </w:r>
      <w:r>
        <w:rPr>
          <w:rFonts w:hint="eastAsia"/>
        </w:rPr>
        <w:t>так</w:t>
      </w:r>
      <w:r>
        <w:t></w:t>
      </w:r>
      <w:r>
        <w:rPr>
          <w:rFonts w:hint="eastAsia"/>
        </w:rPr>
        <w:t>и</w:t>
      </w:r>
      <w:r>
        <w:t></w:t>
      </w:r>
      <w:r>
        <w:rPr>
          <w:rFonts w:hint="eastAsia"/>
        </w:rPr>
        <w:t>в</w:t>
      </w:r>
      <w:r>
        <w:t></w:t>
      </w:r>
      <w:r>
        <w:rPr>
          <w:rFonts w:hint="eastAsia"/>
        </w:rPr>
        <w:t>отдельности</w:t>
      </w:r>
      <w:r>
        <w:t></w:t>
      </w:r>
      <w:r>
        <w:rPr>
          <w:rFonts w:hint="eastAsia"/>
        </w:rPr>
        <w:t>позволяет</w:t>
      </w:r>
      <w:r>
        <w:t></w:t>
      </w:r>
      <w:r>
        <w:rPr>
          <w:rFonts w:hint="eastAsia"/>
        </w:rPr>
        <w:t>создать</w:t>
      </w:r>
      <w:r>
        <w:t></w:t>
      </w:r>
      <w:r>
        <w:rPr>
          <w:rFonts w:hint="eastAsia"/>
        </w:rPr>
        <w:t>условия</w:t>
      </w:r>
      <w:r>
        <w:t></w:t>
      </w:r>
      <w:r>
        <w:rPr>
          <w:rFonts w:hint="eastAsia"/>
        </w:rPr>
        <w:t>для</w:t>
      </w:r>
      <w:r>
        <w:t></w:t>
      </w:r>
      <w:r>
        <w:rPr>
          <w:rFonts w:hint="eastAsia"/>
        </w:rPr>
        <w:t>повышения</w:t>
      </w:r>
      <w:r>
        <w:t></w:t>
      </w:r>
      <w:r>
        <w:rPr>
          <w:rFonts w:hint="eastAsia"/>
        </w:rPr>
        <w:t>эффективности</w:t>
      </w:r>
      <w:r>
        <w:t></w:t>
      </w:r>
      <w:r>
        <w:rPr>
          <w:rFonts w:hint="eastAsia"/>
        </w:rPr>
        <w:t>функционирования</w:t>
      </w:r>
      <w:r>
        <w:t></w:t>
      </w:r>
      <w:r>
        <w:rPr>
          <w:rFonts w:hint="eastAsia"/>
        </w:rPr>
        <w:t>и</w:t>
      </w:r>
      <w:r>
        <w:t></w:t>
      </w:r>
      <w:r>
        <w:rPr>
          <w:rFonts w:hint="eastAsia"/>
        </w:rPr>
        <w:t>устой</w:t>
      </w:r>
      <w:r>
        <w:t></w:t>
      </w:r>
      <w:r>
        <w:rPr>
          <w:rFonts w:hint="eastAsia"/>
        </w:rPr>
        <w:t>чивого</w:t>
      </w:r>
      <w:r>
        <w:t></w:t>
      </w:r>
      <w:r>
        <w:rPr>
          <w:rFonts w:hint="eastAsia"/>
        </w:rPr>
        <w:t>развития</w:t>
      </w:r>
      <w:r>
        <w:t></w:t>
      </w:r>
      <w:r>
        <w:rPr>
          <w:rFonts w:hint="eastAsia"/>
        </w:rPr>
        <w:t>деятельности</w:t>
      </w:r>
      <w:r>
        <w:t></w:t>
      </w:r>
      <w:r>
        <w:rPr>
          <w:rFonts w:hint="eastAsia"/>
        </w:rPr>
        <w:t>предприятий</w:t>
      </w:r>
      <w:r>
        <w:t></w:t>
      </w:r>
      <w:r>
        <w:rPr>
          <w:rFonts w:hint="eastAsia"/>
        </w:rPr>
        <w:t>сферы</w:t>
      </w:r>
      <w:r>
        <w:t></w:t>
      </w:r>
      <w:r>
        <w:rPr>
          <w:rFonts w:hint="eastAsia"/>
        </w:rPr>
        <w:t>оздоровительных</w:t>
      </w:r>
      <w:r>
        <w:t></w:t>
      </w:r>
      <w:r>
        <w:rPr>
          <w:rFonts w:hint="eastAsia"/>
        </w:rPr>
        <w:t>услуг</w:t>
      </w:r>
      <w:r>
        <w:t></w:t>
      </w:r>
      <w:r>
        <w:t></w:t>
      </w:r>
      <w:r>
        <w:rPr>
          <w:rFonts w:hint="eastAsia"/>
        </w:rPr>
        <w:t>Основные</w:t>
      </w:r>
      <w:r>
        <w:t></w:t>
      </w:r>
      <w:r>
        <w:rPr>
          <w:rFonts w:hint="eastAsia"/>
        </w:rPr>
        <w:t>результаты</w:t>
      </w:r>
      <w:r>
        <w:t></w:t>
      </w:r>
      <w:r>
        <w:rPr>
          <w:rFonts w:hint="eastAsia"/>
        </w:rPr>
        <w:t>работы</w:t>
      </w:r>
      <w:r>
        <w:t></w:t>
      </w:r>
      <w:r>
        <w:t></w:t>
      </w:r>
      <w:r>
        <w:rPr>
          <w:rFonts w:hint="eastAsia"/>
        </w:rPr>
        <w:t>по</w:t>
      </w:r>
      <w:r>
        <w:t></w:t>
      </w:r>
      <w:r>
        <w:rPr>
          <w:rFonts w:hint="eastAsia"/>
        </w:rPr>
        <w:t>мнению</w:t>
      </w:r>
      <w:r>
        <w:t></w:t>
      </w:r>
      <w:r>
        <w:rPr>
          <w:rFonts w:hint="eastAsia"/>
        </w:rPr>
        <w:t>автора</w:t>
      </w:r>
      <w:r>
        <w:t></w:t>
      </w:r>
    </w:p>
    <w:p w14:paraId="79E36620" w14:textId="77777777" w:rsidR="007E4463" w:rsidRDefault="007E4463" w:rsidP="007E4463">
      <w:r>
        <w:t></w:t>
      </w:r>
      <w:r>
        <w:t></w:t>
      </w:r>
      <w:r>
        <w:tab/>
      </w:r>
      <w:r>
        <w:rPr>
          <w:rFonts w:hint="eastAsia"/>
        </w:rPr>
        <w:t>Выделены</w:t>
      </w:r>
      <w:r>
        <w:t></w:t>
      </w:r>
      <w:r>
        <w:rPr>
          <w:rFonts w:hint="eastAsia"/>
        </w:rPr>
        <w:t>функции</w:t>
      </w:r>
      <w:r>
        <w:t></w:t>
      </w:r>
      <w:r>
        <w:t></w:t>
      </w:r>
      <w:r>
        <w:rPr>
          <w:rFonts w:hint="eastAsia"/>
        </w:rPr>
        <w:t>номенклатура</w:t>
      </w:r>
      <w:r>
        <w:t></w:t>
      </w:r>
      <w:r>
        <w:rPr>
          <w:rFonts w:hint="eastAsia"/>
        </w:rPr>
        <w:t>и</w:t>
      </w:r>
      <w:r>
        <w:t></w:t>
      </w:r>
      <w:r>
        <w:rPr>
          <w:rFonts w:hint="eastAsia"/>
        </w:rPr>
        <w:t>классификация</w:t>
      </w:r>
      <w:r>
        <w:t></w:t>
      </w:r>
      <w:r>
        <w:rPr>
          <w:rFonts w:hint="eastAsia"/>
        </w:rPr>
        <w:t>оздоровитель</w:t>
      </w:r>
      <w:r>
        <w:t></w:t>
      </w:r>
      <w:r>
        <w:rPr>
          <w:rFonts w:hint="eastAsia"/>
        </w:rPr>
        <w:t>ных</w:t>
      </w:r>
      <w:r>
        <w:t></w:t>
      </w:r>
      <w:r>
        <w:rPr>
          <w:rFonts w:hint="eastAsia"/>
        </w:rPr>
        <w:t>услуг</w:t>
      </w:r>
      <w:r>
        <w:t></w:t>
      </w:r>
      <w:r>
        <w:t></w:t>
      </w:r>
      <w:r>
        <w:rPr>
          <w:rFonts w:hint="eastAsia"/>
        </w:rPr>
        <w:t>Определены</w:t>
      </w:r>
      <w:r>
        <w:t></w:t>
      </w:r>
      <w:r>
        <w:rPr>
          <w:rFonts w:hint="eastAsia"/>
        </w:rPr>
        <w:t>теоретические</w:t>
      </w:r>
      <w:r>
        <w:t></w:t>
      </w:r>
      <w:r>
        <w:rPr>
          <w:rFonts w:hint="eastAsia"/>
        </w:rPr>
        <w:t>и</w:t>
      </w:r>
      <w:r>
        <w:t></w:t>
      </w:r>
      <w:r>
        <w:rPr>
          <w:rFonts w:hint="eastAsia"/>
        </w:rPr>
        <w:t>методологические</w:t>
      </w:r>
      <w:r>
        <w:t></w:t>
      </w:r>
      <w:r>
        <w:rPr>
          <w:rFonts w:hint="eastAsia"/>
        </w:rPr>
        <w:t>проблемы</w:t>
      </w:r>
      <w:r>
        <w:t></w:t>
      </w:r>
      <w:r>
        <w:rPr>
          <w:rFonts w:hint="eastAsia"/>
        </w:rPr>
        <w:t>инду</w:t>
      </w:r>
      <w:r>
        <w:t></w:t>
      </w:r>
      <w:r>
        <w:rPr>
          <w:rFonts w:hint="eastAsia"/>
        </w:rPr>
        <w:t>стрии</w:t>
      </w:r>
      <w:r>
        <w:t></w:t>
      </w:r>
      <w:r>
        <w:t></w:t>
      </w:r>
      <w:r>
        <w:t></w:t>
      </w:r>
      <w:r>
        <w:t></w:t>
      </w:r>
      <w:r>
        <w:t></w:t>
      </w:r>
      <w:r>
        <w:rPr>
          <w:rFonts w:hint="eastAsia"/>
        </w:rPr>
        <w:t>сервиса</w:t>
      </w:r>
      <w:r>
        <w:t></w:t>
      </w:r>
      <w:r>
        <w:t></w:t>
      </w:r>
      <w:r>
        <w:rPr>
          <w:rFonts w:hint="eastAsia"/>
        </w:rPr>
        <w:t>являющиеся</w:t>
      </w:r>
      <w:r>
        <w:t></w:t>
      </w:r>
      <w:r>
        <w:rPr>
          <w:rFonts w:hint="eastAsia"/>
        </w:rPr>
        <w:t>основными</w:t>
      </w:r>
      <w:r>
        <w:t></w:t>
      </w:r>
      <w:r>
        <w:rPr>
          <w:rFonts w:hint="eastAsia"/>
        </w:rPr>
        <w:t>причинами</w:t>
      </w:r>
      <w:r>
        <w:t></w:t>
      </w:r>
      <w:r>
        <w:rPr>
          <w:rFonts w:hint="eastAsia"/>
        </w:rPr>
        <w:t>низкой</w:t>
      </w:r>
      <w:r>
        <w:t></w:t>
      </w:r>
      <w:r>
        <w:rPr>
          <w:rFonts w:hint="eastAsia"/>
        </w:rPr>
        <w:t>скорости</w:t>
      </w:r>
      <w:r>
        <w:t></w:t>
      </w:r>
      <w:r>
        <w:rPr>
          <w:rFonts w:hint="eastAsia"/>
        </w:rPr>
        <w:t>эволюции</w:t>
      </w:r>
      <w:r>
        <w:t></w:t>
      </w:r>
      <w:r>
        <w:t></w:t>
      </w:r>
      <w:r>
        <w:rPr>
          <w:rFonts w:hint="eastAsia"/>
        </w:rPr>
        <w:t>Описана</w:t>
      </w:r>
      <w:r>
        <w:t></w:t>
      </w:r>
      <w:r>
        <w:rPr>
          <w:rFonts w:hint="eastAsia"/>
        </w:rPr>
        <w:t>динамика</w:t>
      </w:r>
      <w:r>
        <w:t></w:t>
      </w:r>
      <w:r>
        <w:rPr>
          <w:rFonts w:hint="eastAsia"/>
        </w:rPr>
        <w:t>развития</w:t>
      </w:r>
      <w:r>
        <w:t></w:t>
      </w:r>
      <w:r>
        <w:rPr>
          <w:rFonts w:hint="eastAsia"/>
        </w:rPr>
        <w:t>оздоровительного</w:t>
      </w:r>
      <w:r>
        <w:t></w:t>
      </w:r>
      <w:r>
        <w:rPr>
          <w:rFonts w:hint="eastAsia"/>
        </w:rPr>
        <w:t>сервиса</w:t>
      </w:r>
      <w:r>
        <w:t></w:t>
      </w:r>
      <w:r>
        <w:rPr>
          <w:rFonts w:hint="eastAsia"/>
        </w:rPr>
        <w:t>в</w:t>
      </w:r>
      <w:r>
        <w:t></w:t>
      </w:r>
      <w:r>
        <w:rPr>
          <w:rFonts w:hint="eastAsia"/>
        </w:rPr>
        <w:t>России</w:t>
      </w:r>
      <w:r>
        <w:t></w:t>
      </w:r>
      <w:r>
        <w:t></w:t>
      </w:r>
      <w:r>
        <w:rPr>
          <w:rFonts w:hint="eastAsia"/>
        </w:rPr>
        <w:t>опирающаяся</w:t>
      </w:r>
      <w:r>
        <w:t></w:t>
      </w:r>
      <w:r>
        <w:rPr>
          <w:rFonts w:hint="eastAsia"/>
        </w:rPr>
        <w:t>на</w:t>
      </w:r>
      <w:r>
        <w:t></w:t>
      </w:r>
      <w:r>
        <w:rPr>
          <w:rFonts w:hint="eastAsia"/>
        </w:rPr>
        <w:t>оценку</w:t>
      </w:r>
      <w:r>
        <w:t></w:t>
      </w:r>
      <w:r>
        <w:rPr>
          <w:rFonts w:hint="eastAsia"/>
        </w:rPr>
        <w:t>стоимости</w:t>
      </w:r>
      <w:r>
        <w:t></w:t>
      </w:r>
      <w:r>
        <w:t></w:t>
      </w:r>
      <w:r>
        <w:t></w:t>
      </w:r>
      <w:r>
        <w:t></w:t>
      </w:r>
      <w:r>
        <w:t></w:t>
      </w:r>
      <w:r>
        <w:rPr>
          <w:rFonts w:hint="eastAsia"/>
        </w:rPr>
        <w:t>услуг</w:t>
      </w:r>
      <w:r>
        <w:t></w:t>
      </w:r>
      <w:r>
        <w:t></w:t>
      </w:r>
      <w:r>
        <w:rPr>
          <w:rFonts w:hint="eastAsia"/>
        </w:rPr>
        <w:t>число</w:t>
      </w:r>
      <w:r>
        <w:t></w:t>
      </w:r>
      <w:r>
        <w:rPr>
          <w:rFonts w:hint="eastAsia"/>
        </w:rPr>
        <w:t>обращений</w:t>
      </w:r>
      <w:r>
        <w:t></w:t>
      </w:r>
      <w:r>
        <w:rPr>
          <w:rFonts w:hint="eastAsia"/>
        </w:rPr>
        <w:t>на</w:t>
      </w:r>
      <w:r>
        <w:t></w:t>
      </w:r>
      <w:r>
        <w:rPr>
          <w:rFonts w:hint="eastAsia"/>
        </w:rPr>
        <w:t>открытие</w:t>
      </w:r>
      <w:r>
        <w:t></w:t>
      </w:r>
      <w:r>
        <w:t></w:t>
      </w:r>
      <w:r>
        <w:t></w:t>
      </w:r>
      <w:r>
        <w:t></w:t>
      </w:r>
      <w:r>
        <w:t></w:t>
      </w:r>
      <w:r>
        <w:rPr>
          <w:rFonts w:hint="eastAsia"/>
        </w:rPr>
        <w:t>салонов</w:t>
      </w:r>
      <w:r>
        <w:t></w:t>
      </w:r>
      <w:r>
        <w:t></w:t>
      </w:r>
      <w:r>
        <w:rPr>
          <w:rFonts w:hint="eastAsia"/>
        </w:rPr>
        <w:t>показатель</w:t>
      </w:r>
      <w:r>
        <w:t></w:t>
      </w:r>
      <w:r>
        <w:rPr>
          <w:rFonts w:hint="eastAsia"/>
        </w:rPr>
        <w:t>выручки</w:t>
      </w:r>
      <w:r>
        <w:t></w:t>
      </w:r>
      <w:r>
        <w:rPr>
          <w:rFonts w:hint="eastAsia"/>
        </w:rPr>
        <w:t>с</w:t>
      </w:r>
      <w:r>
        <w:t></w:t>
      </w:r>
      <w:r>
        <w:rPr>
          <w:rFonts w:hint="eastAsia"/>
        </w:rPr>
        <w:t>одного</w:t>
      </w:r>
      <w:r>
        <w:t></w:t>
      </w:r>
      <w:r>
        <w:rPr>
          <w:rFonts w:hint="eastAsia"/>
        </w:rPr>
        <w:t>квадратного</w:t>
      </w:r>
      <w:r>
        <w:t></w:t>
      </w:r>
      <w:r>
        <w:rPr>
          <w:rFonts w:hint="eastAsia"/>
        </w:rPr>
        <w:t>метра</w:t>
      </w:r>
      <w:r>
        <w:t></w:t>
      </w:r>
    </w:p>
    <w:p w14:paraId="23D1D269" w14:textId="77777777" w:rsidR="007E4463" w:rsidRDefault="007E4463" w:rsidP="007E4463">
      <w:r>
        <w:t></w:t>
      </w:r>
      <w:r>
        <w:t></w:t>
      </w:r>
      <w:r>
        <w:tab/>
      </w:r>
      <w:r>
        <w:rPr>
          <w:rFonts w:hint="eastAsia"/>
        </w:rPr>
        <w:t>Исследован</w:t>
      </w:r>
      <w:r>
        <w:t></w:t>
      </w:r>
      <w:r>
        <w:rPr>
          <w:rFonts w:hint="eastAsia"/>
        </w:rPr>
        <w:t>современный</w:t>
      </w:r>
      <w:r>
        <w:t></w:t>
      </w:r>
      <w:r>
        <w:rPr>
          <w:rFonts w:hint="eastAsia"/>
        </w:rPr>
        <w:t>рынок</w:t>
      </w:r>
      <w:r>
        <w:t></w:t>
      </w:r>
      <w:r>
        <w:t></w:t>
      </w:r>
      <w:r>
        <w:t></w:t>
      </w:r>
      <w:r>
        <w:t></w:t>
      </w:r>
      <w:r>
        <w:t></w:t>
      </w:r>
      <w:r>
        <w:rPr>
          <w:rFonts w:hint="eastAsia"/>
        </w:rPr>
        <w:t>услуг</w:t>
      </w:r>
      <w:r>
        <w:t></w:t>
      </w:r>
      <w:r>
        <w:t></w:t>
      </w:r>
      <w:r>
        <w:rPr>
          <w:rFonts w:hint="eastAsia"/>
        </w:rPr>
        <w:t>изучен</w:t>
      </w:r>
      <w:r>
        <w:t></w:t>
      </w:r>
      <w:r>
        <w:rPr>
          <w:rFonts w:hint="eastAsia"/>
        </w:rPr>
        <w:t>потенциал</w:t>
      </w:r>
      <w:r>
        <w:t></w:t>
      </w:r>
      <w:r>
        <w:rPr>
          <w:rFonts w:hint="eastAsia"/>
        </w:rPr>
        <w:t>его</w:t>
      </w:r>
      <w:r>
        <w:t></w:t>
      </w:r>
      <w:r>
        <w:rPr>
          <w:rFonts w:hint="eastAsia"/>
        </w:rPr>
        <w:t>роста</w:t>
      </w:r>
      <w:r>
        <w:t></w:t>
      </w:r>
      <w:r>
        <w:t></w:t>
      </w:r>
      <w:r>
        <w:rPr>
          <w:rFonts w:hint="eastAsia"/>
        </w:rPr>
        <w:t>На</w:t>
      </w:r>
      <w:r>
        <w:t></w:t>
      </w:r>
      <w:r>
        <w:rPr>
          <w:rFonts w:hint="eastAsia"/>
        </w:rPr>
        <w:t>основании</w:t>
      </w:r>
      <w:r>
        <w:t></w:t>
      </w:r>
      <w:r>
        <w:rPr>
          <w:rFonts w:hint="eastAsia"/>
        </w:rPr>
        <w:t>экономического</w:t>
      </w:r>
      <w:r>
        <w:t></w:t>
      </w:r>
      <w:r>
        <w:rPr>
          <w:rFonts w:hint="eastAsia"/>
        </w:rPr>
        <w:t>анализа</w:t>
      </w:r>
      <w:r>
        <w:t></w:t>
      </w:r>
      <w:r>
        <w:rPr>
          <w:rFonts w:hint="eastAsia"/>
        </w:rPr>
        <w:t>предпринимательской</w:t>
      </w:r>
      <w:r>
        <w:t></w:t>
      </w:r>
      <w:r>
        <w:rPr>
          <w:rFonts w:hint="eastAsia"/>
        </w:rPr>
        <w:t>деятель</w:t>
      </w:r>
      <w:r>
        <w:t></w:t>
      </w:r>
      <w:r>
        <w:rPr>
          <w:rFonts w:hint="eastAsia"/>
        </w:rPr>
        <w:t>ности</w:t>
      </w:r>
      <w:r>
        <w:t></w:t>
      </w:r>
      <w:r>
        <w:rPr>
          <w:rFonts w:hint="eastAsia"/>
        </w:rPr>
        <w:t>ряда</w:t>
      </w:r>
      <w:r>
        <w:t></w:t>
      </w:r>
      <w:r>
        <w:rPr>
          <w:rFonts w:hint="eastAsia"/>
        </w:rPr>
        <w:t>салонов</w:t>
      </w:r>
      <w:r>
        <w:t></w:t>
      </w:r>
      <w:r>
        <w:rPr>
          <w:rFonts w:hint="eastAsia"/>
        </w:rPr>
        <w:t>определены</w:t>
      </w:r>
      <w:r>
        <w:t></w:t>
      </w:r>
      <w:r>
        <w:rPr>
          <w:rFonts w:hint="eastAsia"/>
        </w:rPr>
        <w:t>основные</w:t>
      </w:r>
      <w:r>
        <w:t></w:t>
      </w:r>
      <w:r>
        <w:rPr>
          <w:rFonts w:hint="eastAsia"/>
        </w:rPr>
        <w:t>факторы</w:t>
      </w:r>
      <w:r>
        <w:t></w:t>
      </w:r>
      <w:r>
        <w:rPr>
          <w:rFonts w:hint="eastAsia"/>
        </w:rPr>
        <w:t>развития</w:t>
      </w:r>
      <w:r>
        <w:t></w:t>
      </w:r>
      <w:r>
        <w:rPr>
          <w:rFonts w:hint="eastAsia"/>
        </w:rPr>
        <w:t>оздоровитель</w:t>
      </w:r>
      <w:r>
        <w:t></w:t>
      </w:r>
      <w:r>
        <w:rPr>
          <w:rFonts w:hint="eastAsia"/>
        </w:rPr>
        <w:t>ных</w:t>
      </w:r>
      <w:r>
        <w:t></w:t>
      </w:r>
      <w:r>
        <w:t></w:t>
      </w:r>
      <w:r>
        <w:t></w:t>
      </w:r>
      <w:r>
        <w:t></w:t>
      </w:r>
      <w:r>
        <w:t></w:t>
      </w:r>
      <w:r>
        <w:rPr>
          <w:rFonts w:hint="eastAsia"/>
        </w:rPr>
        <w:t>услуг</w:t>
      </w:r>
      <w:r>
        <w:t></w:t>
      </w:r>
      <w:r>
        <w:t></w:t>
      </w:r>
      <w:r>
        <w:rPr>
          <w:rFonts w:hint="eastAsia"/>
        </w:rPr>
        <w:t>Отмечен</w:t>
      </w:r>
      <w:r>
        <w:t></w:t>
      </w:r>
      <w:r>
        <w:rPr>
          <w:rFonts w:hint="eastAsia"/>
        </w:rPr>
        <w:t>ряд</w:t>
      </w:r>
      <w:r>
        <w:t></w:t>
      </w:r>
      <w:r>
        <w:rPr>
          <w:rFonts w:hint="eastAsia"/>
        </w:rPr>
        <w:t>этапов</w:t>
      </w:r>
      <w:r>
        <w:t></w:t>
      </w:r>
      <w:r>
        <w:t></w:t>
      </w:r>
      <w:r>
        <w:rPr>
          <w:rFonts w:hint="eastAsia"/>
        </w:rPr>
        <w:t>обеспечивающих</w:t>
      </w:r>
      <w:r>
        <w:t></w:t>
      </w:r>
      <w:r>
        <w:rPr>
          <w:rFonts w:hint="eastAsia"/>
        </w:rPr>
        <w:t>успех</w:t>
      </w:r>
      <w:r>
        <w:t></w:t>
      </w:r>
      <w:r>
        <w:rPr>
          <w:rFonts w:hint="eastAsia"/>
        </w:rPr>
        <w:t>в</w:t>
      </w:r>
      <w:r>
        <w:t></w:t>
      </w:r>
      <w:r>
        <w:rPr>
          <w:rFonts w:hint="eastAsia"/>
        </w:rPr>
        <w:t>предпринима</w:t>
      </w:r>
      <w:r>
        <w:t></w:t>
      </w:r>
      <w:r>
        <w:rPr>
          <w:rFonts w:hint="eastAsia"/>
        </w:rPr>
        <w:t>тельской</w:t>
      </w:r>
      <w:r>
        <w:t></w:t>
      </w:r>
      <w:r>
        <w:rPr>
          <w:rFonts w:hint="eastAsia"/>
        </w:rPr>
        <w:t>деятельности</w:t>
      </w:r>
      <w:r>
        <w:t></w:t>
      </w:r>
      <w:r>
        <w:rPr>
          <w:rFonts w:hint="eastAsia"/>
        </w:rPr>
        <w:t>данной</w:t>
      </w:r>
      <w:r>
        <w:t></w:t>
      </w:r>
      <w:r>
        <w:rPr>
          <w:rFonts w:hint="eastAsia"/>
        </w:rPr>
        <w:t>индустрии</w:t>
      </w:r>
      <w:r>
        <w:t></w:t>
      </w:r>
      <w:r>
        <w:t></w:t>
      </w:r>
      <w:r>
        <w:rPr>
          <w:rFonts w:hint="eastAsia"/>
        </w:rPr>
        <w:t>Особое</w:t>
      </w:r>
      <w:r>
        <w:t></w:t>
      </w:r>
      <w:r>
        <w:rPr>
          <w:rFonts w:hint="eastAsia"/>
        </w:rPr>
        <w:t>внимание</w:t>
      </w:r>
      <w:r>
        <w:t></w:t>
      </w:r>
      <w:r>
        <w:rPr>
          <w:rFonts w:hint="eastAsia"/>
        </w:rPr>
        <w:t>уделено</w:t>
      </w:r>
      <w:r>
        <w:t></w:t>
      </w:r>
      <w:r>
        <w:rPr>
          <w:rFonts w:hint="eastAsia"/>
        </w:rPr>
        <w:t>страте</w:t>
      </w:r>
      <w:r>
        <w:t></w:t>
      </w:r>
      <w:r>
        <w:rPr>
          <w:rFonts w:hint="eastAsia"/>
        </w:rPr>
        <w:t>гии</w:t>
      </w:r>
      <w:r>
        <w:t></w:t>
      </w:r>
      <w:r>
        <w:rPr>
          <w:rFonts w:hint="eastAsia"/>
        </w:rPr>
        <w:t>ценообразования</w:t>
      </w:r>
      <w:r>
        <w:t></w:t>
      </w:r>
      <w:r>
        <w:t></w:t>
      </w:r>
      <w:r>
        <w:t></w:t>
      </w:r>
      <w:r>
        <w:t></w:t>
      </w:r>
      <w:r>
        <w:t></w:t>
      </w:r>
      <w:r>
        <w:rPr>
          <w:rFonts w:hint="eastAsia"/>
        </w:rPr>
        <w:t>услуг</w:t>
      </w:r>
      <w:r>
        <w:t></w:t>
      </w:r>
      <w:r>
        <w:t></w:t>
      </w:r>
      <w:r>
        <w:rPr>
          <w:rFonts w:hint="eastAsia"/>
        </w:rPr>
        <w:t>Выявлены</w:t>
      </w:r>
      <w:r>
        <w:t></w:t>
      </w:r>
      <w:r>
        <w:rPr>
          <w:rFonts w:hint="eastAsia"/>
        </w:rPr>
        <w:t>признаки</w:t>
      </w:r>
      <w:r>
        <w:t></w:t>
      </w:r>
      <w:r>
        <w:rPr>
          <w:rFonts w:hint="eastAsia"/>
        </w:rPr>
        <w:t>четырех</w:t>
      </w:r>
      <w:r>
        <w:t></w:t>
      </w:r>
      <w:r>
        <w:rPr>
          <w:rFonts w:hint="eastAsia"/>
        </w:rPr>
        <w:t>уровней</w:t>
      </w:r>
      <w:r>
        <w:t></w:t>
      </w:r>
      <w:r>
        <w:rPr>
          <w:rFonts w:hint="eastAsia"/>
        </w:rPr>
        <w:t>раз</w:t>
      </w:r>
      <w:r>
        <w:t></w:t>
      </w:r>
      <w:r>
        <w:rPr>
          <w:rFonts w:hint="eastAsia"/>
        </w:rPr>
        <w:t>вития</w:t>
      </w:r>
      <w:r>
        <w:t></w:t>
      </w:r>
      <w:r>
        <w:rPr>
          <w:rFonts w:hint="eastAsia"/>
        </w:rPr>
        <w:t>салонов</w:t>
      </w:r>
      <w:r>
        <w:t></w:t>
      </w:r>
    </w:p>
    <w:p w14:paraId="4381D87E" w14:textId="77777777" w:rsidR="007E4463" w:rsidRDefault="007E4463" w:rsidP="007E4463">
      <w:r>
        <w:t></w:t>
      </w:r>
      <w:r>
        <w:t></w:t>
      </w:r>
      <w:r>
        <w:tab/>
      </w:r>
      <w:r>
        <w:rPr>
          <w:rFonts w:hint="eastAsia"/>
        </w:rPr>
        <w:t>Определены</w:t>
      </w:r>
      <w:r>
        <w:t></w:t>
      </w:r>
      <w:r>
        <w:rPr>
          <w:rFonts w:hint="eastAsia"/>
        </w:rPr>
        <w:t>организационно</w:t>
      </w:r>
      <w:r>
        <w:t></w:t>
      </w:r>
      <w:r>
        <w:rPr>
          <w:rFonts w:hint="eastAsia"/>
        </w:rPr>
        <w:t>экономические</w:t>
      </w:r>
      <w:r>
        <w:t></w:t>
      </w:r>
      <w:r>
        <w:rPr>
          <w:rFonts w:hint="eastAsia"/>
        </w:rPr>
        <w:t>факторы</w:t>
      </w:r>
      <w:r>
        <w:t></w:t>
      </w:r>
      <w:r>
        <w:rPr>
          <w:rFonts w:hint="eastAsia"/>
        </w:rPr>
        <w:t>развития</w:t>
      </w:r>
      <w:r>
        <w:t></w:t>
      </w:r>
      <w:r>
        <w:t></w:t>
      </w:r>
      <w:r>
        <w:t></w:t>
      </w:r>
      <w:r>
        <w:t></w:t>
      </w:r>
      <w:r>
        <w:t></w:t>
      </w:r>
      <w:r>
        <w:t></w:t>
      </w:r>
      <w:r>
        <w:rPr>
          <w:rFonts w:hint="eastAsia"/>
        </w:rPr>
        <w:t>услуг</w:t>
      </w:r>
      <w:r>
        <w:t></w:t>
      </w:r>
      <w:r>
        <w:t></w:t>
      </w:r>
      <w:r>
        <w:rPr>
          <w:rFonts w:hint="eastAsia"/>
        </w:rPr>
        <w:t>а</w:t>
      </w:r>
      <w:r>
        <w:t></w:t>
      </w:r>
      <w:r>
        <w:rPr>
          <w:rFonts w:hint="eastAsia"/>
        </w:rPr>
        <w:t>также</w:t>
      </w:r>
      <w:r>
        <w:t></w:t>
      </w:r>
      <w:r>
        <w:rPr>
          <w:rFonts w:hint="eastAsia"/>
        </w:rPr>
        <w:t>проблемы</w:t>
      </w:r>
      <w:r>
        <w:t></w:t>
      </w:r>
      <w:r>
        <w:t></w:t>
      </w:r>
      <w:r>
        <w:rPr>
          <w:rFonts w:hint="eastAsia"/>
        </w:rPr>
        <w:t>создающие</w:t>
      </w:r>
      <w:r>
        <w:t></w:t>
      </w:r>
      <w:r>
        <w:rPr>
          <w:rFonts w:hint="eastAsia"/>
        </w:rPr>
        <w:t>препятствия</w:t>
      </w:r>
      <w:r>
        <w:t></w:t>
      </w:r>
      <w:r>
        <w:rPr>
          <w:rFonts w:hint="eastAsia"/>
        </w:rPr>
        <w:t>по</w:t>
      </w:r>
      <w:r>
        <w:t></w:t>
      </w:r>
      <w:r>
        <w:rPr>
          <w:rFonts w:hint="eastAsia"/>
        </w:rPr>
        <w:t>управлению</w:t>
      </w:r>
      <w:r>
        <w:t></w:t>
      </w:r>
      <w:r>
        <w:rPr>
          <w:rFonts w:hint="eastAsia"/>
        </w:rPr>
        <w:t>данными</w:t>
      </w:r>
      <w:r>
        <w:t></w:t>
      </w:r>
      <w:r>
        <w:rPr>
          <w:rFonts w:hint="eastAsia"/>
        </w:rPr>
        <w:t>факторами</w:t>
      </w:r>
      <w:r>
        <w:t></w:t>
      </w:r>
      <w:r>
        <w:t></w:t>
      </w:r>
      <w:r>
        <w:rPr>
          <w:rFonts w:hint="eastAsia"/>
        </w:rPr>
        <w:t>Описана</w:t>
      </w:r>
      <w:r>
        <w:t></w:t>
      </w:r>
      <w:r>
        <w:rPr>
          <w:rFonts w:hint="eastAsia"/>
        </w:rPr>
        <w:t>схема</w:t>
      </w:r>
      <w:r>
        <w:t></w:t>
      </w:r>
      <w:r>
        <w:rPr>
          <w:rFonts w:hint="eastAsia"/>
        </w:rPr>
        <w:t>последовательного</w:t>
      </w:r>
      <w:r>
        <w:t></w:t>
      </w:r>
      <w:r>
        <w:rPr>
          <w:rFonts w:hint="eastAsia"/>
        </w:rPr>
        <w:t>управления</w:t>
      </w:r>
      <w:r>
        <w:t></w:t>
      </w:r>
      <w:r>
        <w:rPr>
          <w:rFonts w:hint="eastAsia"/>
        </w:rPr>
        <w:t>и</w:t>
      </w:r>
      <w:r>
        <w:t></w:t>
      </w:r>
      <w:r>
        <w:rPr>
          <w:rFonts w:hint="eastAsia"/>
        </w:rPr>
        <w:t>система</w:t>
      </w:r>
      <w:r>
        <w:t></w:t>
      </w:r>
      <w:r>
        <w:rPr>
          <w:rFonts w:hint="eastAsia"/>
        </w:rPr>
        <w:t>управ</w:t>
      </w:r>
      <w:r>
        <w:t></w:t>
      </w:r>
      <w:r>
        <w:rPr>
          <w:rFonts w:hint="eastAsia"/>
        </w:rPr>
        <w:t>ления</w:t>
      </w:r>
      <w:r>
        <w:t></w:t>
      </w:r>
      <w:r>
        <w:rPr>
          <w:rFonts w:hint="eastAsia"/>
        </w:rPr>
        <w:t>персоналом</w:t>
      </w:r>
      <w:r>
        <w:t></w:t>
      </w:r>
      <w:r>
        <w:rPr>
          <w:rFonts w:hint="eastAsia"/>
        </w:rPr>
        <w:t>в</w:t>
      </w:r>
      <w:r>
        <w:t></w:t>
      </w:r>
      <w:r>
        <w:t></w:t>
      </w:r>
      <w:r>
        <w:t></w:t>
      </w:r>
      <w:r>
        <w:t></w:t>
      </w:r>
      <w:r>
        <w:t></w:t>
      </w:r>
      <w:r>
        <w:rPr>
          <w:rFonts w:hint="eastAsia"/>
        </w:rPr>
        <w:t>салоне</w:t>
      </w:r>
      <w:r>
        <w:t></w:t>
      </w:r>
      <w:r>
        <w:t></w:t>
      </w:r>
      <w:r>
        <w:rPr>
          <w:rFonts w:hint="eastAsia"/>
        </w:rPr>
        <w:t>Проведены</w:t>
      </w:r>
      <w:r>
        <w:t></w:t>
      </w:r>
      <w:r>
        <w:rPr>
          <w:rFonts w:hint="eastAsia"/>
        </w:rPr>
        <w:t>анализ</w:t>
      </w:r>
      <w:r>
        <w:t></w:t>
      </w:r>
      <w:r>
        <w:rPr>
          <w:rFonts w:hint="eastAsia"/>
        </w:rPr>
        <w:t>деятельности</w:t>
      </w:r>
      <w:r>
        <w:t></w:t>
      </w:r>
      <w:r>
        <w:rPr>
          <w:rFonts w:hint="eastAsia"/>
        </w:rPr>
        <w:t>и</w:t>
      </w:r>
      <w:r>
        <w:t></w:t>
      </w:r>
      <w:r>
        <w:rPr>
          <w:rFonts w:hint="eastAsia"/>
        </w:rPr>
        <w:t>диагно</w:t>
      </w:r>
      <w:r>
        <w:t></w:t>
      </w:r>
      <w:r>
        <w:rPr>
          <w:rFonts w:hint="eastAsia"/>
        </w:rPr>
        <w:t>стика</w:t>
      </w:r>
      <w:r>
        <w:t></w:t>
      </w:r>
      <w:r>
        <w:rPr>
          <w:rFonts w:hint="eastAsia"/>
        </w:rPr>
        <w:t>проблем</w:t>
      </w:r>
      <w:r>
        <w:t></w:t>
      </w:r>
      <w:r>
        <w:rPr>
          <w:rFonts w:hint="eastAsia"/>
        </w:rPr>
        <w:t>развития</w:t>
      </w:r>
      <w:r>
        <w:t></w:t>
      </w:r>
      <w:r>
        <w:rPr>
          <w:rFonts w:hint="eastAsia"/>
        </w:rPr>
        <w:t>в</w:t>
      </w:r>
      <w:r>
        <w:t></w:t>
      </w:r>
      <w:r>
        <w:rPr>
          <w:rFonts w:hint="eastAsia"/>
        </w:rPr>
        <w:t>действующем</w:t>
      </w:r>
      <w:r>
        <w:t></w:t>
      </w:r>
      <w:r>
        <w:t></w:t>
      </w:r>
      <w:r>
        <w:t></w:t>
      </w:r>
      <w:r>
        <w:t></w:t>
      </w:r>
      <w:r>
        <w:t></w:t>
      </w:r>
      <w:r>
        <w:rPr>
          <w:rFonts w:hint="eastAsia"/>
        </w:rPr>
        <w:t>салоне</w:t>
      </w:r>
      <w:r>
        <w:t></w:t>
      </w:r>
      <w:r>
        <w:t></w:t>
      </w:r>
      <w:r>
        <w:rPr>
          <w:rFonts w:hint="eastAsia"/>
        </w:rPr>
        <w:t>Желтая</w:t>
      </w:r>
      <w:r>
        <w:t></w:t>
      </w:r>
      <w:r>
        <w:rPr>
          <w:rFonts w:hint="eastAsia"/>
        </w:rPr>
        <w:t>река</w:t>
      </w:r>
      <w:r>
        <w:t></w:t>
      </w:r>
      <w:r>
        <w:t></w:t>
      </w:r>
    </w:p>
    <w:p w14:paraId="675B2526" w14:textId="77777777" w:rsidR="007E4463" w:rsidRDefault="007E4463" w:rsidP="007E4463">
      <w:r>
        <w:t></w:t>
      </w:r>
      <w:r>
        <w:t></w:t>
      </w:r>
      <w:r>
        <w:tab/>
      </w:r>
      <w:r>
        <w:rPr>
          <w:rFonts w:hint="eastAsia"/>
        </w:rPr>
        <w:t>Предложен</w:t>
      </w:r>
      <w:r>
        <w:t></w:t>
      </w:r>
      <w:r>
        <w:rPr>
          <w:rFonts w:hint="eastAsia"/>
        </w:rPr>
        <w:t>экономический</w:t>
      </w:r>
      <w:r>
        <w:t></w:t>
      </w:r>
      <w:r>
        <w:rPr>
          <w:rFonts w:hint="eastAsia"/>
        </w:rPr>
        <w:t>механизм</w:t>
      </w:r>
      <w:r>
        <w:t></w:t>
      </w:r>
      <w:r>
        <w:t></w:t>
      </w:r>
      <w:r>
        <w:rPr>
          <w:rFonts w:hint="eastAsia"/>
        </w:rPr>
        <w:t>позволяющий</w:t>
      </w:r>
      <w:r>
        <w:t></w:t>
      </w:r>
      <w:r>
        <w:rPr>
          <w:rFonts w:hint="eastAsia"/>
        </w:rPr>
        <w:t>управлять</w:t>
      </w:r>
      <w:r>
        <w:t></w:t>
      </w:r>
      <w:r>
        <w:rPr>
          <w:rFonts w:hint="eastAsia"/>
        </w:rPr>
        <w:t>каче</w:t>
      </w:r>
      <w:r>
        <w:t></w:t>
      </w:r>
      <w:r>
        <w:rPr>
          <w:rFonts w:hint="eastAsia"/>
        </w:rPr>
        <w:t>ством</w:t>
      </w:r>
      <w:r>
        <w:t></w:t>
      </w:r>
      <w:r>
        <w:rPr>
          <w:rFonts w:hint="eastAsia"/>
        </w:rPr>
        <w:t>предоставляемых</w:t>
      </w:r>
      <w:r>
        <w:t></w:t>
      </w:r>
      <w:r>
        <w:t></w:t>
      </w:r>
      <w:r>
        <w:t></w:t>
      </w:r>
      <w:r>
        <w:t></w:t>
      </w:r>
      <w:r>
        <w:t></w:t>
      </w:r>
      <w:r>
        <w:rPr>
          <w:rFonts w:hint="eastAsia"/>
        </w:rPr>
        <w:t>услуг</w:t>
      </w:r>
      <w:r>
        <w:t></w:t>
      </w:r>
      <w:r>
        <w:t></w:t>
      </w:r>
      <w:r>
        <w:rPr>
          <w:rFonts w:hint="eastAsia"/>
        </w:rPr>
        <w:t>на</w:t>
      </w:r>
      <w:r>
        <w:t></w:t>
      </w:r>
      <w:r>
        <w:rPr>
          <w:rFonts w:hint="eastAsia"/>
        </w:rPr>
        <w:t>основе</w:t>
      </w:r>
      <w:r>
        <w:t></w:t>
      </w:r>
      <w:r>
        <w:rPr>
          <w:rFonts w:hint="eastAsia"/>
        </w:rPr>
        <w:t>внедрения</w:t>
      </w:r>
      <w:r>
        <w:t></w:t>
      </w:r>
      <w:r>
        <w:rPr>
          <w:rFonts w:hint="eastAsia"/>
        </w:rPr>
        <w:t>стандартов</w:t>
      </w:r>
      <w:r>
        <w:t></w:t>
      </w:r>
      <w:r>
        <w:rPr>
          <w:rFonts w:hint="eastAsia"/>
        </w:rPr>
        <w:t>обслу</w:t>
      </w:r>
      <w:r>
        <w:t></w:t>
      </w:r>
      <w:r>
        <w:rPr>
          <w:rFonts w:hint="eastAsia"/>
        </w:rPr>
        <w:t>живания</w:t>
      </w:r>
      <w:r>
        <w:t></w:t>
      </w:r>
      <w:r>
        <w:t></w:t>
      </w:r>
      <w:r>
        <w:rPr>
          <w:rFonts w:hint="eastAsia"/>
        </w:rPr>
        <w:t>Определены</w:t>
      </w:r>
      <w:r>
        <w:t></w:t>
      </w:r>
      <w:r>
        <w:rPr>
          <w:rFonts w:hint="eastAsia"/>
        </w:rPr>
        <w:t>концептуальные</w:t>
      </w:r>
      <w:r>
        <w:t></w:t>
      </w:r>
      <w:r>
        <w:rPr>
          <w:rFonts w:hint="eastAsia"/>
        </w:rPr>
        <w:t>и</w:t>
      </w:r>
      <w:r>
        <w:t></w:t>
      </w:r>
      <w:r>
        <w:rPr>
          <w:rFonts w:hint="eastAsia"/>
        </w:rPr>
        <w:t>нормативные</w:t>
      </w:r>
      <w:r>
        <w:t></w:t>
      </w:r>
      <w:r>
        <w:rPr>
          <w:rFonts w:hint="eastAsia"/>
        </w:rPr>
        <w:t>стандарты</w:t>
      </w:r>
      <w:r>
        <w:t></w:t>
      </w:r>
      <w:r>
        <w:t></w:t>
      </w:r>
      <w:r>
        <w:rPr>
          <w:rFonts w:hint="eastAsia"/>
        </w:rPr>
        <w:t>а</w:t>
      </w:r>
      <w:r>
        <w:t></w:t>
      </w:r>
      <w:r>
        <w:rPr>
          <w:rFonts w:hint="eastAsia"/>
        </w:rPr>
        <w:t>также</w:t>
      </w:r>
      <w:r>
        <w:t></w:t>
      </w:r>
      <w:r>
        <w:rPr>
          <w:rFonts w:hint="eastAsia"/>
        </w:rPr>
        <w:t>порядок</w:t>
      </w:r>
      <w:r>
        <w:t></w:t>
      </w:r>
      <w:r>
        <w:rPr>
          <w:rFonts w:hint="eastAsia"/>
        </w:rPr>
        <w:t>письменного</w:t>
      </w:r>
      <w:r>
        <w:t></w:t>
      </w:r>
      <w:r>
        <w:rPr>
          <w:rFonts w:hint="eastAsia"/>
        </w:rPr>
        <w:t>закрепления</w:t>
      </w:r>
      <w:r>
        <w:t></w:t>
      </w:r>
      <w:r>
        <w:rPr>
          <w:rFonts w:hint="eastAsia"/>
        </w:rPr>
        <w:t>основных</w:t>
      </w:r>
      <w:r>
        <w:t></w:t>
      </w:r>
      <w:r>
        <w:rPr>
          <w:rFonts w:hint="eastAsia"/>
        </w:rPr>
        <w:t>положений</w:t>
      </w:r>
      <w:r>
        <w:t></w:t>
      </w:r>
      <w:r>
        <w:rPr>
          <w:rFonts w:hint="eastAsia"/>
        </w:rPr>
        <w:t>в</w:t>
      </w:r>
      <w:r>
        <w:t></w:t>
      </w:r>
      <w:r>
        <w:rPr>
          <w:rFonts w:hint="eastAsia"/>
        </w:rPr>
        <w:t>документообороте</w:t>
      </w:r>
      <w:r>
        <w:t></w:t>
      </w:r>
      <w:r>
        <w:rPr>
          <w:rFonts w:hint="eastAsia"/>
        </w:rPr>
        <w:t>салона</w:t>
      </w:r>
      <w:r>
        <w:t></w:t>
      </w:r>
    </w:p>
    <w:p w14:paraId="2EAD18AB" w14:textId="77777777" w:rsidR="007E4463" w:rsidRDefault="007E4463" w:rsidP="007E4463">
      <w:r>
        <w:t></w:t>
      </w:r>
      <w:r>
        <w:t></w:t>
      </w:r>
      <w:r>
        <w:tab/>
      </w:r>
      <w:r>
        <w:rPr>
          <w:rFonts w:hint="eastAsia"/>
        </w:rPr>
        <w:t>Предложены</w:t>
      </w:r>
      <w:r>
        <w:t></w:t>
      </w:r>
      <w:r>
        <w:rPr>
          <w:rFonts w:hint="eastAsia"/>
        </w:rPr>
        <w:t>инструменты</w:t>
      </w:r>
      <w:r>
        <w:t></w:t>
      </w:r>
      <w:r>
        <w:rPr>
          <w:rFonts w:hint="eastAsia"/>
        </w:rPr>
        <w:t>повышения</w:t>
      </w:r>
      <w:r>
        <w:t></w:t>
      </w:r>
      <w:r>
        <w:rPr>
          <w:rFonts w:hint="eastAsia"/>
        </w:rPr>
        <w:t>производительности</w:t>
      </w:r>
      <w:r>
        <w:t></w:t>
      </w:r>
      <w:r>
        <w:rPr>
          <w:rFonts w:hint="eastAsia"/>
        </w:rPr>
        <w:t>труда</w:t>
      </w:r>
      <w:r>
        <w:t></w:t>
      </w:r>
      <w:r>
        <w:t></w:t>
      </w:r>
      <w:r>
        <w:rPr>
          <w:rFonts w:hint="eastAsia"/>
        </w:rPr>
        <w:t>а</w:t>
      </w:r>
      <w:r>
        <w:t></w:t>
      </w:r>
      <w:r>
        <w:rPr>
          <w:rFonts w:hint="eastAsia"/>
        </w:rPr>
        <w:t>также</w:t>
      </w:r>
      <w:r>
        <w:t></w:t>
      </w:r>
      <w:r>
        <w:rPr>
          <w:rFonts w:hint="eastAsia"/>
        </w:rPr>
        <w:t>оперативности</w:t>
      </w:r>
      <w:r>
        <w:t></w:t>
      </w:r>
      <w:r>
        <w:rPr>
          <w:rFonts w:hint="eastAsia"/>
        </w:rPr>
        <w:t>обслуживания</w:t>
      </w:r>
      <w:r>
        <w:t></w:t>
      </w:r>
      <w:r>
        <w:rPr>
          <w:rFonts w:hint="eastAsia"/>
        </w:rPr>
        <w:t>при</w:t>
      </w:r>
      <w:r>
        <w:t></w:t>
      </w:r>
      <w:r>
        <w:rPr>
          <w:rFonts w:hint="eastAsia"/>
        </w:rPr>
        <w:t>оказании</w:t>
      </w:r>
      <w:r>
        <w:t></w:t>
      </w:r>
      <w:r>
        <w:rPr>
          <w:rFonts w:hint="eastAsia"/>
        </w:rPr>
        <w:t>услуг</w:t>
      </w:r>
      <w:r>
        <w:t></w:t>
      </w:r>
      <w:r>
        <w:rPr>
          <w:rFonts w:hint="eastAsia"/>
        </w:rPr>
        <w:t>за</w:t>
      </w:r>
      <w:r>
        <w:t></w:t>
      </w:r>
      <w:r>
        <w:rPr>
          <w:rFonts w:hint="eastAsia"/>
        </w:rPr>
        <w:t>счет</w:t>
      </w:r>
      <w:r>
        <w:t></w:t>
      </w:r>
      <w:r>
        <w:rPr>
          <w:rFonts w:hint="eastAsia"/>
        </w:rPr>
        <w:t>рационализа</w:t>
      </w:r>
      <w:r>
        <w:t></w:t>
      </w:r>
      <w:r>
        <w:rPr>
          <w:rFonts w:hint="eastAsia"/>
        </w:rPr>
        <w:t>ции</w:t>
      </w:r>
      <w:r>
        <w:t></w:t>
      </w:r>
      <w:r>
        <w:rPr>
          <w:rFonts w:hint="eastAsia"/>
        </w:rPr>
        <w:t>выполняемых</w:t>
      </w:r>
      <w:r>
        <w:t></w:t>
      </w:r>
      <w:r>
        <w:rPr>
          <w:rFonts w:hint="eastAsia"/>
        </w:rPr>
        <w:t>функций</w:t>
      </w:r>
      <w:r>
        <w:t></w:t>
      </w:r>
      <w:r>
        <w:t></w:t>
      </w:r>
      <w:r>
        <w:rPr>
          <w:rFonts w:hint="eastAsia"/>
        </w:rPr>
        <w:t>Определены</w:t>
      </w:r>
      <w:r>
        <w:t></w:t>
      </w:r>
      <w:r>
        <w:rPr>
          <w:rFonts w:hint="eastAsia"/>
        </w:rPr>
        <w:t>показатели</w:t>
      </w:r>
      <w:r>
        <w:t></w:t>
      </w:r>
      <w:r>
        <w:rPr>
          <w:rFonts w:hint="eastAsia"/>
        </w:rPr>
        <w:t>роста</w:t>
      </w:r>
      <w:r>
        <w:t></w:t>
      </w:r>
      <w:r>
        <w:rPr>
          <w:rFonts w:hint="eastAsia"/>
        </w:rPr>
        <w:t>производитель</w:t>
      </w:r>
      <w:r>
        <w:t></w:t>
      </w:r>
      <w:r>
        <w:rPr>
          <w:rFonts w:hint="eastAsia"/>
        </w:rPr>
        <w:t>ности</w:t>
      </w:r>
      <w:r>
        <w:t></w:t>
      </w:r>
      <w:r>
        <w:t></w:t>
      </w:r>
      <w:r>
        <w:rPr>
          <w:rFonts w:hint="eastAsia"/>
        </w:rPr>
        <w:t>результативности</w:t>
      </w:r>
      <w:r>
        <w:t></w:t>
      </w:r>
      <w:r>
        <w:t></w:t>
      </w:r>
      <w:r>
        <w:rPr>
          <w:rFonts w:hint="eastAsia"/>
        </w:rPr>
        <w:t>труда</w:t>
      </w:r>
      <w:r>
        <w:t></w:t>
      </w:r>
      <w:r>
        <w:t></w:t>
      </w:r>
      <w:r>
        <w:rPr>
          <w:rFonts w:hint="eastAsia"/>
        </w:rPr>
        <w:t>на</w:t>
      </w:r>
      <w:r>
        <w:t></w:t>
      </w:r>
      <w:r>
        <w:rPr>
          <w:rFonts w:hint="eastAsia"/>
        </w:rPr>
        <w:t>их</w:t>
      </w:r>
      <w:r>
        <w:t></w:t>
      </w:r>
      <w:r>
        <w:rPr>
          <w:rFonts w:hint="eastAsia"/>
        </w:rPr>
        <w:t>основ</w:t>
      </w:r>
      <w:r>
        <w:rPr>
          <w:rFonts w:hint="eastAsia"/>
        </w:rPr>
        <w:lastRenderedPageBreak/>
        <w:t>е</w:t>
      </w:r>
      <w:r>
        <w:t></w:t>
      </w:r>
      <w:r>
        <w:t></w:t>
      </w:r>
      <w:r>
        <w:t></w:t>
      </w:r>
      <w:r>
        <w:rPr>
          <w:rFonts w:hint="eastAsia"/>
        </w:rPr>
        <w:t>система</w:t>
      </w:r>
      <w:r>
        <w:t></w:t>
      </w:r>
      <w:r>
        <w:rPr>
          <w:rFonts w:hint="eastAsia"/>
        </w:rPr>
        <w:t>построения</w:t>
      </w:r>
      <w:r>
        <w:t></w:t>
      </w:r>
      <w:r>
        <w:rPr>
          <w:rFonts w:hint="eastAsia"/>
        </w:rPr>
        <w:t>квадранта</w:t>
      </w:r>
      <w:r>
        <w:t></w:t>
      </w:r>
      <w:r>
        <w:rPr>
          <w:rFonts w:hint="eastAsia"/>
        </w:rPr>
        <w:t>управления</w:t>
      </w:r>
      <w:r>
        <w:t></w:t>
      </w:r>
      <w:r>
        <w:rPr>
          <w:rFonts w:hint="eastAsia"/>
        </w:rPr>
        <w:t>производительностью</w:t>
      </w:r>
      <w:r>
        <w:t></w:t>
      </w:r>
      <w:r>
        <w:rPr>
          <w:rFonts w:hint="eastAsia"/>
        </w:rPr>
        <w:t>труда</w:t>
      </w:r>
      <w:r>
        <w:t></w:t>
      </w:r>
      <w:r>
        <w:t></w:t>
      </w:r>
      <w:r>
        <w:rPr>
          <w:rFonts w:hint="eastAsia"/>
        </w:rPr>
        <w:t>Приведены</w:t>
      </w:r>
      <w:r>
        <w:t></w:t>
      </w:r>
      <w:r>
        <w:rPr>
          <w:rFonts w:hint="eastAsia"/>
        </w:rPr>
        <w:t>данные</w:t>
      </w:r>
      <w:r>
        <w:t></w:t>
      </w:r>
      <w:r>
        <w:rPr>
          <w:rFonts w:hint="eastAsia"/>
        </w:rPr>
        <w:t>по</w:t>
      </w:r>
      <w:r>
        <w:t></w:t>
      </w:r>
      <w:r>
        <w:rPr>
          <w:rFonts w:hint="eastAsia"/>
        </w:rPr>
        <w:t>апробации</w:t>
      </w:r>
      <w:r>
        <w:t></w:t>
      </w:r>
      <w:r>
        <w:rPr>
          <w:rFonts w:hint="eastAsia"/>
        </w:rPr>
        <w:t>внедрения</w:t>
      </w:r>
      <w:r>
        <w:t></w:t>
      </w:r>
      <w:r>
        <w:t></w:t>
      </w:r>
      <w:r>
        <w:t></w:t>
      </w:r>
      <w:r>
        <w:t></w:t>
      </w:r>
      <w:r>
        <w:t></w:t>
      </w:r>
      <w:r>
        <w:rPr>
          <w:rFonts w:hint="eastAsia"/>
        </w:rPr>
        <w:t>системы</w:t>
      </w:r>
      <w:r>
        <w:t></w:t>
      </w:r>
      <w:r>
        <w:t></w:t>
      </w:r>
      <w:r>
        <w:rPr>
          <w:rFonts w:hint="eastAsia"/>
        </w:rPr>
        <w:t>позволяющей</w:t>
      </w:r>
      <w:r>
        <w:t></w:t>
      </w:r>
      <w:r>
        <w:rPr>
          <w:rFonts w:hint="eastAsia"/>
        </w:rPr>
        <w:t>провести</w:t>
      </w:r>
      <w:r>
        <w:t></w:t>
      </w:r>
      <w:r>
        <w:rPr>
          <w:rFonts w:hint="eastAsia"/>
        </w:rPr>
        <w:t>автоматизацию</w:t>
      </w:r>
      <w:r>
        <w:t></w:t>
      </w:r>
      <w:r>
        <w:rPr>
          <w:rFonts w:hint="eastAsia"/>
        </w:rPr>
        <w:t>большинст</w:t>
      </w:r>
      <w:r>
        <w:t></w:t>
      </w:r>
      <w:r>
        <w:rPr>
          <w:rFonts w:hint="eastAsia"/>
        </w:rPr>
        <w:t>ва</w:t>
      </w:r>
      <w:r>
        <w:t></w:t>
      </w:r>
      <w:r>
        <w:rPr>
          <w:rFonts w:hint="eastAsia"/>
        </w:rPr>
        <w:t>управленческих</w:t>
      </w:r>
      <w:r>
        <w:t></w:t>
      </w:r>
      <w:r>
        <w:rPr>
          <w:rFonts w:hint="eastAsia"/>
        </w:rPr>
        <w:t>функций</w:t>
      </w:r>
      <w:r>
        <w:t></w:t>
      </w:r>
    </w:p>
    <w:p w14:paraId="4198273F" w14:textId="77777777" w:rsidR="007E4463" w:rsidRDefault="007E4463" w:rsidP="007E4463">
      <w:r>
        <w:t></w:t>
      </w:r>
      <w:r>
        <w:t></w:t>
      </w:r>
      <w:r>
        <w:tab/>
      </w:r>
      <w:r>
        <w:rPr>
          <w:rFonts w:hint="eastAsia"/>
        </w:rPr>
        <w:t>Разработан</w:t>
      </w:r>
      <w:r>
        <w:t></w:t>
      </w:r>
      <w:r>
        <w:rPr>
          <w:rFonts w:hint="eastAsia"/>
        </w:rPr>
        <w:t>алгоритм</w:t>
      </w:r>
      <w:r>
        <w:t></w:t>
      </w:r>
      <w:r>
        <w:rPr>
          <w:rFonts w:hint="eastAsia"/>
        </w:rPr>
        <w:t>оценки</w:t>
      </w:r>
      <w:r>
        <w:t></w:t>
      </w:r>
      <w:r>
        <w:rPr>
          <w:rFonts w:hint="eastAsia"/>
        </w:rPr>
        <w:t>компетенций</w:t>
      </w:r>
      <w:r>
        <w:t></w:t>
      </w:r>
      <w:r>
        <w:rPr>
          <w:rFonts w:hint="eastAsia"/>
        </w:rPr>
        <w:t>персонала</w:t>
      </w:r>
      <w:r>
        <w:t></w:t>
      </w:r>
      <w:r>
        <w:t></w:t>
      </w:r>
      <w:r>
        <w:t></w:t>
      </w:r>
      <w:r>
        <w:t></w:t>
      </w:r>
      <w:r>
        <w:t></w:t>
      </w:r>
      <w:r>
        <w:rPr>
          <w:rFonts w:hint="eastAsia"/>
        </w:rPr>
        <w:t>салона</w:t>
      </w:r>
      <w:r>
        <w:t></w:t>
      </w:r>
      <w:r>
        <w:rPr>
          <w:rFonts w:hint="eastAsia"/>
        </w:rPr>
        <w:t>с</w:t>
      </w:r>
      <w:r>
        <w:t></w:t>
      </w:r>
      <w:r>
        <w:rPr>
          <w:rFonts w:hint="eastAsia"/>
        </w:rPr>
        <w:t>целью</w:t>
      </w:r>
      <w:r>
        <w:t></w:t>
      </w:r>
      <w:r>
        <w:rPr>
          <w:rFonts w:hint="eastAsia"/>
        </w:rPr>
        <w:t>выявления</w:t>
      </w:r>
      <w:r>
        <w:t></w:t>
      </w:r>
      <w:r>
        <w:rPr>
          <w:rFonts w:hint="eastAsia"/>
        </w:rPr>
        <w:t>слабых</w:t>
      </w:r>
      <w:r>
        <w:t></w:t>
      </w:r>
      <w:r>
        <w:rPr>
          <w:rFonts w:hint="eastAsia"/>
        </w:rPr>
        <w:t>мест</w:t>
      </w:r>
      <w:r>
        <w:t></w:t>
      </w:r>
      <w:r>
        <w:rPr>
          <w:rFonts w:hint="eastAsia"/>
        </w:rPr>
        <w:t>в</w:t>
      </w:r>
      <w:r>
        <w:t></w:t>
      </w:r>
      <w:r>
        <w:rPr>
          <w:rFonts w:hint="eastAsia"/>
        </w:rPr>
        <w:t>квалификации</w:t>
      </w:r>
      <w:r>
        <w:t></w:t>
      </w:r>
      <w:r>
        <w:rPr>
          <w:rFonts w:hint="eastAsia"/>
        </w:rPr>
        <w:t>для</w:t>
      </w:r>
      <w:r>
        <w:t></w:t>
      </w:r>
      <w:r>
        <w:rPr>
          <w:rFonts w:hint="eastAsia"/>
        </w:rPr>
        <w:t>дальнейшего</w:t>
      </w:r>
      <w:r>
        <w:t></w:t>
      </w:r>
      <w:r>
        <w:rPr>
          <w:rFonts w:hint="eastAsia"/>
        </w:rPr>
        <w:t>развития</w:t>
      </w:r>
      <w:r>
        <w:t></w:t>
      </w:r>
      <w:r>
        <w:t></w:t>
      </w:r>
      <w:r>
        <w:rPr>
          <w:rFonts w:hint="eastAsia"/>
        </w:rPr>
        <w:t>обучения</w:t>
      </w:r>
      <w:r>
        <w:t></w:t>
      </w:r>
      <w:r>
        <w:t></w:t>
      </w:r>
      <w:r>
        <w:rPr>
          <w:rFonts w:hint="eastAsia"/>
        </w:rPr>
        <w:t>мотивации</w:t>
      </w:r>
      <w:r>
        <w:t></w:t>
      </w:r>
      <w:r>
        <w:t></w:t>
      </w:r>
      <w:r>
        <w:rPr>
          <w:rFonts w:hint="eastAsia"/>
        </w:rPr>
        <w:t>В</w:t>
      </w:r>
      <w:r>
        <w:t></w:t>
      </w:r>
      <w:r>
        <w:rPr>
          <w:rFonts w:hint="eastAsia"/>
        </w:rPr>
        <w:t>алгоритм</w:t>
      </w:r>
      <w:r>
        <w:t></w:t>
      </w:r>
      <w:r>
        <w:rPr>
          <w:rFonts w:hint="eastAsia"/>
        </w:rPr>
        <w:t>вошли</w:t>
      </w:r>
      <w:r>
        <w:t></w:t>
      </w:r>
      <w:r>
        <w:t></w:t>
      </w:r>
      <w:r>
        <w:rPr>
          <w:rFonts w:hint="eastAsia"/>
        </w:rPr>
        <w:t>разработка</w:t>
      </w:r>
      <w:r>
        <w:t></w:t>
      </w:r>
      <w:r>
        <w:rPr>
          <w:rFonts w:hint="eastAsia"/>
        </w:rPr>
        <w:t>модели</w:t>
      </w:r>
      <w:r>
        <w:t></w:t>
      </w:r>
      <w:r>
        <w:rPr>
          <w:rFonts w:hint="eastAsia"/>
        </w:rPr>
        <w:t>развития</w:t>
      </w:r>
      <w:r>
        <w:t></w:t>
      </w:r>
      <w:r>
        <w:rPr>
          <w:rFonts w:hint="eastAsia"/>
        </w:rPr>
        <w:t>компе</w:t>
      </w:r>
      <w:r>
        <w:t></w:t>
      </w:r>
      <w:r>
        <w:rPr>
          <w:rFonts w:hint="eastAsia"/>
        </w:rPr>
        <w:t>тенций</w:t>
      </w:r>
      <w:r>
        <w:t></w:t>
      </w:r>
      <w:r>
        <w:t></w:t>
      </w:r>
      <w:r>
        <w:rPr>
          <w:rFonts w:hint="eastAsia"/>
        </w:rPr>
        <w:t>карта</w:t>
      </w:r>
      <w:r>
        <w:t></w:t>
      </w:r>
      <w:r>
        <w:rPr>
          <w:rFonts w:hint="eastAsia"/>
        </w:rPr>
        <w:t>развития</w:t>
      </w:r>
      <w:r>
        <w:t></w:t>
      </w:r>
      <w:r>
        <w:rPr>
          <w:rFonts w:hint="eastAsia"/>
        </w:rPr>
        <w:t>компетенций</w:t>
      </w:r>
      <w:r>
        <w:t></w:t>
      </w:r>
      <w:r>
        <w:t></w:t>
      </w:r>
      <w:r>
        <w:rPr>
          <w:rFonts w:hint="eastAsia"/>
        </w:rPr>
        <w:t>график</w:t>
      </w:r>
      <w:r>
        <w:t></w:t>
      </w:r>
      <w:r>
        <w:rPr>
          <w:rFonts w:hint="eastAsia"/>
        </w:rPr>
        <w:t>проведения</w:t>
      </w:r>
      <w:r>
        <w:t></w:t>
      </w:r>
      <w:r>
        <w:rPr>
          <w:rFonts w:hint="eastAsia"/>
        </w:rPr>
        <w:t>различных</w:t>
      </w:r>
      <w:r>
        <w:t></w:t>
      </w:r>
      <w:r>
        <w:rPr>
          <w:rFonts w:hint="eastAsia"/>
        </w:rPr>
        <w:t>видов</w:t>
      </w:r>
      <w:r>
        <w:t></w:t>
      </w:r>
      <w:r>
        <w:rPr>
          <w:rFonts w:hint="eastAsia"/>
        </w:rPr>
        <w:t>оценки</w:t>
      </w:r>
      <w:r>
        <w:t></w:t>
      </w:r>
      <w:r>
        <w:t></w:t>
      </w:r>
      <w:r>
        <w:rPr>
          <w:rFonts w:hint="eastAsia"/>
        </w:rPr>
        <w:t>показатели</w:t>
      </w:r>
      <w:r>
        <w:t></w:t>
      </w:r>
      <w:r>
        <w:rPr>
          <w:rFonts w:hint="eastAsia"/>
        </w:rPr>
        <w:t>расчета</w:t>
      </w:r>
      <w:r>
        <w:t></w:t>
      </w:r>
      <w:r>
        <w:rPr>
          <w:rFonts w:hint="eastAsia"/>
        </w:rPr>
        <w:t>интегральной</w:t>
      </w:r>
      <w:r>
        <w:t></w:t>
      </w:r>
      <w:r>
        <w:rPr>
          <w:rFonts w:hint="eastAsia"/>
        </w:rPr>
        <w:t>оценки</w:t>
      </w:r>
      <w:r>
        <w:t></w:t>
      </w:r>
    </w:p>
    <w:p w14:paraId="15289C99" w14:textId="05266E89" w:rsidR="007E4463" w:rsidRPr="007E4463" w:rsidRDefault="007E4463" w:rsidP="007E4463">
      <w:r>
        <w:rPr>
          <w:rFonts w:hint="eastAsia"/>
        </w:rPr>
        <w:t>Предлагаемая</w:t>
      </w:r>
      <w:r>
        <w:t></w:t>
      </w:r>
      <w:r>
        <w:rPr>
          <w:rFonts w:hint="eastAsia"/>
        </w:rPr>
        <w:t>модель</w:t>
      </w:r>
      <w:r>
        <w:t></w:t>
      </w:r>
      <w:r>
        <w:rPr>
          <w:rFonts w:hint="eastAsia"/>
        </w:rPr>
        <w:t>развития</w:t>
      </w:r>
      <w:r>
        <w:t></w:t>
      </w:r>
      <w:r>
        <w:rPr>
          <w:rFonts w:hint="eastAsia"/>
        </w:rPr>
        <w:t>деятельности</w:t>
      </w:r>
      <w:r>
        <w:t></w:t>
      </w:r>
      <w:r>
        <w:rPr>
          <w:rFonts w:hint="eastAsia"/>
        </w:rPr>
        <w:t>предприятий</w:t>
      </w:r>
      <w:r>
        <w:t></w:t>
      </w:r>
      <w:r>
        <w:t></w:t>
      </w:r>
      <w:r>
        <w:t></w:t>
      </w:r>
      <w:r>
        <w:t></w:t>
      </w:r>
      <w:r>
        <w:t></w:t>
      </w:r>
      <w:r>
        <w:rPr>
          <w:rFonts w:hint="eastAsia"/>
        </w:rPr>
        <w:t>сервиса</w:t>
      </w:r>
      <w:r>
        <w:t></w:t>
      </w:r>
      <w:r>
        <w:rPr>
          <w:rFonts w:hint="eastAsia"/>
        </w:rPr>
        <w:t>затрагивает</w:t>
      </w:r>
      <w:r>
        <w:t></w:t>
      </w:r>
      <w:r>
        <w:rPr>
          <w:rFonts w:hint="eastAsia"/>
        </w:rPr>
        <w:t>большинство</w:t>
      </w:r>
      <w:r>
        <w:t></w:t>
      </w:r>
      <w:r>
        <w:rPr>
          <w:rFonts w:hint="eastAsia"/>
        </w:rPr>
        <w:t>внутренних</w:t>
      </w:r>
      <w:r>
        <w:t></w:t>
      </w:r>
      <w:r>
        <w:rPr>
          <w:rFonts w:hint="eastAsia"/>
        </w:rPr>
        <w:t>бизнес</w:t>
      </w:r>
      <w:r>
        <w:t></w:t>
      </w:r>
      <w:r>
        <w:rPr>
          <w:rFonts w:hint="eastAsia"/>
        </w:rPr>
        <w:t>процессов</w:t>
      </w:r>
      <w:r>
        <w:t></w:t>
      </w:r>
      <w:r>
        <w:t></w:t>
      </w:r>
      <w:r>
        <w:rPr>
          <w:rFonts w:hint="eastAsia"/>
        </w:rPr>
        <w:t>что</w:t>
      </w:r>
      <w:r>
        <w:t></w:t>
      </w:r>
      <w:r>
        <w:rPr>
          <w:rFonts w:hint="eastAsia"/>
        </w:rPr>
        <w:t>способствует</w:t>
      </w:r>
      <w:r>
        <w:t></w:t>
      </w:r>
      <w:r>
        <w:rPr>
          <w:rFonts w:hint="eastAsia"/>
        </w:rPr>
        <w:t>качественному</w:t>
      </w:r>
      <w:r>
        <w:t></w:t>
      </w:r>
      <w:r>
        <w:rPr>
          <w:rFonts w:hint="eastAsia"/>
        </w:rPr>
        <w:t>росту</w:t>
      </w:r>
      <w:r>
        <w:t></w:t>
      </w:r>
      <w:r>
        <w:rPr>
          <w:rFonts w:hint="eastAsia"/>
        </w:rPr>
        <w:t>уровню</w:t>
      </w:r>
      <w:r>
        <w:t></w:t>
      </w:r>
      <w:r>
        <w:rPr>
          <w:rFonts w:hint="eastAsia"/>
        </w:rPr>
        <w:t>сервиса</w:t>
      </w:r>
      <w:r>
        <w:t></w:t>
      </w:r>
      <w:r>
        <w:rPr>
          <w:rFonts w:hint="eastAsia"/>
        </w:rPr>
        <w:t>при</w:t>
      </w:r>
      <w:r>
        <w:t></w:t>
      </w:r>
      <w:r>
        <w:rPr>
          <w:rFonts w:hint="eastAsia"/>
        </w:rPr>
        <w:t>оказании</w:t>
      </w:r>
      <w:r>
        <w:t></w:t>
      </w:r>
      <w:r>
        <w:rPr>
          <w:rFonts w:hint="eastAsia"/>
        </w:rPr>
        <w:t>оздоровительных</w:t>
      </w:r>
      <w:r>
        <w:t></w:t>
      </w:r>
      <w:r>
        <w:t></w:t>
      </w:r>
      <w:r>
        <w:t></w:t>
      </w:r>
      <w:r>
        <w:t></w:t>
      </w:r>
      <w:r>
        <w:t></w:t>
      </w:r>
      <w:r>
        <w:t></w:t>
      </w:r>
      <w:r>
        <w:rPr>
          <w:rFonts w:hint="eastAsia"/>
        </w:rPr>
        <w:t>услуг</w:t>
      </w:r>
      <w:r>
        <w:t></w:t>
      </w:r>
      <w:bookmarkStart w:id="0" w:name="_GoBack"/>
      <w:bookmarkEnd w:id="0"/>
    </w:p>
    <w:sectPr w:rsidR="007E4463" w:rsidRPr="007E446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E1416" w14:textId="77777777" w:rsidR="001813D1" w:rsidRPr="008D1934" w:rsidRDefault="001813D1">
      <w:pPr>
        <w:spacing w:after="0" w:line="240" w:lineRule="auto"/>
      </w:pPr>
      <w:r w:rsidRPr="008D1934">
        <w:separator/>
      </w:r>
    </w:p>
  </w:endnote>
  <w:endnote w:type="continuationSeparator" w:id="0">
    <w:p w14:paraId="60293416" w14:textId="77777777" w:rsidR="001813D1" w:rsidRPr="008D1934" w:rsidRDefault="001813D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9E6E1" w14:textId="77777777" w:rsidR="001813D1" w:rsidRPr="008D1934" w:rsidRDefault="001813D1"/>
    <w:p w14:paraId="04CAEDC1" w14:textId="77777777" w:rsidR="001813D1" w:rsidRPr="008D1934" w:rsidRDefault="001813D1"/>
    <w:p w14:paraId="780FB870" w14:textId="77777777" w:rsidR="001813D1" w:rsidRPr="008D1934" w:rsidRDefault="001813D1"/>
    <w:p w14:paraId="0E238ACA" w14:textId="77777777" w:rsidR="001813D1" w:rsidRPr="008D1934" w:rsidRDefault="001813D1"/>
    <w:p w14:paraId="049022A8" w14:textId="77777777" w:rsidR="001813D1" w:rsidRPr="008D1934" w:rsidRDefault="001813D1"/>
    <w:p w14:paraId="288E2E25" w14:textId="77777777" w:rsidR="001813D1" w:rsidRPr="008D1934" w:rsidRDefault="001813D1"/>
    <w:p w14:paraId="718D143C" w14:textId="77777777" w:rsidR="001813D1" w:rsidRPr="008D1934" w:rsidRDefault="001813D1">
      <w:pPr>
        <w:rPr>
          <w:sz w:val="2"/>
          <w:szCs w:val="2"/>
        </w:rPr>
      </w:pPr>
      <w:r>
        <w:rPr>
          <w:noProof/>
        </w:rPr>
        <mc:AlternateContent>
          <mc:Choice Requires="wps">
            <w:drawing>
              <wp:anchor distT="0" distB="0" distL="63500" distR="63500" simplePos="0" relativeHeight="251660288" behindDoc="1" locked="0" layoutInCell="1" allowOverlap="1" wp14:anchorId="278DB48B" wp14:editId="0253FF8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B5A1C0" w14:textId="77777777" w:rsidR="001813D1" w:rsidRPr="008D1934" w:rsidRDefault="00181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DB48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2B5A1C0" w14:textId="77777777" w:rsidR="001813D1" w:rsidRPr="008D1934" w:rsidRDefault="00181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4E36FC" w14:textId="77777777" w:rsidR="001813D1" w:rsidRPr="008D1934" w:rsidRDefault="001813D1"/>
    <w:p w14:paraId="6FA03EAE" w14:textId="77777777" w:rsidR="001813D1" w:rsidRPr="008D1934" w:rsidRDefault="001813D1"/>
    <w:p w14:paraId="719190F2" w14:textId="77777777" w:rsidR="001813D1" w:rsidRPr="008D1934" w:rsidRDefault="001813D1">
      <w:pPr>
        <w:rPr>
          <w:sz w:val="2"/>
          <w:szCs w:val="2"/>
        </w:rPr>
      </w:pPr>
      <w:r>
        <w:rPr>
          <w:noProof/>
        </w:rPr>
        <mc:AlternateContent>
          <mc:Choice Requires="wps">
            <w:drawing>
              <wp:anchor distT="0" distB="0" distL="63500" distR="63500" simplePos="0" relativeHeight="251659264" behindDoc="1" locked="0" layoutInCell="1" allowOverlap="1" wp14:anchorId="6B7EBF5F" wp14:editId="78809DD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56A4EC" w14:textId="77777777" w:rsidR="001813D1" w:rsidRPr="008D1934" w:rsidRDefault="00181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EBF5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356A4EC" w14:textId="77777777" w:rsidR="001813D1" w:rsidRPr="008D1934" w:rsidRDefault="00181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87277F1" w14:textId="77777777" w:rsidR="001813D1" w:rsidRPr="008D1934" w:rsidRDefault="001813D1"/>
    <w:p w14:paraId="5A704545" w14:textId="77777777" w:rsidR="001813D1" w:rsidRPr="008D1934" w:rsidRDefault="001813D1">
      <w:pPr>
        <w:rPr>
          <w:sz w:val="2"/>
          <w:szCs w:val="2"/>
        </w:rPr>
      </w:pPr>
    </w:p>
    <w:p w14:paraId="201E577D" w14:textId="77777777" w:rsidR="001813D1" w:rsidRPr="008D1934" w:rsidRDefault="001813D1"/>
    <w:p w14:paraId="470F0DB5" w14:textId="77777777" w:rsidR="001813D1" w:rsidRPr="008D1934" w:rsidRDefault="001813D1">
      <w:pPr>
        <w:spacing w:after="0" w:line="240" w:lineRule="auto"/>
      </w:pPr>
    </w:p>
  </w:footnote>
  <w:footnote w:type="continuationSeparator" w:id="0">
    <w:p w14:paraId="63DA0F88" w14:textId="77777777" w:rsidR="001813D1" w:rsidRPr="008D1934" w:rsidRDefault="001813D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3D1"/>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02FB6-4310-4C6E-9463-66D8ED16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192</cp:revision>
  <cp:lastPrinted>2024-05-12T14:21:00Z</cp:lastPrinted>
  <dcterms:created xsi:type="dcterms:W3CDTF">2024-06-09T18:55:00Z</dcterms:created>
  <dcterms:modified xsi:type="dcterms:W3CDTF">2024-06-10T17:30:00Z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