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79B" w14:textId="32DF7325" w:rsidR="00680D05" w:rsidRDefault="002D6169" w:rsidP="002D6169">
      <w:r w:rsidRPr="002D6169">
        <w:rPr>
          <w:rFonts w:hint="eastAsia"/>
        </w:rPr>
        <w:t>Михалева</w:t>
      </w:r>
      <w:r w:rsidRPr="002D6169">
        <w:t xml:space="preserve"> </w:t>
      </w:r>
      <w:r w:rsidRPr="002D6169">
        <w:rPr>
          <w:rFonts w:hint="eastAsia"/>
        </w:rPr>
        <w:t>Галия</w:t>
      </w:r>
      <w:r w:rsidRPr="002D6169">
        <w:t xml:space="preserve"> </w:t>
      </w:r>
      <w:r w:rsidRPr="002D6169">
        <w:rPr>
          <w:rFonts w:hint="eastAsia"/>
        </w:rPr>
        <w:t>Габтулвахаповна</w:t>
      </w:r>
      <w:r>
        <w:t xml:space="preserve"> </w:t>
      </w:r>
      <w:r w:rsidRPr="002D6169">
        <w:rPr>
          <w:rFonts w:hint="eastAsia"/>
        </w:rPr>
        <w:t>Способы</w:t>
      </w:r>
      <w:r w:rsidRPr="002D6169">
        <w:t xml:space="preserve"> </w:t>
      </w:r>
      <w:r w:rsidRPr="002D6169">
        <w:rPr>
          <w:rFonts w:hint="eastAsia"/>
        </w:rPr>
        <w:t>обеспечения</w:t>
      </w:r>
      <w:r w:rsidRPr="002D6169">
        <w:t xml:space="preserve"> </w:t>
      </w:r>
      <w:r w:rsidRPr="002D6169">
        <w:rPr>
          <w:rFonts w:hint="eastAsia"/>
        </w:rPr>
        <w:t>и</w:t>
      </w:r>
      <w:r w:rsidRPr="002D6169">
        <w:t xml:space="preserve"> </w:t>
      </w:r>
      <w:r w:rsidRPr="002D6169">
        <w:rPr>
          <w:rFonts w:hint="eastAsia"/>
        </w:rPr>
        <w:t>защиты</w:t>
      </w:r>
      <w:r w:rsidRPr="002D6169">
        <w:t xml:space="preserve"> </w:t>
      </w:r>
      <w:r w:rsidRPr="002D6169">
        <w:rPr>
          <w:rFonts w:hint="eastAsia"/>
        </w:rPr>
        <w:t>прав</w:t>
      </w:r>
      <w:r w:rsidRPr="002D6169">
        <w:t xml:space="preserve"> </w:t>
      </w:r>
      <w:r w:rsidRPr="002D6169">
        <w:rPr>
          <w:rFonts w:hint="eastAsia"/>
        </w:rPr>
        <w:t>несовершеннолетних</w:t>
      </w:r>
      <w:r w:rsidRPr="002D6169">
        <w:t xml:space="preserve">: </w:t>
      </w:r>
      <w:r w:rsidRPr="002D6169">
        <w:rPr>
          <w:rFonts w:hint="eastAsia"/>
        </w:rPr>
        <w:t>конституционно</w:t>
      </w:r>
      <w:r w:rsidRPr="002D6169">
        <w:t>-</w:t>
      </w:r>
      <w:r w:rsidRPr="002D6169">
        <w:rPr>
          <w:rFonts w:hint="eastAsia"/>
        </w:rPr>
        <w:t>правовой</w:t>
      </w:r>
      <w:r w:rsidRPr="002D6169">
        <w:t xml:space="preserve"> </w:t>
      </w:r>
      <w:r w:rsidRPr="002D6169">
        <w:rPr>
          <w:rFonts w:hint="eastAsia"/>
        </w:rPr>
        <w:t>аспект</w:t>
      </w:r>
    </w:p>
    <w:p w14:paraId="66AC725D" w14:textId="77777777" w:rsidR="002D6169" w:rsidRDefault="002D6169" w:rsidP="002D6169">
      <w:r>
        <w:rPr>
          <w:rFonts w:hint="eastAsia"/>
        </w:rPr>
        <w:t>ОГЛАВЛЕНИЕ</w:t>
      </w:r>
      <w:r>
        <w:t xml:space="preserve"> </w:t>
      </w:r>
      <w:r>
        <w:rPr>
          <w:rFonts w:hint="eastAsia"/>
        </w:rPr>
        <w:t>ДИССЕРТАЦИИ</w:t>
      </w:r>
    </w:p>
    <w:p w14:paraId="00AC4683" w14:textId="77777777" w:rsidR="002D6169" w:rsidRDefault="002D6169" w:rsidP="002D6169">
      <w:r>
        <w:rPr>
          <w:rFonts w:hint="eastAsia"/>
        </w:rPr>
        <w:t>кандидат</w:t>
      </w:r>
      <w:r>
        <w:t xml:space="preserve"> </w:t>
      </w:r>
      <w:r>
        <w:rPr>
          <w:rFonts w:hint="eastAsia"/>
        </w:rPr>
        <w:t>наук</w:t>
      </w:r>
      <w:r>
        <w:t xml:space="preserve"> </w:t>
      </w:r>
      <w:r>
        <w:rPr>
          <w:rFonts w:hint="eastAsia"/>
        </w:rPr>
        <w:t>Михалева</w:t>
      </w:r>
      <w:r>
        <w:t xml:space="preserve"> </w:t>
      </w:r>
      <w:r>
        <w:rPr>
          <w:rFonts w:hint="eastAsia"/>
        </w:rPr>
        <w:t>Галия</w:t>
      </w:r>
      <w:r>
        <w:t xml:space="preserve"> </w:t>
      </w:r>
      <w:r>
        <w:rPr>
          <w:rFonts w:hint="eastAsia"/>
        </w:rPr>
        <w:t>Габтулвахаповна</w:t>
      </w:r>
    </w:p>
    <w:p w14:paraId="6C19B234" w14:textId="77777777" w:rsidR="002D6169" w:rsidRDefault="002D6169" w:rsidP="002D6169">
      <w:r>
        <w:rPr>
          <w:rFonts w:hint="eastAsia"/>
        </w:rPr>
        <w:t>ВВЕДЕНИЕ</w:t>
      </w:r>
    </w:p>
    <w:p w14:paraId="30D671F3" w14:textId="77777777" w:rsidR="002D6169" w:rsidRDefault="002D6169" w:rsidP="002D6169"/>
    <w:p w14:paraId="2DDE3C70" w14:textId="77777777" w:rsidR="002D6169" w:rsidRDefault="002D6169" w:rsidP="002D6169">
      <w:r>
        <w:rPr>
          <w:rFonts w:hint="eastAsia"/>
        </w:rPr>
        <w:t>Глава</w:t>
      </w:r>
      <w:r>
        <w:t xml:space="preserve"> I. </w:t>
      </w:r>
      <w:r>
        <w:rPr>
          <w:rFonts w:hint="eastAsia"/>
        </w:rPr>
        <w:t>КОНЦЕПЦИЯ</w:t>
      </w:r>
      <w:r>
        <w:t xml:space="preserve"> </w:t>
      </w:r>
      <w:r>
        <w:rPr>
          <w:rFonts w:hint="eastAsia"/>
        </w:rPr>
        <w:t>ОБЕСПЕЧЕНИЯ</w:t>
      </w:r>
      <w:r>
        <w:t xml:space="preserve"> </w:t>
      </w:r>
      <w:r>
        <w:rPr>
          <w:rFonts w:hint="eastAsia"/>
        </w:rPr>
        <w:t>И</w:t>
      </w:r>
      <w:r>
        <w:t xml:space="preserve"> </w:t>
      </w:r>
      <w:r>
        <w:rPr>
          <w:rFonts w:hint="eastAsia"/>
        </w:rPr>
        <w:t>ЗАЩИТЫ</w:t>
      </w:r>
    </w:p>
    <w:p w14:paraId="41C16144" w14:textId="77777777" w:rsidR="002D6169" w:rsidRDefault="002D6169" w:rsidP="002D6169"/>
    <w:p w14:paraId="32BD399B" w14:textId="77777777" w:rsidR="002D6169" w:rsidRDefault="002D6169" w:rsidP="002D6169">
      <w:r>
        <w:rPr>
          <w:rFonts w:hint="eastAsia"/>
        </w:rPr>
        <w:t>ПРАВ</w:t>
      </w:r>
      <w:r>
        <w:t xml:space="preserve"> </w:t>
      </w:r>
      <w:r>
        <w:rPr>
          <w:rFonts w:hint="eastAsia"/>
        </w:rPr>
        <w:t>НЕСОВЕРШЕННОЛЕТНИХ</w:t>
      </w:r>
    </w:p>
    <w:p w14:paraId="2057C93A" w14:textId="77777777" w:rsidR="002D6169" w:rsidRDefault="002D6169" w:rsidP="002D6169"/>
    <w:p w14:paraId="62CF6858" w14:textId="77777777" w:rsidR="002D6169" w:rsidRDefault="002D6169" w:rsidP="002D6169">
      <w:r>
        <w:rPr>
          <w:rFonts w:hint="eastAsia"/>
        </w:rPr>
        <w:t>§</w:t>
      </w:r>
      <w:r>
        <w:t xml:space="preserve"> 1. </w:t>
      </w:r>
      <w:r>
        <w:rPr>
          <w:rFonts w:hint="eastAsia"/>
        </w:rPr>
        <w:t>Права</w:t>
      </w:r>
      <w:r>
        <w:t xml:space="preserve"> </w:t>
      </w:r>
      <w:r>
        <w:rPr>
          <w:rFonts w:hint="eastAsia"/>
        </w:rPr>
        <w:t>несовершеннолетних</w:t>
      </w:r>
    </w:p>
    <w:p w14:paraId="49E2F39A" w14:textId="77777777" w:rsidR="002D6169" w:rsidRDefault="002D6169" w:rsidP="002D6169"/>
    <w:p w14:paraId="22A8298C" w14:textId="77777777" w:rsidR="002D6169" w:rsidRDefault="002D6169" w:rsidP="002D6169">
      <w:r>
        <w:rPr>
          <w:rFonts w:hint="eastAsia"/>
        </w:rPr>
        <w:t>как</w:t>
      </w:r>
      <w:r>
        <w:t xml:space="preserve"> </w:t>
      </w:r>
      <w:r>
        <w:rPr>
          <w:rFonts w:hint="eastAsia"/>
        </w:rPr>
        <w:t>предмет</w:t>
      </w:r>
      <w:r>
        <w:t xml:space="preserve"> </w:t>
      </w:r>
      <w:r>
        <w:rPr>
          <w:rFonts w:hint="eastAsia"/>
        </w:rPr>
        <w:t>конституционно</w:t>
      </w:r>
      <w:r>
        <w:t>-</w:t>
      </w:r>
      <w:r>
        <w:rPr>
          <w:rFonts w:hint="eastAsia"/>
        </w:rPr>
        <w:t>правовой</w:t>
      </w:r>
      <w:r>
        <w:t xml:space="preserve"> </w:t>
      </w:r>
      <w:r>
        <w:rPr>
          <w:rFonts w:hint="eastAsia"/>
        </w:rPr>
        <w:t>науки</w:t>
      </w:r>
    </w:p>
    <w:p w14:paraId="284EA818" w14:textId="77777777" w:rsidR="002D6169" w:rsidRDefault="002D6169" w:rsidP="002D6169"/>
    <w:p w14:paraId="6C935817" w14:textId="77777777" w:rsidR="002D6169" w:rsidRDefault="002D6169" w:rsidP="002D6169">
      <w:r>
        <w:rPr>
          <w:rFonts w:hint="eastAsia"/>
        </w:rPr>
        <w:t>§</w:t>
      </w:r>
      <w:r>
        <w:t xml:space="preserve"> 2. </w:t>
      </w:r>
      <w:r>
        <w:rPr>
          <w:rFonts w:hint="eastAsia"/>
        </w:rPr>
        <w:t>Обеспечение</w:t>
      </w:r>
      <w:r>
        <w:t xml:space="preserve"> </w:t>
      </w:r>
      <w:r>
        <w:rPr>
          <w:rFonts w:hint="eastAsia"/>
        </w:rPr>
        <w:t>конституционных</w:t>
      </w:r>
      <w:r>
        <w:t xml:space="preserve"> </w:t>
      </w:r>
      <w:r>
        <w:rPr>
          <w:rFonts w:hint="eastAsia"/>
        </w:rPr>
        <w:t>прав</w:t>
      </w:r>
      <w:r>
        <w:t xml:space="preserve"> </w:t>
      </w:r>
      <w:r>
        <w:rPr>
          <w:rFonts w:hint="eastAsia"/>
        </w:rPr>
        <w:t>несовершеннолетних</w:t>
      </w:r>
      <w:r>
        <w:t xml:space="preserve"> 25 </w:t>
      </w:r>
      <w:r>
        <w:rPr>
          <w:rFonts w:hint="eastAsia"/>
        </w:rPr>
        <w:t>в</w:t>
      </w:r>
      <w:r>
        <w:t xml:space="preserve"> </w:t>
      </w:r>
      <w:r>
        <w:rPr>
          <w:rFonts w:hint="eastAsia"/>
        </w:rPr>
        <w:t>системе</w:t>
      </w:r>
      <w:r>
        <w:t xml:space="preserve"> </w:t>
      </w:r>
      <w:r>
        <w:rPr>
          <w:rFonts w:hint="eastAsia"/>
        </w:rPr>
        <w:t>гарантирования</w:t>
      </w:r>
      <w:r>
        <w:t xml:space="preserve"> </w:t>
      </w:r>
      <w:r>
        <w:rPr>
          <w:rFonts w:hint="eastAsia"/>
        </w:rPr>
        <w:t>прав</w:t>
      </w:r>
      <w:r>
        <w:t xml:space="preserve"> </w:t>
      </w:r>
      <w:r>
        <w:rPr>
          <w:rFonts w:hint="eastAsia"/>
        </w:rPr>
        <w:t>личности</w:t>
      </w:r>
    </w:p>
    <w:p w14:paraId="6BA74D1C" w14:textId="77777777" w:rsidR="002D6169" w:rsidRDefault="002D6169" w:rsidP="002D6169"/>
    <w:p w14:paraId="0C461499" w14:textId="77777777" w:rsidR="002D6169" w:rsidRDefault="002D6169" w:rsidP="002D6169">
      <w:r>
        <w:rPr>
          <w:rFonts w:hint="eastAsia"/>
        </w:rPr>
        <w:t>§</w:t>
      </w:r>
      <w:r>
        <w:t xml:space="preserve"> 3. </w:t>
      </w:r>
      <w:r>
        <w:rPr>
          <w:rFonts w:hint="eastAsia"/>
        </w:rPr>
        <w:t>Особенности</w:t>
      </w:r>
      <w:r>
        <w:t xml:space="preserve"> </w:t>
      </w:r>
      <w:r>
        <w:rPr>
          <w:rFonts w:hint="eastAsia"/>
        </w:rPr>
        <w:t>защиты</w:t>
      </w:r>
      <w:r>
        <w:t xml:space="preserve"> </w:t>
      </w:r>
      <w:r>
        <w:rPr>
          <w:rFonts w:hint="eastAsia"/>
        </w:rPr>
        <w:t>конституционных</w:t>
      </w:r>
      <w:r>
        <w:t xml:space="preserve"> </w:t>
      </w:r>
      <w:r>
        <w:rPr>
          <w:rFonts w:hint="eastAsia"/>
        </w:rPr>
        <w:t>прав</w:t>
      </w:r>
    </w:p>
    <w:p w14:paraId="7790FAEF" w14:textId="77777777" w:rsidR="002D6169" w:rsidRDefault="002D6169" w:rsidP="002D6169"/>
    <w:p w14:paraId="0FF79C5C" w14:textId="77777777" w:rsidR="002D6169" w:rsidRDefault="002D6169" w:rsidP="002D6169">
      <w:r>
        <w:rPr>
          <w:rFonts w:hint="eastAsia"/>
        </w:rPr>
        <w:t>несовершеннолетних</w:t>
      </w:r>
      <w:r>
        <w:t xml:space="preserve"> </w:t>
      </w:r>
      <w:r>
        <w:rPr>
          <w:rFonts w:hint="eastAsia"/>
        </w:rPr>
        <w:t>в</w:t>
      </w:r>
      <w:r>
        <w:t xml:space="preserve"> </w:t>
      </w:r>
      <w:r>
        <w:rPr>
          <w:rFonts w:hint="eastAsia"/>
        </w:rPr>
        <w:t>России</w:t>
      </w:r>
    </w:p>
    <w:p w14:paraId="293640E0" w14:textId="77777777" w:rsidR="002D6169" w:rsidRDefault="002D6169" w:rsidP="002D6169"/>
    <w:p w14:paraId="2163A7D8" w14:textId="77777777" w:rsidR="002D6169" w:rsidRDefault="002D6169" w:rsidP="002D6169">
      <w:r>
        <w:rPr>
          <w:rFonts w:hint="eastAsia"/>
        </w:rPr>
        <w:t>Глава</w:t>
      </w:r>
      <w:r>
        <w:t xml:space="preserve"> II. </w:t>
      </w:r>
      <w:r>
        <w:rPr>
          <w:rFonts w:hint="eastAsia"/>
        </w:rPr>
        <w:t>КОНСТИТУЦИОННО</w:t>
      </w:r>
      <w:r>
        <w:t>-</w:t>
      </w:r>
      <w:r>
        <w:rPr>
          <w:rFonts w:hint="eastAsia"/>
        </w:rPr>
        <w:t>ОТРАСЛЕВЫЕ</w:t>
      </w:r>
      <w:r>
        <w:t xml:space="preserve"> </w:t>
      </w:r>
      <w:r>
        <w:rPr>
          <w:rFonts w:hint="eastAsia"/>
        </w:rPr>
        <w:t>СПОСОБЫ</w:t>
      </w:r>
      <w:r>
        <w:t xml:space="preserve"> 47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НЕСОВЕРШЕННОЛЕТНИХ</w:t>
      </w:r>
    </w:p>
    <w:p w14:paraId="072AD47A" w14:textId="77777777" w:rsidR="002D6169" w:rsidRDefault="002D6169" w:rsidP="002D6169"/>
    <w:p w14:paraId="1125F8FB" w14:textId="77777777" w:rsidR="002D6169" w:rsidRDefault="002D6169" w:rsidP="002D6169">
      <w:r>
        <w:rPr>
          <w:rFonts w:hint="eastAsia"/>
        </w:rPr>
        <w:t>§</w:t>
      </w:r>
      <w:r>
        <w:t xml:space="preserve"> 1. </w:t>
      </w:r>
      <w:r>
        <w:rPr>
          <w:rFonts w:hint="eastAsia"/>
        </w:rPr>
        <w:t>Систематизация</w:t>
      </w:r>
      <w:r>
        <w:t xml:space="preserve"> </w:t>
      </w:r>
      <w:r>
        <w:rPr>
          <w:rFonts w:hint="eastAsia"/>
        </w:rPr>
        <w:t>конституционно</w:t>
      </w:r>
      <w:r>
        <w:t>-</w:t>
      </w:r>
      <w:r>
        <w:rPr>
          <w:rFonts w:hint="eastAsia"/>
        </w:rPr>
        <w:t>правовых</w:t>
      </w:r>
      <w:r>
        <w:t xml:space="preserve"> </w:t>
      </w:r>
      <w:r>
        <w:rPr>
          <w:rFonts w:hint="eastAsia"/>
        </w:rPr>
        <w:t>познаний</w:t>
      </w:r>
    </w:p>
    <w:p w14:paraId="78CD728C" w14:textId="77777777" w:rsidR="002D6169" w:rsidRDefault="002D6169" w:rsidP="002D6169"/>
    <w:p w14:paraId="7CB05BFE" w14:textId="77777777" w:rsidR="002D6169" w:rsidRDefault="002D6169" w:rsidP="002D6169">
      <w:r>
        <w:rPr>
          <w:rFonts w:hint="eastAsia"/>
        </w:rPr>
        <w:t>о</w:t>
      </w:r>
      <w:r>
        <w:t xml:space="preserve"> </w:t>
      </w:r>
      <w:r>
        <w:rPr>
          <w:rFonts w:hint="eastAsia"/>
        </w:rPr>
        <w:t>правовом</w:t>
      </w:r>
      <w:r>
        <w:t xml:space="preserve"> </w:t>
      </w:r>
      <w:r>
        <w:rPr>
          <w:rFonts w:hint="eastAsia"/>
        </w:rPr>
        <w:t>статусе</w:t>
      </w:r>
      <w:r>
        <w:t xml:space="preserve"> </w:t>
      </w:r>
      <w:r>
        <w:rPr>
          <w:rFonts w:hint="eastAsia"/>
        </w:rPr>
        <w:t>несовершеннолетних</w:t>
      </w:r>
    </w:p>
    <w:p w14:paraId="14C61849" w14:textId="77777777" w:rsidR="002D6169" w:rsidRDefault="002D6169" w:rsidP="002D6169"/>
    <w:p w14:paraId="0E9E697C" w14:textId="77777777" w:rsidR="002D6169" w:rsidRDefault="002D6169" w:rsidP="002D6169">
      <w:r>
        <w:rPr>
          <w:rFonts w:hint="eastAsia"/>
        </w:rPr>
        <w:t>§</w:t>
      </w:r>
      <w:r>
        <w:t xml:space="preserve"> 2. </w:t>
      </w:r>
      <w:r>
        <w:rPr>
          <w:rFonts w:hint="eastAsia"/>
        </w:rPr>
        <w:t>Формализация</w:t>
      </w:r>
      <w:r>
        <w:t xml:space="preserve"> </w:t>
      </w:r>
      <w:r>
        <w:rPr>
          <w:rFonts w:hint="eastAsia"/>
        </w:rPr>
        <w:t>средств</w:t>
      </w:r>
      <w:r>
        <w:t xml:space="preserve">, </w:t>
      </w:r>
      <w:r>
        <w:rPr>
          <w:rFonts w:hint="eastAsia"/>
        </w:rPr>
        <w:t>методов</w:t>
      </w:r>
      <w:r>
        <w:t xml:space="preserve"> </w:t>
      </w:r>
      <w:r>
        <w:rPr>
          <w:rFonts w:hint="eastAsia"/>
        </w:rPr>
        <w:t>и</w:t>
      </w:r>
      <w:r>
        <w:t xml:space="preserve"> </w:t>
      </w:r>
      <w:r>
        <w:rPr>
          <w:rFonts w:hint="eastAsia"/>
        </w:rPr>
        <w:t>приемов</w:t>
      </w:r>
      <w:r>
        <w:t xml:space="preserve"> </w:t>
      </w:r>
      <w:r>
        <w:rPr>
          <w:rFonts w:hint="eastAsia"/>
        </w:rPr>
        <w:t>обеспечения</w:t>
      </w:r>
      <w:r>
        <w:t xml:space="preserve"> 89 </w:t>
      </w:r>
      <w:r>
        <w:rPr>
          <w:rFonts w:hint="eastAsia"/>
        </w:rPr>
        <w:t>и</w:t>
      </w:r>
      <w:r>
        <w:t xml:space="preserve"> </w:t>
      </w:r>
      <w:r>
        <w:rPr>
          <w:rFonts w:hint="eastAsia"/>
        </w:rPr>
        <w:t>защиты</w:t>
      </w:r>
      <w:r>
        <w:t xml:space="preserve"> </w:t>
      </w:r>
      <w:r>
        <w:rPr>
          <w:rFonts w:hint="eastAsia"/>
        </w:rPr>
        <w:t>конституционных</w:t>
      </w:r>
      <w:r>
        <w:t xml:space="preserve"> </w:t>
      </w:r>
      <w:r>
        <w:rPr>
          <w:rFonts w:hint="eastAsia"/>
        </w:rPr>
        <w:t>прав</w:t>
      </w:r>
      <w:r>
        <w:t xml:space="preserve"> </w:t>
      </w:r>
      <w:r>
        <w:rPr>
          <w:rFonts w:hint="eastAsia"/>
        </w:rPr>
        <w:t>несовершеннолетних</w:t>
      </w:r>
    </w:p>
    <w:p w14:paraId="6E418007" w14:textId="77777777" w:rsidR="002D6169" w:rsidRDefault="002D6169" w:rsidP="002D6169"/>
    <w:p w14:paraId="61D97F68" w14:textId="77777777" w:rsidR="002D6169" w:rsidRDefault="002D6169" w:rsidP="002D6169">
      <w:r>
        <w:rPr>
          <w:rFonts w:hint="eastAsia"/>
        </w:rPr>
        <w:t>§</w:t>
      </w:r>
      <w:r>
        <w:t xml:space="preserve"> 3. </w:t>
      </w:r>
      <w:r>
        <w:rPr>
          <w:rFonts w:hint="eastAsia"/>
        </w:rPr>
        <w:t>Институционализация</w:t>
      </w:r>
      <w:r>
        <w:t xml:space="preserve"> </w:t>
      </w:r>
      <w:r>
        <w:rPr>
          <w:rFonts w:hint="eastAsia"/>
        </w:rPr>
        <w:t>общих</w:t>
      </w:r>
      <w:r>
        <w:t xml:space="preserve"> </w:t>
      </w:r>
      <w:r>
        <w:rPr>
          <w:rFonts w:hint="eastAsia"/>
        </w:rPr>
        <w:t>и</w:t>
      </w:r>
      <w:r>
        <w:t xml:space="preserve"> </w:t>
      </w:r>
      <w:r>
        <w:rPr>
          <w:rFonts w:hint="eastAsia"/>
        </w:rPr>
        <w:t>специальных</w:t>
      </w:r>
      <w:r>
        <w:t xml:space="preserve"> </w:t>
      </w:r>
      <w:r>
        <w:rPr>
          <w:rFonts w:hint="eastAsia"/>
        </w:rPr>
        <w:t>способов</w:t>
      </w:r>
      <w:r>
        <w:t xml:space="preserve"> 114 </w:t>
      </w:r>
      <w:r>
        <w:rPr>
          <w:rFonts w:hint="eastAsia"/>
        </w:rPr>
        <w:t>обеспечения</w:t>
      </w:r>
      <w:r>
        <w:t xml:space="preserve"> </w:t>
      </w:r>
      <w:r>
        <w:rPr>
          <w:rFonts w:hint="eastAsia"/>
        </w:rPr>
        <w:t>и</w:t>
      </w:r>
      <w:r>
        <w:t xml:space="preserve"> </w:t>
      </w:r>
      <w:r>
        <w:rPr>
          <w:rFonts w:hint="eastAsia"/>
        </w:rPr>
        <w:t>защиты</w:t>
      </w:r>
    </w:p>
    <w:p w14:paraId="6FF9A427" w14:textId="77777777" w:rsidR="002D6169" w:rsidRDefault="002D6169" w:rsidP="002D6169"/>
    <w:p w14:paraId="571B512C" w14:textId="77777777" w:rsidR="002D6169" w:rsidRDefault="002D6169" w:rsidP="002D6169">
      <w:r>
        <w:rPr>
          <w:rFonts w:hint="eastAsia"/>
        </w:rPr>
        <w:t>конституционных</w:t>
      </w:r>
      <w:r>
        <w:t xml:space="preserve"> </w:t>
      </w:r>
      <w:r>
        <w:rPr>
          <w:rFonts w:hint="eastAsia"/>
        </w:rPr>
        <w:t>прав</w:t>
      </w:r>
      <w:r>
        <w:t xml:space="preserve"> </w:t>
      </w:r>
      <w:r>
        <w:rPr>
          <w:rFonts w:hint="eastAsia"/>
        </w:rPr>
        <w:t>несовершеннолетних</w:t>
      </w:r>
    </w:p>
    <w:p w14:paraId="4E05D921" w14:textId="77777777" w:rsidR="002D6169" w:rsidRDefault="002D6169" w:rsidP="002D6169"/>
    <w:p w14:paraId="5167A027" w14:textId="77777777" w:rsidR="002D6169" w:rsidRDefault="002D6169" w:rsidP="002D6169">
      <w:r>
        <w:rPr>
          <w:rFonts w:hint="eastAsia"/>
        </w:rPr>
        <w:t>ЗАКЛЮЧЕНИЕ</w:t>
      </w:r>
    </w:p>
    <w:p w14:paraId="0F77D7DB" w14:textId="77777777" w:rsidR="002D6169" w:rsidRDefault="002D6169" w:rsidP="002D6169"/>
    <w:p w14:paraId="03A09E51" w14:textId="77777777" w:rsidR="002D6169" w:rsidRDefault="002D6169" w:rsidP="002D6169">
      <w:r>
        <w:rPr>
          <w:rFonts w:hint="eastAsia"/>
        </w:rPr>
        <w:t>СПИСОК</w:t>
      </w:r>
      <w:r>
        <w:t xml:space="preserve"> </w:t>
      </w:r>
      <w:r>
        <w:rPr>
          <w:rFonts w:hint="eastAsia"/>
        </w:rPr>
        <w:t>ИСПОЛЬЗОВАННЫХ</w:t>
      </w:r>
      <w:r>
        <w:t xml:space="preserve"> </w:t>
      </w:r>
      <w:r>
        <w:rPr>
          <w:rFonts w:hint="eastAsia"/>
        </w:rPr>
        <w:t>ПРАВОВЫХ</w:t>
      </w:r>
    </w:p>
    <w:p w14:paraId="43E62DEA" w14:textId="77777777" w:rsidR="002D6169" w:rsidRDefault="002D6169" w:rsidP="002D6169"/>
    <w:p w14:paraId="61D79AEE" w14:textId="707C5574" w:rsidR="002D6169" w:rsidRPr="002D6169" w:rsidRDefault="002D6169" w:rsidP="002D6169">
      <w:r>
        <w:rPr>
          <w:rFonts w:hint="eastAsia"/>
        </w:rPr>
        <w:t>ИСТОЧНИКОВ</w:t>
      </w:r>
      <w:r>
        <w:t xml:space="preserve"> </w:t>
      </w:r>
      <w:r>
        <w:rPr>
          <w:rFonts w:hint="eastAsia"/>
        </w:rPr>
        <w:t>И</w:t>
      </w:r>
      <w:r>
        <w:t xml:space="preserve"> </w:t>
      </w:r>
      <w:r>
        <w:rPr>
          <w:rFonts w:hint="eastAsia"/>
        </w:rPr>
        <w:t>ЛИТЕРАТУРЫ</w:t>
      </w:r>
    </w:p>
    <w:sectPr w:rsidR="002D6169" w:rsidRPr="002D6169" w:rsidSect="005411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0371" w14:textId="77777777" w:rsidR="005411C5" w:rsidRDefault="005411C5">
      <w:pPr>
        <w:spacing w:after="0" w:line="240" w:lineRule="auto"/>
      </w:pPr>
      <w:r>
        <w:separator/>
      </w:r>
    </w:p>
  </w:endnote>
  <w:endnote w:type="continuationSeparator" w:id="0">
    <w:p w14:paraId="4B2F0F64" w14:textId="77777777" w:rsidR="005411C5" w:rsidRDefault="0054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EC96" w14:textId="77777777" w:rsidR="005411C5" w:rsidRDefault="005411C5"/>
    <w:p w14:paraId="156B028C" w14:textId="77777777" w:rsidR="005411C5" w:rsidRDefault="005411C5"/>
    <w:p w14:paraId="454D7659" w14:textId="77777777" w:rsidR="005411C5" w:rsidRDefault="005411C5"/>
    <w:p w14:paraId="47C204BB" w14:textId="77777777" w:rsidR="005411C5" w:rsidRDefault="005411C5"/>
    <w:p w14:paraId="793C4FF3" w14:textId="77777777" w:rsidR="005411C5" w:rsidRDefault="005411C5"/>
    <w:p w14:paraId="19D40B33" w14:textId="77777777" w:rsidR="005411C5" w:rsidRDefault="005411C5"/>
    <w:p w14:paraId="76BE68FC" w14:textId="77777777" w:rsidR="005411C5" w:rsidRDefault="00541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48A1F" wp14:editId="6A53B0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5FDD" w14:textId="77777777" w:rsidR="005411C5" w:rsidRDefault="00541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48A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505FDD" w14:textId="77777777" w:rsidR="005411C5" w:rsidRDefault="00541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E7400" w14:textId="77777777" w:rsidR="005411C5" w:rsidRDefault="005411C5"/>
    <w:p w14:paraId="6844DF91" w14:textId="77777777" w:rsidR="005411C5" w:rsidRDefault="005411C5"/>
    <w:p w14:paraId="3541A707" w14:textId="77777777" w:rsidR="005411C5" w:rsidRDefault="00541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A299BD" wp14:editId="23F09D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2D56" w14:textId="77777777" w:rsidR="005411C5" w:rsidRDefault="005411C5"/>
                          <w:p w14:paraId="07CBFEA2" w14:textId="77777777" w:rsidR="005411C5" w:rsidRDefault="00541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299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842D56" w14:textId="77777777" w:rsidR="005411C5" w:rsidRDefault="005411C5"/>
                    <w:p w14:paraId="07CBFEA2" w14:textId="77777777" w:rsidR="005411C5" w:rsidRDefault="00541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190DC" w14:textId="77777777" w:rsidR="005411C5" w:rsidRDefault="005411C5"/>
    <w:p w14:paraId="610F0F2D" w14:textId="77777777" w:rsidR="005411C5" w:rsidRDefault="005411C5">
      <w:pPr>
        <w:rPr>
          <w:sz w:val="2"/>
          <w:szCs w:val="2"/>
        </w:rPr>
      </w:pPr>
    </w:p>
    <w:p w14:paraId="19C62796" w14:textId="77777777" w:rsidR="005411C5" w:rsidRDefault="005411C5"/>
    <w:p w14:paraId="61E97118" w14:textId="77777777" w:rsidR="005411C5" w:rsidRDefault="005411C5">
      <w:pPr>
        <w:spacing w:after="0" w:line="240" w:lineRule="auto"/>
      </w:pPr>
    </w:p>
  </w:footnote>
  <w:footnote w:type="continuationSeparator" w:id="0">
    <w:p w14:paraId="7CD7EA32" w14:textId="77777777" w:rsidR="005411C5" w:rsidRDefault="0054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1C5"/>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60476</TotalTime>
  <Pages>2</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1561</cp:revision>
  <cp:lastPrinted>2009-02-06T05:36:00Z</cp:lastPrinted>
  <dcterms:created xsi:type="dcterms:W3CDTF">2024-01-07T13:43:00Z</dcterms:created>
  <dcterms:modified xsi:type="dcterms:W3CDTF">2024-04-07T17:52:00Z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