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10A6F"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Солодовникова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Наталия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Юрьевна</w:t>
      </w:r>
      <w:r w:rsidRPr="003831EE">
        <w:rPr>
          <w:rFonts w:ascii="Helvetica" w:hAnsi="Helvetica" w:cs="Helvetica"/>
          <w:b/>
          <w:bCs/>
          <w:color w:val="222222"/>
          <w:sz w:val="21"/>
          <w:szCs w:val="21"/>
        </w:rPr>
        <w:t>.</w:t>
      </w:r>
    </w:p>
    <w:p w14:paraId="355A2C67"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Роль</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нуклеотидов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регуляции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процессов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сверхсинтеза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органических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кислот</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у</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r w:rsidRPr="003831EE">
        <w:rPr>
          <w:rFonts w:ascii="Helvetica" w:hAnsi="Helvetica" w:cs="Helvetica"/>
          <w:b/>
          <w:bCs/>
          <w:color w:val="222222"/>
          <w:sz w:val="21"/>
          <w:szCs w:val="21"/>
        </w:rPr>
        <w:t xml:space="preserve"> Yarrowia lipolytica : </w:t>
      </w:r>
      <w:r w:rsidRPr="003831EE">
        <w:rPr>
          <w:rFonts w:ascii="Helvetica" w:hAnsi="Helvetica" w:cs="Helvetica" w:hint="eastAsia"/>
          <w:b/>
          <w:bCs/>
          <w:color w:val="222222"/>
          <w:sz w:val="21"/>
          <w:szCs w:val="21"/>
        </w:rPr>
        <w:t>диссертация</w:t>
      </w:r>
      <w:r w:rsidRPr="003831EE">
        <w:rPr>
          <w:rFonts w:ascii="Helvetica" w:hAnsi="Helvetica" w:cs="Helvetica"/>
          <w:b/>
          <w:bCs/>
          <w:color w:val="222222"/>
          <w:sz w:val="21"/>
          <w:szCs w:val="21"/>
        </w:rPr>
        <w:t xml:space="preserve"> ... </w:t>
      </w:r>
      <w:r w:rsidRPr="003831EE">
        <w:rPr>
          <w:rFonts w:ascii="Helvetica" w:hAnsi="Helvetica" w:cs="Helvetica" w:hint="eastAsia"/>
          <w:b/>
          <w:bCs/>
          <w:color w:val="222222"/>
          <w:sz w:val="21"/>
          <w:szCs w:val="21"/>
        </w:rPr>
        <w:t>кандидата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биологических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наук</w:t>
      </w:r>
      <w:r w:rsidRPr="003831EE">
        <w:rPr>
          <w:rFonts w:ascii="Helvetica" w:hAnsi="Helvetica" w:cs="Helvetica"/>
          <w:b/>
          <w:bCs/>
          <w:color w:val="222222"/>
          <w:sz w:val="21"/>
          <w:szCs w:val="21"/>
        </w:rPr>
        <w:t xml:space="preserve"> : 03.00.04. - </w:t>
      </w:r>
      <w:r w:rsidRPr="003831EE">
        <w:rPr>
          <w:rFonts w:ascii="Helvetica" w:hAnsi="Helvetica" w:cs="Helvetica" w:hint="eastAsia"/>
          <w:b/>
          <w:bCs/>
          <w:color w:val="222222"/>
          <w:sz w:val="21"/>
          <w:szCs w:val="21"/>
        </w:rPr>
        <w:t>Пущино</w:t>
      </w:r>
      <w:r w:rsidRPr="003831EE">
        <w:rPr>
          <w:rFonts w:ascii="Helvetica" w:hAnsi="Helvetica" w:cs="Helvetica"/>
          <w:b/>
          <w:bCs/>
          <w:color w:val="222222"/>
          <w:sz w:val="21"/>
          <w:szCs w:val="21"/>
        </w:rPr>
        <w:t xml:space="preserve">, 1998. - 105 </w:t>
      </w:r>
      <w:r w:rsidRPr="003831EE">
        <w:rPr>
          <w:rFonts w:ascii="Helvetica" w:hAnsi="Helvetica" w:cs="Helvetica" w:hint="eastAsia"/>
          <w:b/>
          <w:bCs/>
          <w:color w:val="222222"/>
          <w:sz w:val="21"/>
          <w:szCs w:val="21"/>
        </w:rPr>
        <w:t>с</w:t>
      </w:r>
      <w:r w:rsidRPr="003831EE">
        <w:rPr>
          <w:rFonts w:ascii="Helvetica" w:hAnsi="Helvetica" w:cs="Helvetica"/>
          <w:b/>
          <w:bCs/>
          <w:color w:val="222222"/>
          <w:sz w:val="21"/>
          <w:szCs w:val="21"/>
        </w:rPr>
        <w:t xml:space="preserve">. : </w:t>
      </w:r>
      <w:r w:rsidRPr="003831EE">
        <w:rPr>
          <w:rFonts w:ascii="Helvetica" w:hAnsi="Helvetica" w:cs="Helvetica" w:hint="eastAsia"/>
          <w:b/>
          <w:bCs/>
          <w:color w:val="222222"/>
          <w:sz w:val="21"/>
          <w:szCs w:val="21"/>
        </w:rPr>
        <w:t>ил</w:t>
      </w:r>
      <w:r w:rsidRPr="003831EE">
        <w:rPr>
          <w:rFonts w:ascii="Helvetica" w:hAnsi="Helvetica" w:cs="Helvetica"/>
          <w:b/>
          <w:bCs/>
          <w:color w:val="222222"/>
          <w:sz w:val="21"/>
          <w:szCs w:val="21"/>
        </w:rPr>
        <w:t>.</w:t>
      </w:r>
    </w:p>
    <w:p w14:paraId="5F662A5B"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больше</w:t>
      </w:r>
    </w:p>
    <w:p w14:paraId="6D73D513"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Цитаты</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из</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текста</w:t>
      </w:r>
      <w:r w:rsidRPr="003831EE">
        <w:rPr>
          <w:rFonts w:ascii="Helvetica" w:hAnsi="Helvetica" w:cs="Helvetica"/>
          <w:b/>
          <w:bCs/>
          <w:color w:val="222222"/>
          <w:sz w:val="21"/>
          <w:szCs w:val="21"/>
        </w:rPr>
        <w:t>:</w:t>
      </w:r>
    </w:p>
    <w:p w14:paraId="0FC228F3"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стр</w:t>
      </w:r>
      <w:r w:rsidRPr="003831EE">
        <w:rPr>
          <w:rFonts w:ascii="Helvetica" w:hAnsi="Helvetica" w:cs="Helvetica"/>
          <w:b/>
          <w:bCs/>
          <w:color w:val="222222"/>
          <w:sz w:val="21"/>
          <w:szCs w:val="21"/>
        </w:rPr>
        <w:t>. 1</w:t>
      </w:r>
    </w:p>
    <w:p w14:paraId="26A9AD3F"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РОССИЙСКАЯ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АКАДЕМИЯ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НАУК</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ИНСТИТУТ</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БИОХИМИИ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ФИЗИОЛОГИИ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МРЖРООРГАНИЗМОВ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ИМ</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т</w:t>
      </w:r>
      <w:r w:rsidRPr="003831EE">
        <w:rPr>
          <w:rFonts w:ascii="Helvetica" w:hAnsi="Helvetica" w:cs="Helvetica"/>
          <w:b/>
          <w:bCs/>
          <w:color w:val="222222"/>
          <w:sz w:val="21"/>
          <w:szCs w:val="21"/>
        </w:rPr>
        <w:t xml:space="preserve"> . </w:t>
      </w:r>
      <w:r w:rsidRPr="003831EE">
        <w:rPr>
          <w:rFonts w:ascii="Helvetica" w:hAnsi="Helvetica" w:cs="Helvetica" w:hint="eastAsia"/>
          <w:b/>
          <w:bCs/>
          <w:color w:val="222222"/>
          <w:sz w:val="21"/>
          <w:szCs w:val="21"/>
        </w:rPr>
        <w:t>к</w:t>
      </w:r>
      <w:r w:rsidRPr="003831EE">
        <w:rPr>
          <w:rFonts w:ascii="Helvetica" w:hAnsi="Helvetica" w:cs="Helvetica"/>
          <w:b/>
          <w:bCs/>
          <w:color w:val="222222"/>
          <w:sz w:val="21"/>
          <w:szCs w:val="21"/>
        </w:rPr>
        <w:t xml:space="preserve"> . </w:t>
      </w:r>
      <w:r w:rsidRPr="003831EE">
        <w:rPr>
          <w:rFonts w:ascii="Helvetica" w:hAnsi="Helvetica" w:cs="Helvetica" w:hint="eastAsia"/>
          <w:b/>
          <w:bCs/>
          <w:color w:val="222222"/>
          <w:sz w:val="21"/>
          <w:szCs w:val="21"/>
        </w:rPr>
        <w:t>СКРЯБИНА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правах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рукописи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УДК</w:t>
      </w:r>
      <w:r w:rsidRPr="003831EE">
        <w:rPr>
          <w:rFonts w:ascii="Helvetica" w:hAnsi="Helvetica" w:cs="Helvetica"/>
          <w:b/>
          <w:bCs/>
          <w:color w:val="222222"/>
          <w:sz w:val="21"/>
          <w:szCs w:val="21"/>
        </w:rPr>
        <w:t xml:space="preserve"> 577.171 </w:t>
      </w:r>
      <w:r w:rsidRPr="003831EE">
        <w:rPr>
          <w:rFonts w:ascii="Helvetica" w:hAnsi="Helvetica" w:cs="Helvetica" w:hint="eastAsia"/>
          <w:b/>
          <w:bCs/>
          <w:color w:val="222222"/>
          <w:sz w:val="21"/>
          <w:szCs w:val="21"/>
        </w:rPr>
        <w:t>СОЛОДОВНЖОВА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НАТАЛИЯ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ЮРЬЕВНА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РОЛЬ</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НУКЛЕОТИДОВ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РЕГУЛЯЦИИ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ПРОЦЕССОВ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СВЕРХСИНТЕЗА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ОРГАНИЧЕСКИХ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КИСЛОТ</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У</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r w:rsidRPr="003831EE">
        <w:rPr>
          <w:rFonts w:ascii="Helvetica" w:hAnsi="Helvetica" w:cs="Helvetica"/>
          <w:b/>
          <w:bCs/>
          <w:color w:val="222222"/>
          <w:sz w:val="21"/>
          <w:szCs w:val="21"/>
        </w:rPr>
        <w:t xml:space="preserve"> Yarrowia lipolytica 03.00.04. - </w:t>
      </w:r>
      <w:r w:rsidRPr="003831EE">
        <w:rPr>
          <w:rFonts w:ascii="Helvetica" w:hAnsi="Helvetica" w:cs="Helvetica" w:hint="eastAsia"/>
          <w:b/>
          <w:bCs/>
          <w:color w:val="222222"/>
          <w:sz w:val="21"/>
          <w:szCs w:val="21"/>
        </w:rPr>
        <w:t>Биохимия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Диссертация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соискание</w:t>
      </w:r>
    </w:p>
    <w:p w14:paraId="566821DA"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стр</w:t>
      </w:r>
      <w:r w:rsidRPr="003831EE">
        <w:rPr>
          <w:rFonts w:ascii="Helvetica" w:hAnsi="Helvetica" w:cs="Helvetica"/>
          <w:b/>
          <w:bCs/>
          <w:color w:val="222222"/>
          <w:sz w:val="21"/>
          <w:szCs w:val="21"/>
        </w:rPr>
        <w:t>. 8</w:t>
      </w:r>
    </w:p>
    <w:p w14:paraId="73E78B79"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пиридиновых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сверхсинтеза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сверхсинтеза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органических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лимонньсс</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кислот</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дрожжах</w:t>
      </w:r>
      <w:r w:rsidRPr="003831EE">
        <w:rPr>
          <w:rFonts w:ascii="Helvetica" w:hAnsi="Helvetica" w:cs="Helvetica"/>
          <w:b/>
          <w:bCs/>
          <w:color w:val="222222"/>
          <w:sz w:val="21"/>
          <w:szCs w:val="21"/>
        </w:rPr>
        <w:t xml:space="preserve"> 7.</w:t>
      </w:r>
      <w:r w:rsidRPr="003831EE">
        <w:rPr>
          <w:rFonts w:ascii="Helvetica" w:hAnsi="Helvetica" w:cs="Helvetica" w:hint="eastAsia"/>
          <w:b/>
          <w:bCs/>
          <w:color w:val="222222"/>
          <w:sz w:val="21"/>
          <w:szCs w:val="21"/>
        </w:rPr>
        <w:t>Иро</w:t>
      </w:r>
      <w:r w:rsidRPr="003831EE">
        <w:rPr>
          <w:rFonts w:ascii="Helvetica" w:hAnsi="Helvetica" w:cs="Helvetica"/>
          <w:b/>
          <w:bCs/>
          <w:color w:val="222222"/>
          <w:sz w:val="21"/>
          <w:szCs w:val="21"/>
        </w:rPr>
        <w:t>1</w:t>
      </w:r>
      <w:r w:rsidRPr="003831EE">
        <w:rPr>
          <w:rFonts w:ascii="Helvetica" w:hAnsi="Helvetica" w:cs="Helvetica" w:hint="eastAsia"/>
          <w:b/>
          <w:bCs/>
          <w:color w:val="222222"/>
          <w:sz w:val="21"/>
          <w:szCs w:val="21"/>
        </w:rPr>
        <w:t>уиса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Установлено</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принципиальное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отличие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кислот</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сверхсинтеза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кетокислот</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обеспеченности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клеток</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восстановительными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w:t>
      </w:r>
      <w:r w:rsidRPr="003831EE">
        <w:rPr>
          <w:rFonts w:ascii="Helvetica" w:hAnsi="Helvetica" w:cs="Helvetica"/>
          <w:b/>
          <w:bCs/>
          <w:color w:val="222222"/>
          <w:sz w:val="21"/>
          <w:szCs w:val="21"/>
        </w:rPr>
        <w:t xml:space="preserve"> 8 </w:t>
      </w:r>
      <w:r w:rsidRPr="003831EE">
        <w:rPr>
          <w:rFonts w:ascii="Helvetica" w:hAnsi="Helvetica" w:cs="Helvetica" w:hint="eastAsia"/>
          <w:b/>
          <w:bCs/>
          <w:color w:val="222222"/>
          <w:sz w:val="21"/>
          <w:szCs w:val="21"/>
        </w:rPr>
        <w:t>энергетическими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эквивалентами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Показано</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что</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процесс</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сверхсинтеза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лимонных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кислот</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сопровождается</w:t>
      </w:r>
    </w:p>
    <w:p w14:paraId="14DE94A6"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стр</w:t>
      </w:r>
      <w:r w:rsidRPr="003831EE">
        <w:rPr>
          <w:rFonts w:ascii="Helvetica" w:hAnsi="Helvetica" w:cs="Helvetica"/>
          <w:b/>
          <w:bCs/>
          <w:color w:val="222222"/>
          <w:sz w:val="21"/>
          <w:szCs w:val="21"/>
        </w:rPr>
        <w:t>. 74</w:t>
      </w:r>
    </w:p>
    <w:p w14:paraId="39F9692A"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ингибирования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детального</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нашим</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фермента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промежуточными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метаболитами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вьывило</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пулы</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исследования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регуляции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НАД</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ИЦЦГ</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претерпевают</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существенные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нуклеотидами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данным</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изменения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процессе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культивирования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r w:rsidRPr="003831EE">
        <w:rPr>
          <w:rFonts w:ascii="Helvetica" w:hAnsi="Helvetica" w:cs="Helvetica"/>
          <w:b/>
          <w:bCs/>
          <w:color w:val="222222"/>
          <w:sz w:val="21"/>
          <w:szCs w:val="21"/>
        </w:rPr>
        <w:t xml:space="preserve"> Y.lipolytica </w:t>
      </w:r>
      <w:r w:rsidRPr="003831EE">
        <w:rPr>
          <w:rFonts w:ascii="Helvetica" w:hAnsi="Helvetica" w:cs="Helvetica" w:hint="eastAsia"/>
          <w:b/>
          <w:bCs/>
          <w:color w:val="222222"/>
          <w:sz w:val="21"/>
          <w:szCs w:val="21"/>
        </w:rPr>
        <w:t>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условиях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сверхсинтеза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органических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кислот</w:t>
      </w:r>
      <w:r w:rsidRPr="003831EE">
        <w:rPr>
          <w:rFonts w:ascii="Helvetica" w:hAnsi="Helvetica" w:cs="Helvetica"/>
          <w:b/>
          <w:bCs/>
          <w:color w:val="222222"/>
          <w:sz w:val="21"/>
          <w:szCs w:val="21"/>
        </w:rPr>
        <w:t xml:space="preserve">. 7.4. </w:t>
      </w:r>
      <w:r w:rsidRPr="003831EE">
        <w:rPr>
          <w:rFonts w:ascii="Helvetica" w:hAnsi="Helvetica" w:cs="Helvetica" w:hint="eastAsia"/>
          <w:b/>
          <w:bCs/>
          <w:color w:val="222222"/>
          <w:sz w:val="21"/>
          <w:szCs w:val="21"/>
        </w:rPr>
        <w:t>Кинетическое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поведение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регуляция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НАД</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изоцитратдегидрогеназы</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При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исследовании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кинетических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параметров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фермента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учитывался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известный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факт</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аллостерической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природы</w:t>
      </w:r>
      <w:r w:rsidRPr="003831EE">
        <w:rPr>
          <w:rFonts w:ascii="Helvetica" w:hAnsi="Helvetica" w:cs="Helvetica"/>
          <w:b/>
          <w:bCs/>
          <w:color w:val="222222"/>
          <w:sz w:val="21"/>
          <w:szCs w:val="21"/>
        </w:rPr>
        <w:t>...</w:t>
      </w:r>
    </w:p>
    <w:p w14:paraId="30444753" w14:textId="77777777" w:rsidR="003831EE" w:rsidRPr="003831EE" w:rsidRDefault="003831EE" w:rsidP="003831EE">
      <w:pPr>
        <w:rPr>
          <w:rFonts w:ascii="Helvetica" w:hAnsi="Helvetica" w:cs="Helvetica"/>
          <w:b/>
          <w:bCs/>
          <w:color w:val="222222"/>
          <w:sz w:val="21"/>
          <w:szCs w:val="21"/>
        </w:rPr>
      </w:pPr>
    </w:p>
    <w:p w14:paraId="4671178A"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Оглавление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диссертации</w:t>
      </w:r>
    </w:p>
    <w:p w14:paraId="7BA0E18B"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кандидат</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биологических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наук</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Солодовникова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w:t>
      </w:r>
      <w:r w:rsidRPr="003831EE">
        <w:rPr>
          <w:rFonts w:ascii="Helvetica" w:hAnsi="Helvetica" w:cs="Helvetica" w:hint="eastAsia"/>
          <w:b/>
          <w:bCs/>
          <w:color w:val="222222"/>
          <w:sz w:val="21"/>
          <w:szCs w:val="21"/>
        </w:rPr>
        <w:lastRenderedPageBreak/>
        <w:t>талия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Юрьевна</w:t>
      </w:r>
    </w:p>
    <w:p w14:paraId="65F99E96"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СОДЕРЖАНИЕ</w:t>
      </w:r>
    </w:p>
    <w:p w14:paraId="3445BB88" w14:textId="77777777" w:rsidR="003831EE" w:rsidRPr="003831EE" w:rsidRDefault="003831EE" w:rsidP="003831EE">
      <w:pPr>
        <w:rPr>
          <w:rFonts w:ascii="Helvetica" w:hAnsi="Helvetica" w:cs="Helvetica"/>
          <w:b/>
          <w:bCs/>
          <w:color w:val="222222"/>
          <w:sz w:val="21"/>
          <w:szCs w:val="21"/>
        </w:rPr>
      </w:pPr>
    </w:p>
    <w:p w14:paraId="72381E7B"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ВВЕДЕНИЕ</w:t>
      </w:r>
    </w:p>
    <w:p w14:paraId="6DF638DC" w14:textId="77777777" w:rsidR="003831EE" w:rsidRPr="003831EE" w:rsidRDefault="003831EE" w:rsidP="003831EE">
      <w:pPr>
        <w:rPr>
          <w:rFonts w:ascii="Helvetica" w:hAnsi="Helvetica" w:cs="Helvetica"/>
          <w:b/>
          <w:bCs/>
          <w:color w:val="222222"/>
          <w:sz w:val="21"/>
          <w:szCs w:val="21"/>
        </w:rPr>
      </w:pPr>
    </w:p>
    <w:p w14:paraId="19F04A95"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ОБЗОР</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ЛИТЕРАТУРЫ</w:t>
      </w:r>
    </w:p>
    <w:p w14:paraId="3269F6F1" w14:textId="77777777" w:rsidR="003831EE" w:rsidRPr="003831EE" w:rsidRDefault="003831EE" w:rsidP="003831EE">
      <w:pPr>
        <w:rPr>
          <w:rFonts w:ascii="Helvetica" w:hAnsi="Helvetica" w:cs="Helvetica"/>
          <w:b/>
          <w:bCs/>
          <w:color w:val="222222"/>
          <w:sz w:val="21"/>
          <w:szCs w:val="21"/>
        </w:rPr>
      </w:pPr>
    </w:p>
    <w:p w14:paraId="263359F6"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ГЛАВА</w:t>
      </w:r>
      <w:r w:rsidRPr="003831EE">
        <w:rPr>
          <w:rFonts w:ascii="Helvetica" w:hAnsi="Helvetica" w:cs="Helvetica"/>
          <w:b/>
          <w:bCs/>
          <w:color w:val="222222"/>
          <w:sz w:val="21"/>
          <w:szCs w:val="21"/>
        </w:rPr>
        <w:t xml:space="preserve"> 1. </w:t>
      </w:r>
      <w:r w:rsidRPr="003831EE">
        <w:rPr>
          <w:rFonts w:ascii="Helvetica" w:hAnsi="Helvetica" w:cs="Helvetica" w:hint="eastAsia"/>
          <w:b/>
          <w:bCs/>
          <w:color w:val="222222"/>
          <w:sz w:val="21"/>
          <w:szCs w:val="21"/>
        </w:rPr>
        <w:t>ФИЗИОЛОГО</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БИОХИМИЧЕСКАЯ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ХАРАКТЕРИСТИКА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Уагго</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ую</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Про</w:t>
      </w:r>
      <w:r w:rsidRPr="003831EE">
        <w:rPr>
          <w:rFonts w:ascii="Helvetica" w:hAnsi="Helvetica" w:cs="Helvetica"/>
          <w:b/>
          <w:bCs/>
          <w:color w:val="222222"/>
          <w:sz w:val="21"/>
          <w:szCs w:val="21"/>
        </w:rPr>
        <w:t>1</w:t>
      </w:r>
      <w:r w:rsidRPr="003831EE">
        <w:rPr>
          <w:rFonts w:ascii="Helvetica" w:hAnsi="Helvetica" w:cs="Helvetica" w:hint="eastAsia"/>
          <w:b/>
          <w:bCs/>
          <w:color w:val="222222"/>
          <w:sz w:val="21"/>
          <w:szCs w:val="21"/>
        </w:rPr>
        <w:t>уПса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ПРОДУЦЕНТОВ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ОРГАНИЧЕСКИХ</w:t>
      </w:r>
    </w:p>
    <w:p w14:paraId="1B0F071D" w14:textId="77777777" w:rsidR="003831EE" w:rsidRPr="003831EE" w:rsidRDefault="003831EE" w:rsidP="003831EE">
      <w:pPr>
        <w:rPr>
          <w:rFonts w:ascii="Helvetica" w:hAnsi="Helvetica" w:cs="Helvetica"/>
          <w:b/>
          <w:bCs/>
          <w:color w:val="222222"/>
          <w:sz w:val="21"/>
          <w:szCs w:val="21"/>
        </w:rPr>
      </w:pPr>
    </w:p>
    <w:p w14:paraId="2A90A7B9"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9</w:t>
      </w:r>
    </w:p>
    <w:p w14:paraId="0A7F22ED" w14:textId="77777777" w:rsidR="003831EE" w:rsidRPr="003831EE" w:rsidRDefault="003831EE" w:rsidP="003831EE">
      <w:pPr>
        <w:rPr>
          <w:rFonts w:ascii="Helvetica" w:hAnsi="Helvetica" w:cs="Helvetica"/>
          <w:b/>
          <w:bCs/>
          <w:color w:val="222222"/>
          <w:sz w:val="21"/>
          <w:szCs w:val="21"/>
        </w:rPr>
      </w:pPr>
    </w:p>
    <w:p w14:paraId="4A6B92D9"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КИСЛОТ</w:t>
      </w:r>
    </w:p>
    <w:p w14:paraId="1BED63E1" w14:textId="77777777" w:rsidR="003831EE" w:rsidRPr="003831EE" w:rsidRDefault="003831EE" w:rsidP="003831EE">
      <w:pPr>
        <w:rPr>
          <w:rFonts w:ascii="Helvetica" w:hAnsi="Helvetica" w:cs="Helvetica"/>
          <w:b/>
          <w:bCs/>
          <w:color w:val="222222"/>
          <w:sz w:val="21"/>
          <w:szCs w:val="21"/>
        </w:rPr>
      </w:pPr>
    </w:p>
    <w:p w14:paraId="7D1D686E"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1.1. </w:t>
      </w:r>
      <w:r w:rsidRPr="003831EE">
        <w:rPr>
          <w:rFonts w:ascii="Helvetica" w:hAnsi="Helvetica" w:cs="Helvetica" w:hint="eastAsia"/>
          <w:b/>
          <w:bCs/>
          <w:color w:val="222222"/>
          <w:sz w:val="21"/>
          <w:szCs w:val="21"/>
        </w:rPr>
        <w:t>Сверхсинтез</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лимонных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кислот</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дрожжами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при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выращивании</w:t>
      </w:r>
    </w:p>
    <w:p w14:paraId="6C3C3EEA" w14:textId="77777777" w:rsidR="003831EE" w:rsidRPr="003831EE" w:rsidRDefault="003831EE" w:rsidP="003831EE">
      <w:pPr>
        <w:rPr>
          <w:rFonts w:ascii="Helvetica" w:hAnsi="Helvetica" w:cs="Helvetica"/>
          <w:b/>
          <w:bCs/>
          <w:color w:val="222222"/>
          <w:sz w:val="21"/>
          <w:szCs w:val="21"/>
        </w:rPr>
      </w:pPr>
    </w:p>
    <w:p w14:paraId="5E469A0E"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9</w:t>
      </w:r>
    </w:p>
    <w:p w14:paraId="5590FF73" w14:textId="77777777" w:rsidR="003831EE" w:rsidRPr="003831EE" w:rsidRDefault="003831EE" w:rsidP="003831EE">
      <w:pPr>
        <w:rPr>
          <w:rFonts w:ascii="Helvetica" w:hAnsi="Helvetica" w:cs="Helvetica"/>
          <w:b/>
          <w:bCs/>
          <w:color w:val="222222"/>
          <w:sz w:val="21"/>
          <w:szCs w:val="21"/>
        </w:rPr>
      </w:pPr>
    </w:p>
    <w:p w14:paraId="36A4BBFD"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на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глюкозе</w:t>
      </w:r>
    </w:p>
    <w:p w14:paraId="68CCB140" w14:textId="77777777" w:rsidR="003831EE" w:rsidRPr="003831EE" w:rsidRDefault="003831EE" w:rsidP="003831EE">
      <w:pPr>
        <w:rPr>
          <w:rFonts w:ascii="Helvetica" w:hAnsi="Helvetica" w:cs="Helvetica"/>
          <w:b/>
          <w:bCs/>
          <w:color w:val="222222"/>
          <w:sz w:val="21"/>
          <w:szCs w:val="21"/>
        </w:rPr>
      </w:pPr>
    </w:p>
    <w:p w14:paraId="0FB8C403"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1.1.1. </w:t>
      </w:r>
      <w:r w:rsidRPr="003831EE">
        <w:rPr>
          <w:rFonts w:ascii="Helvetica" w:hAnsi="Helvetica" w:cs="Helvetica" w:hint="eastAsia"/>
          <w:b/>
          <w:bCs/>
          <w:color w:val="222222"/>
          <w:sz w:val="21"/>
          <w:szCs w:val="21"/>
        </w:rPr>
        <w:t>Физиологические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особенности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синтеза</w:t>
      </w:r>
    </w:p>
    <w:p w14:paraId="3E445FD0" w14:textId="77777777" w:rsidR="003831EE" w:rsidRPr="003831EE" w:rsidRDefault="003831EE" w:rsidP="003831EE">
      <w:pPr>
        <w:rPr>
          <w:rFonts w:ascii="Helvetica" w:hAnsi="Helvetica" w:cs="Helvetica"/>
          <w:b/>
          <w:bCs/>
          <w:color w:val="222222"/>
          <w:sz w:val="21"/>
          <w:szCs w:val="21"/>
        </w:rPr>
      </w:pPr>
    </w:p>
    <w:p w14:paraId="601C754B"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9</w:t>
      </w:r>
    </w:p>
    <w:p w14:paraId="3ECCAA11" w14:textId="77777777" w:rsidR="003831EE" w:rsidRPr="003831EE" w:rsidRDefault="003831EE" w:rsidP="003831EE">
      <w:pPr>
        <w:rPr>
          <w:rFonts w:ascii="Helvetica" w:hAnsi="Helvetica" w:cs="Helvetica"/>
          <w:b/>
          <w:bCs/>
          <w:color w:val="222222"/>
          <w:sz w:val="21"/>
          <w:szCs w:val="21"/>
        </w:rPr>
      </w:pPr>
    </w:p>
    <w:p w14:paraId="4CA536A0"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лимонных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кислот</w:t>
      </w:r>
    </w:p>
    <w:p w14:paraId="792D79E7" w14:textId="77777777" w:rsidR="003831EE" w:rsidRPr="003831EE" w:rsidRDefault="003831EE" w:rsidP="003831EE">
      <w:pPr>
        <w:rPr>
          <w:rFonts w:ascii="Helvetica" w:hAnsi="Helvetica" w:cs="Helvetica"/>
          <w:b/>
          <w:bCs/>
          <w:color w:val="222222"/>
          <w:sz w:val="21"/>
          <w:szCs w:val="21"/>
        </w:rPr>
      </w:pPr>
    </w:p>
    <w:p w14:paraId="60AA94B1"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1.1.2. </w:t>
      </w:r>
      <w:r w:rsidRPr="003831EE">
        <w:rPr>
          <w:rFonts w:ascii="Helvetica" w:hAnsi="Helvetica" w:cs="Helvetica" w:hint="eastAsia"/>
          <w:b/>
          <w:bCs/>
          <w:color w:val="222222"/>
          <w:sz w:val="21"/>
          <w:szCs w:val="21"/>
        </w:rPr>
        <w:t>Биохимические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особенности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процесса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сверхсинтеза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лимонных</w:t>
      </w:r>
    </w:p>
    <w:p w14:paraId="0B173B39" w14:textId="77777777" w:rsidR="003831EE" w:rsidRPr="003831EE" w:rsidRDefault="003831EE" w:rsidP="003831EE">
      <w:pPr>
        <w:rPr>
          <w:rFonts w:ascii="Helvetica" w:hAnsi="Helvetica" w:cs="Helvetica"/>
          <w:b/>
          <w:bCs/>
          <w:color w:val="222222"/>
          <w:sz w:val="21"/>
          <w:szCs w:val="21"/>
        </w:rPr>
      </w:pPr>
    </w:p>
    <w:p w14:paraId="1547A2EC"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10</w:t>
      </w:r>
    </w:p>
    <w:p w14:paraId="7841E776" w14:textId="77777777" w:rsidR="003831EE" w:rsidRPr="003831EE" w:rsidRDefault="003831EE" w:rsidP="003831EE">
      <w:pPr>
        <w:rPr>
          <w:rFonts w:ascii="Helvetica" w:hAnsi="Helvetica" w:cs="Helvetica"/>
          <w:b/>
          <w:bCs/>
          <w:color w:val="222222"/>
          <w:sz w:val="21"/>
          <w:szCs w:val="21"/>
        </w:rPr>
      </w:pPr>
    </w:p>
    <w:p w14:paraId="13598EC2"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кислот</w:t>
      </w:r>
    </w:p>
    <w:p w14:paraId="6DC669BD" w14:textId="77777777" w:rsidR="003831EE" w:rsidRPr="003831EE" w:rsidRDefault="003831EE" w:rsidP="003831EE">
      <w:pPr>
        <w:rPr>
          <w:rFonts w:ascii="Helvetica" w:hAnsi="Helvetica" w:cs="Helvetica"/>
          <w:b/>
          <w:bCs/>
          <w:color w:val="222222"/>
          <w:sz w:val="21"/>
          <w:szCs w:val="21"/>
        </w:rPr>
      </w:pPr>
    </w:p>
    <w:p w14:paraId="6FD35984"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1.1.2.1. </w:t>
      </w:r>
      <w:r w:rsidRPr="003831EE">
        <w:rPr>
          <w:rFonts w:ascii="Helvetica" w:hAnsi="Helvetica" w:cs="Helvetica" w:hint="eastAsia"/>
          <w:b/>
          <w:bCs/>
          <w:color w:val="222222"/>
          <w:sz w:val="21"/>
          <w:szCs w:val="21"/>
        </w:rPr>
        <w:t>Ферментные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системы</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участвующие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метаболизме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глюкозы</w:t>
      </w:r>
    </w:p>
    <w:p w14:paraId="1A1DFF7D" w14:textId="77777777" w:rsidR="003831EE" w:rsidRPr="003831EE" w:rsidRDefault="003831EE" w:rsidP="003831EE">
      <w:pPr>
        <w:rPr>
          <w:rFonts w:ascii="Helvetica" w:hAnsi="Helvetica" w:cs="Helvetica"/>
          <w:b/>
          <w:bCs/>
          <w:color w:val="222222"/>
          <w:sz w:val="21"/>
          <w:szCs w:val="21"/>
        </w:rPr>
      </w:pPr>
    </w:p>
    <w:p w14:paraId="0BDF0C7F"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дрожжами</w:t>
      </w:r>
    </w:p>
    <w:p w14:paraId="06EF0C74" w14:textId="77777777" w:rsidR="003831EE" w:rsidRPr="003831EE" w:rsidRDefault="003831EE" w:rsidP="003831EE">
      <w:pPr>
        <w:rPr>
          <w:rFonts w:ascii="Helvetica" w:hAnsi="Helvetica" w:cs="Helvetica"/>
          <w:b/>
          <w:bCs/>
          <w:color w:val="222222"/>
          <w:sz w:val="21"/>
          <w:szCs w:val="21"/>
        </w:rPr>
      </w:pPr>
    </w:p>
    <w:p w14:paraId="1BBD66FB"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1.1.2.2. </w:t>
      </w:r>
      <w:r w:rsidRPr="003831EE">
        <w:rPr>
          <w:rFonts w:ascii="Helvetica" w:hAnsi="Helvetica" w:cs="Helvetica" w:hint="eastAsia"/>
          <w:b/>
          <w:bCs/>
          <w:color w:val="222222"/>
          <w:sz w:val="21"/>
          <w:szCs w:val="21"/>
        </w:rPr>
        <w:t>Изменение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биоэнергетического</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состояния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клеток</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p>
    <w:p w14:paraId="4C245E6F" w14:textId="77777777" w:rsidR="003831EE" w:rsidRPr="003831EE" w:rsidRDefault="003831EE" w:rsidP="003831EE">
      <w:pPr>
        <w:rPr>
          <w:rFonts w:ascii="Helvetica" w:hAnsi="Helvetica" w:cs="Helvetica"/>
          <w:b/>
          <w:bCs/>
          <w:color w:val="222222"/>
          <w:sz w:val="21"/>
          <w:szCs w:val="21"/>
        </w:rPr>
      </w:pPr>
    </w:p>
    <w:p w14:paraId="2A47AB75"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14</w:t>
      </w:r>
    </w:p>
    <w:p w14:paraId="1A8966E5" w14:textId="77777777" w:rsidR="003831EE" w:rsidRPr="003831EE" w:rsidRDefault="003831EE" w:rsidP="003831EE">
      <w:pPr>
        <w:rPr>
          <w:rFonts w:ascii="Helvetica" w:hAnsi="Helvetica" w:cs="Helvetica"/>
          <w:b/>
          <w:bCs/>
          <w:color w:val="222222"/>
          <w:sz w:val="21"/>
          <w:szCs w:val="21"/>
        </w:rPr>
      </w:pPr>
    </w:p>
    <w:p w14:paraId="243D2C4B"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условиях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лимитирования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роста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культуры</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источником</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азота</w:t>
      </w:r>
    </w:p>
    <w:p w14:paraId="59D90F90" w14:textId="77777777" w:rsidR="003831EE" w:rsidRPr="003831EE" w:rsidRDefault="003831EE" w:rsidP="003831EE">
      <w:pPr>
        <w:rPr>
          <w:rFonts w:ascii="Helvetica" w:hAnsi="Helvetica" w:cs="Helvetica"/>
          <w:b/>
          <w:bCs/>
          <w:color w:val="222222"/>
          <w:sz w:val="21"/>
          <w:szCs w:val="21"/>
        </w:rPr>
      </w:pPr>
    </w:p>
    <w:p w14:paraId="7736EABD"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1.2. </w:t>
      </w:r>
      <w:r w:rsidRPr="003831EE">
        <w:rPr>
          <w:rFonts w:ascii="Helvetica" w:hAnsi="Helvetica" w:cs="Helvetica" w:hint="eastAsia"/>
          <w:b/>
          <w:bCs/>
          <w:color w:val="222222"/>
          <w:sz w:val="21"/>
          <w:szCs w:val="21"/>
        </w:rPr>
        <w:t>Сверхсинтез</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кетокислот</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дрожжами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Уатжга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Ыро</w:t>
      </w:r>
      <w:r w:rsidRPr="003831EE">
        <w:rPr>
          <w:rFonts w:ascii="Helvetica" w:hAnsi="Helvetica" w:cs="Helvetica"/>
          <w:b/>
          <w:bCs/>
          <w:color w:val="222222"/>
          <w:sz w:val="21"/>
          <w:szCs w:val="21"/>
        </w:rPr>
        <w:t>1</w:t>
      </w:r>
      <w:r w:rsidRPr="003831EE">
        <w:rPr>
          <w:rFonts w:ascii="Helvetica" w:hAnsi="Helvetica" w:cs="Helvetica" w:hint="eastAsia"/>
          <w:b/>
          <w:bCs/>
          <w:color w:val="222222"/>
          <w:sz w:val="21"/>
          <w:szCs w:val="21"/>
        </w:rPr>
        <w:t>уИса</w:t>
      </w:r>
    </w:p>
    <w:p w14:paraId="10D8564A" w14:textId="77777777" w:rsidR="003831EE" w:rsidRPr="003831EE" w:rsidRDefault="003831EE" w:rsidP="003831EE">
      <w:pPr>
        <w:rPr>
          <w:rFonts w:ascii="Helvetica" w:hAnsi="Helvetica" w:cs="Helvetica"/>
          <w:b/>
          <w:bCs/>
          <w:color w:val="222222"/>
          <w:sz w:val="21"/>
          <w:szCs w:val="21"/>
        </w:rPr>
      </w:pPr>
    </w:p>
    <w:p w14:paraId="567311A6"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при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выращивании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глюкозе</w:t>
      </w:r>
    </w:p>
    <w:p w14:paraId="1778F30F" w14:textId="77777777" w:rsidR="003831EE" w:rsidRPr="003831EE" w:rsidRDefault="003831EE" w:rsidP="003831EE">
      <w:pPr>
        <w:rPr>
          <w:rFonts w:ascii="Helvetica" w:hAnsi="Helvetica" w:cs="Helvetica"/>
          <w:b/>
          <w:bCs/>
          <w:color w:val="222222"/>
          <w:sz w:val="21"/>
          <w:szCs w:val="21"/>
        </w:rPr>
      </w:pPr>
    </w:p>
    <w:p w14:paraId="1611538E"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ГЛАВА</w:t>
      </w:r>
      <w:r w:rsidRPr="003831EE">
        <w:rPr>
          <w:rFonts w:ascii="Helvetica" w:hAnsi="Helvetica" w:cs="Helvetica"/>
          <w:b/>
          <w:bCs/>
          <w:color w:val="222222"/>
          <w:sz w:val="21"/>
          <w:szCs w:val="21"/>
        </w:rPr>
        <w:t xml:space="preserve"> 2. </w:t>
      </w:r>
      <w:r w:rsidRPr="003831EE">
        <w:rPr>
          <w:rFonts w:ascii="Helvetica" w:hAnsi="Helvetica" w:cs="Helvetica" w:hint="eastAsia"/>
          <w:b/>
          <w:bCs/>
          <w:color w:val="222222"/>
          <w:sz w:val="21"/>
          <w:szCs w:val="21"/>
        </w:rPr>
        <w:t>НАД</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ЗАВИСИМАЯ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ИЗОЦИТРАТДЕГИДРОГЕНАЗА</w:t>
      </w:r>
    </w:p>
    <w:p w14:paraId="31BF1E8B" w14:textId="77777777" w:rsidR="003831EE" w:rsidRPr="003831EE" w:rsidRDefault="003831EE" w:rsidP="003831EE">
      <w:pPr>
        <w:rPr>
          <w:rFonts w:ascii="Helvetica" w:hAnsi="Helvetica" w:cs="Helvetica"/>
          <w:b/>
          <w:bCs/>
          <w:color w:val="222222"/>
          <w:sz w:val="21"/>
          <w:szCs w:val="21"/>
        </w:rPr>
      </w:pPr>
    </w:p>
    <w:p w14:paraId="0C037791"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ЕЕ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РЕГУЛЯЦИЯ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У</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p>
    <w:p w14:paraId="7C0EAA92" w14:textId="77777777" w:rsidR="003831EE" w:rsidRPr="003831EE" w:rsidRDefault="003831EE" w:rsidP="003831EE">
      <w:pPr>
        <w:rPr>
          <w:rFonts w:ascii="Helvetica" w:hAnsi="Helvetica" w:cs="Helvetica"/>
          <w:b/>
          <w:bCs/>
          <w:color w:val="222222"/>
          <w:sz w:val="21"/>
          <w:szCs w:val="21"/>
        </w:rPr>
      </w:pPr>
    </w:p>
    <w:p w14:paraId="59B2AC62"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2.1. </w:t>
      </w:r>
      <w:r w:rsidRPr="003831EE">
        <w:rPr>
          <w:rFonts w:ascii="Helvetica" w:hAnsi="Helvetica" w:cs="Helvetica" w:hint="eastAsia"/>
          <w:b/>
          <w:bCs/>
          <w:color w:val="222222"/>
          <w:sz w:val="21"/>
          <w:szCs w:val="21"/>
        </w:rPr>
        <w:t>Характеристика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НАД</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гооцигратдегидрогеназы</w:t>
      </w:r>
    </w:p>
    <w:p w14:paraId="368C037E" w14:textId="77777777" w:rsidR="003831EE" w:rsidRPr="003831EE" w:rsidRDefault="003831EE" w:rsidP="003831EE">
      <w:pPr>
        <w:rPr>
          <w:rFonts w:ascii="Helvetica" w:hAnsi="Helvetica" w:cs="Helvetica"/>
          <w:b/>
          <w:bCs/>
          <w:color w:val="222222"/>
          <w:sz w:val="21"/>
          <w:szCs w:val="21"/>
        </w:rPr>
      </w:pPr>
    </w:p>
    <w:p w14:paraId="346ED516"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lastRenderedPageBreak/>
        <w:t xml:space="preserve">2.2. </w:t>
      </w:r>
      <w:r w:rsidRPr="003831EE">
        <w:rPr>
          <w:rFonts w:ascii="Helvetica" w:hAnsi="Helvetica" w:cs="Helvetica" w:hint="eastAsia"/>
          <w:b/>
          <w:bCs/>
          <w:color w:val="222222"/>
          <w:sz w:val="21"/>
          <w:szCs w:val="21"/>
        </w:rPr>
        <w:t>Влияние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метаболитов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НАД</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изоцитратдегидрогеназу</w:t>
      </w:r>
    </w:p>
    <w:p w14:paraId="1AF17E71" w14:textId="77777777" w:rsidR="003831EE" w:rsidRPr="003831EE" w:rsidRDefault="003831EE" w:rsidP="003831EE">
      <w:pPr>
        <w:rPr>
          <w:rFonts w:ascii="Helvetica" w:hAnsi="Helvetica" w:cs="Helvetica"/>
          <w:b/>
          <w:bCs/>
          <w:color w:val="222222"/>
          <w:sz w:val="21"/>
          <w:szCs w:val="21"/>
        </w:rPr>
      </w:pPr>
    </w:p>
    <w:p w14:paraId="3D8C7989"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2.3. </w:t>
      </w:r>
      <w:r w:rsidRPr="003831EE">
        <w:rPr>
          <w:rFonts w:ascii="Helvetica" w:hAnsi="Helvetica" w:cs="Helvetica" w:hint="eastAsia"/>
          <w:b/>
          <w:bCs/>
          <w:color w:val="222222"/>
          <w:sz w:val="21"/>
          <w:szCs w:val="21"/>
        </w:rPr>
        <w:t>НАД</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изоцитратдегидрогеназа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энергетический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обмен</w:t>
      </w:r>
    </w:p>
    <w:p w14:paraId="511F575B" w14:textId="77777777" w:rsidR="003831EE" w:rsidRPr="003831EE" w:rsidRDefault="003831EE" w:rsidP="003831EE">
      <w:pPr>
        <w:rPr>
          <w:rFonts w:ascii="Helvetica" w:hAnsi="Helvetica" w:cs="Helvetica"/>
          <w:b/>
          <w:bCs/>
          <w:color w:val="222222"/>
          <w:sz w:val="21"/>
          <w:szCs w:val="21"/>
        </w:rPr>
      </w:pPr>
    </w:p>
    <w:p w14:paraId="3A672F0D"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ГЛАВА</w:t>
      </w:r>
      <w:r w:rsidRPr="003831EE">
        <w:rPr>
          <w:rFonts w:ascii="Helvetica" w:hAnsi="Helvetica" w:cs="Helvetica"/>
          <w:b/>
          <w:bCs/>
          <w:color w:val="222222"/>
          <w:sz w:val="21"/>
          <w:szCs w:val="21"/>
        </w:rPr>
        <w:t xml:space="preserve"> 3. </w:t>
      </w:r>
      <w:r w:rsidRPr="003831EE">
        <w:rPr>
          <w:rFonts w:ascii="Helvetica" w:hAnsi="Helvetica" w:cs="Helvetica" w:hint="eastAsia"/>
          <w:b/>
          <w:bCs/>
          <w:color w:val="222222"/>
          <w:sz w:val="21"/>
          <w:szCs w:val="21"/>
        </w:rPr>
        <w:t>МЕТАБОЛИЗМ</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ИСТОЧНИКА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АЗОТА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У</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p>
    <w:p w14:paraId="2384DC44" w14:textId="77777777" w:rsidR="003831EE" w:rsidRPr="003831EE" w:rsidRDefault="003831EE" w:rsidP="003831EE">
      <w:pPr>
        <w:rPr>
          <w:rFonts w:ascii="Helvetica" w:hAnsi="Helvetica" w:cs="Helvetica"/>
          <w:b/>
          <w:bCs/>
          <w:color w:val="222222"/>
          <w:sz w:val="21"/>
          <w:szCs w:val="21"/>
        </w:rPr>
      </w:pPr>
    </w:p>
    <w:p w14:paraId="3B02EEAD"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3.1. </w:t>
      </w:r>
      <w:r w:rsidRPr="003831EE">
        <w:rPr>
          <w:rFonts w:ascii="Helvetica" w:hAnsi="Helvetica" w:cs="Helvetica" w:hint="eastAsia"/>
          <w:b/>
          <w:bCs/>
          <w:color w:val="222222"/>
          <w:sz w:val="21"/>
          <w:szCs w:val="21"/>
        </w:rPr>
        <w:t>Ассимиляция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аммония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дрожжами</w:t>
      </w:r>
    </w:p>
    <w:p w14:paraId="7A8B31BE" w14:textId="77777777" w:rsidR="003831EE" w:rsidRPr="003831EE" w:rsidRDefault="003831EE" w:rsidP="003831EE">
      <w:pPr>
        <w:rPr>
          <w:rFonts w:ascii="Helvetica" w:hAnsi="Helvetica" w:cs="Helvetica"/>
          <w:b/>
          <w:bCs/>
          <w:color w:val="222222"/>
          <w:sz w:val="21"/>
          <w:szCs w:val="21"/>
        </w:rPr>
      </w:pPr>
    </w:p>
    <w:p w14:paraId="4900507E"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3.2. </w:t>
      </w:r>
      <w:r w:rsidRPr="003831EE">
        <w:rPr>
          <w:rFonts w:ascii="Helvetica" w:hAnsi="Helvetica" w:cs="Helvetica" w:hint="eastAsia"/>
          <w:b/>
          <w:bCs/>
          <w:color w:val="222222"/>
          <w:sz w:val="21"/>
          <w:szCs w:val="21"/>
        </w:rPr>
        <w:t>Активность</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ферментов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начальных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этапов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азотного</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метаболизма</w:t>
      </w:r>
    </w:p>
    <w:p w14:paraId="2C1CBF07" w14:textId="77777777" w:rsidR="003831EE" w:rsidRPr="003831EE" w:rsidRDefault="003831EE" w:rsidP="003831EE">
      <w:pPr>
        <w:rPr>
          <w:rFonts w:ascii="Helvetica" w:hAnsi="Helvetica" w:cs="Helvetica"/>
          <w:b/>
          <w:bCs/>
          <w:color w:val="222222"/>
          <w:sz w:val="21"/>
          <w:szCs w:val="21"/>
        </w:rPr>
      </w:pPr>
    </w:p>
    <w:p w14:paraId="65D92D6F"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ло</w:t>
      </w:r>
    </w:p>
    <w:p w14:paraId="57B0D683" w14:textId="77777777" w:rsidR="003831EE" w:rsidRPr="003831EE" w:rsidRDefault="003831EE" w:rsidP="003831EE">
      <w:pPr>
        <w:rPr>
          <w:rFonts w:ascii="Helvetica" w:hAnsi="Helvetica" w:cs="Helvetica"/>
          <w:b/>
          <w:bCs/>
          <w:color w:val="222222"/>
          <w:sz w:val="21"/>
          <w:szCs w:val="21"/>
        </w:rPr>
      </w:pPr>
    </w:p>
    <w:p w14:paraId="36223B9A"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у</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p>
    <w:p w14:paraId="5A555EE2" w14:textId="77777777" w:rsidR="003831EE" w:rsidRPr="003831EE" w:rsidRDefault="003831EE" w:rsidP="003831EE">
      <w:pPr>
        <w:rPr>
          <w:rFonts w:ascii="Helvetica" w:hAnsi="Helvetica" w:cs="Helvetica"/>
          <w:b/>
          <w:bCs/>
          <w:color w:val="222222"/>
          <w:sz w:val="21"/>
          <w:szCs w:val="21"/>
        </w:rPr>
      </w:pPr>
    </w:p>
    <w:p w14:paraId="1825D913"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3.3. </w:t>
      </w:r>
      <w:r w:rsidRPr="003831EE">
        <w:rPr>
          <w:rFonts w:ascii="Helvetica" w:hAnsi="Helvetica" w:cs="Helvetica" w:hint="eastAsia"/>
          <w:b/>
          <w:bCs/>
          <w:color w:val="222222"/>
          <w:sz w:val="21"/>
          <w:szCs w:val="21"/>
        </w:rPr>
        <w:t>Субклеточная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локализация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ферментов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азотного</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метаболизма</w:t>
      </w:r>
    </w:p>
    <w:p w14:paraId="7F0560A0" w14:textId="77777777" w:rsidR="003831EE" w:rsidRPr="003831EE" w:rsidRDefault="003831EE" w:rsidP="003831EE">
      <w:pPr>
        <w:rPr>
          <w:rFonts w:ascii="Helvetica" w:hAnsi="Helvetica" w:cs="Helvetica"/>
          <w:b/>
          <w:bCs/>
          <w:color w:val="222222"/>
          <w:sz w:val="21"/>
          <w:szCs w:val="21"/>
        </w:rPr>
      </w:pPr>
    </w:p>
    <w:p w14:paraId="0C58D935"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ЭКСПЕРИМЕНТАЛЬНАЯ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ЧАСТЬ</w:t>
      </w:r>
    </w:p>
    <w:p w14:paraId="47917C21" w14:textId="77777777" w:rsidR="003831EE" w:rsidRPr="003831EE" w:rsidRDefault="003831EE" w:rsidP="003831EE">
      <w:pPr>
        <w:rPr>
          <w:rFonts w:ascii="Helvetica" w:hAnsi="Helvetica" w:cs="Helvetica"/>
          <w:b/>
          <w:bCs/>
          <w:color w:val="222222"/>
          <w:sz w:val="21"/>
          <w:szCs w:val="21"/>
        </w:rPr>
      </w:pPr>
    </w:p>
    <w:p w14:paraId="3353C878"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ГЛАВА</w:t>
      </w:r>
      <w:r w:rsidRPr="003831EE">
        <w:rPr>
          <w:rFonts w:ascii="Helvetica" w:hAnsi="Helvetica" w:cs="Helvetica"/>
          <w:b/>
          <w:bCs/>
          <w:color w:val="222222"/>
          <w:sz w:val="21"/>
          <w:szCs w:val="21"/>
        </w:rPr>
        <w:t xml:space="preserve"> 4. </w:t>
      </w:r>
      <w:r w:rsidRPr="003831EE">
        <w:rPr>
          <w:rFonts w:ascii="Helvetica" w:hAnsi="Helvetica" w:cs="Helvetica" w:hint="eastAsia"/>
          <w:b/>
          <w:bCs/>
          <w:color w:val="222222"/>
          <w:sz w:val="21"/>
          <w:szCs w:val="21"/>
        </w:rPr>
        <w:t>МАТЕРИАЛЫ</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МЕТОДЫ</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ИССЛЕДОВАНИЯ</w:t>
      </w:r>
    </w:p>
    <w:p w14:paraId="303E6C33" w14:textId="77777777" w:rsidR="003831EE" w:rsidRPr="003831EE" w:rsidRDefault="003831EE" w:rsidP="003831EE">
      <w:pPr>
        <w:rPr>
          <w:rFonts w:ascii="Helvetica" w:hAnsi="Helvetica" w:cs="Helvetica"/>
          <w:b/>
          <w:bCs/>
          <w:color w:val="222222"/>
          <w:sz w:val="21"/>
          <w:szCs w:val="21"/>
        </w:rPr>
      </w:pPr>
    </w:p>
    <w:p w14:paraId="65C9BABD"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4</w:t>
      </w:r>
      <w:r w:rsidRPr="003831EE">
        <w:rPr>
          <w:rFonts w:ascii="Helvetica" w:hAnsi="Helvetica" w:cs="Helvetica" w:hint="eastAsia"/>
          <w:b/>
          <w:bCs/>
          <w:color w:val="222222"/>
          <w:sz w:val="21"/>
          <w:szCs w:val="21"/>
        </w:rPr>
        <w:t>Л</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Объект</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исследования</w:t>
      </w:r>
    </w:p>
    <w:p w14:paraId="070DD92D" w14:textId="77777777" w:rsidR="003831EE" w:rsidRPr="003831EE" w:rsidRDefault="003831EE" w:rsidP="003831EE">
      <w:pPr>
        <w:rPr>
          <w:rFonts w:ascii="Helvetica" w:hAnsi="Helvetica" w:cs="Helvetica"/>
          <w:b/>
          <w:bCs/>
          <w:color w:val="222222"/>
          <w:sz w:val="21"/>
          <w:szCs w:val="21"/>
        </w:rPr>
      </w:pPr>
    </w:p>
    <w:p w14:paraId="39515822"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4.2. </w:t>
      </w:r>
      <w:r w:rsidRPr="003831EE">
        <w:rPr>
          <w:rFonts w:ascii="Helvetica" w:hAnsi="Helvetica" w:cs="Helvetica" w:hint="eastAsia"/>
          <w:b/>
          <w:bCs/>
          <w:color w:val="222222"/>
          <w:sz w:val="21"/>
          <w:szCs w:val="21"/>
        </w:rPr>
        <w:t>Культивирование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p>
    <w:p w14:paraId="00AEE074" w14:textId="77777777" w:rsidR="003831EE" w:rsidRPr="003831EE" w:rsidRDefault="003831EE" w:rsidP="003831EE">
      <w:pPr>
        <w:rPr>
          <w:rFonts w:ascii="Helvetica" w:hAnsi="Helvetica" w:cs="Helvetica"/>
          <w:b/>
          <w:bCs/>
          <w:color w:val="222222"/>
          <w:sz w:val="21"/>
          <w:szCs w:val="21"/>
        </w:rPr>
      </w:pPr>
    </w:p>
    <w:p w14:paraId="4FE57C49"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4.3. </w:t>
      </w:r>
      <w:r w:rsidRPr="003831EE">
        <w:rPr>
          <w:rFonts w:ascii="Helvetica" w:hAnsi="Helvetica" w:cs="Helvetica" w:hint="eastAsia"/>
          <w:b/>
          <w:bCs/>
          <w:color w:val="222222"/>
          <w:sz w:val="21"/>
          <w:szCs w:val="21"/>
        </w:rPr>
        <w:t>Методика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контроля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роста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биомассы</w:t>
      </w:r>
    </w:p>
    <w:p w14:paraId="31DDD490" w14:textId="77777777" w:rsidR="003831EE" w:rsidRPr="003831EE" w:rsidRDefault="003831EE" w:rsidP="003831EE">
      <w:pPr>
        <w:rPr>
          <w:rFonts w:ascii="Helvetica" w:hAnsi="Helvetica" w:cs="Helvetica"/>
          <w:b/>
          <w:bCs/>
          <w:color w:val="222222"/>
          <w:sz w:val="21"/>
          <w:szCs w:val="21"/>
        </w:rPr>
      </w:pPr>
    </w:p>
    <w:p w14:paraId="263067AA"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lastRenderedPageBreak/>
        <w:t xml:space="preserve">4.4. </w:t>
      </w:r>
      <w:r w:rsidRPr="003831EE">
        <w:rPr>
          <w:rFonts w:ascii="Helvetica" w:hAnsi="Helvetica" w:cs="Helvetica" w:hint="eastAsia"/>
          <w:b/>
          <w:bCs/>
          <w:color w:val="222222"/>
          <w:sz w:val="21"/>
          <w:szCs w:val="21"/>
        </w:rPr>
        <w:t>Определение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органических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кислот</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культуральной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жидкости</w:t>
      </w:r>
    </w:p>
    <w:p w14:paraId="2A05A5F2" w14:textId="77777777" w:rsidR="003831EE" w:rsidRPr="003831EE" w:rsidRDefault="003831EE" w:rsidP="003831EE">
      <w:pPr>
        <w:rPr>
          <w:rFonts w:ascii="Helvetica" w:hAnsi="Helvetica" w:cs="Helvetica"/>
          <w:b/>
          <w:bCs/>
          <w:color w:val="222222"/>
          <w:sz w:val="21"/>
          <w:szCs w:val="21"/>
        </w:rPr>
      </w:pPr>
    </w:p>
    <w:p w14:paraId="35BC0FCE"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4.5. </w:t>
      </w:r>
      <w:r w:rsidRPr="003831EE">
        <w:rPr>
          <w:rFonts w:ascii="Helvetica" w:hAnsi="Helvetica" w:cs="Helvetica" w:hint="eastAsia"/>
          <w:b/>
          <w:bCs/>
          <w:color w:val="222222"/>
          <w:sz w:val="21"/>
          <w:szCs w:val="21"/>
        </w:rPr>
        <w:t>Определение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концентрации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ионов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аммония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в</w:t>
      </w:r>
    </w:p>
    <w:p w14:paraId="0AB711FA" w14:textId="77777777" w:rsidR="003831EE" w:rsidRPr="003831EE" w:rsidRDefault="003831EE" w:rsidP="003831EE">
      <w:pPr>
        <w:rPr>
          <w:rFonts w:ascii="Helvetica" w:hAnsi="Helvetica" w:cs="Helvetica"/>
          <w:b/>
          <w:bCs/>
          <w:color w:val="222222"/>
          <w:sz w:val="21"/>
          <w:szCs w:val="21"/>
        </w:rPr>
      </w:pPr>
    </w:p>
    <w:p w14:paraId="2C3969E1"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33</w:t>
      </w:r>
    </w:p>
    <w:p w14:paraId="319FB036" w14:textId="77777777" w:rsidR="003831EE" w:rsidRPr="003831EE" w:rsidRDefault="003831EE" w:rsidP="003831EE">
      <w:pPr>
        <w:rPr>
          <w:rFonts w:ascii="Helvetica" w:hAnsi="Helvetica" w:cs="Helvetica"/>
          <w:b/>
          <w:bCs/>
          <w:color w:val="222222"/>
          <w:sz w:val="21"/>
          <w:szCs w:val="21"/>
        </w:rPr>
      </w:pPr>
    </w:p>
    <w:p w14:paraId="5637C86E"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культуральной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жидкости</w:t>
      </w:r>
    </w:p>
    <w:p w14:paraId="3511025F" w14:textId="77777777" w:rsidR="003831EE" w:rsidRPr="003831EE" w:rsidRDefault="003831EE" w:rsidP="003831EE">
      <w:pPr>
        <w:rPr>
          <w:rFonts w:ascii="Helvetica" w:hAnsi="Helvetica" w:cs="Helvetica"/>
          <w:b/>
          <w:bCs/>
          <w:color w:val="222222"/>
          <w:sz w:val="21"/>
          <w:szCs w:val="21"/>
        </w:rPr>
      </w:pPr>
    </w:p>
    <w:p w14:paraId="6894CB41"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4.6. </w:t>
      </w:r>
      <w:r w:rsidRPr="003831EE">
        <w:rPr>
          <w:rFonts w:ascii="Helvetica" w:hAnsi="Helvetica" w:cs="Helvetica" w:hint="eastAsia"/>
          <w:b/>
          <w:bCs/>
          <w:color w:val="222222"/>
          <w:sz w:val="21"/>
          <w:szCs w:val="21"/>
        </w:rPr>
        <w:t>Определение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концентрации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глюкозы</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в</w:t>
      </w:r>
    </w:p>
    <w:p w14:paraId="2F46672A" w14:textId="77777777" w:rsidR="003831EE" w:rsidRPr="003831EE" w:rsidRDefault="003831EE" w:rsidP="003831EE">
      <w:pPr>
        <w:rPr>
          <w:rFonts w:ascii="Helvetica" w:hAnsi="Helvetica" w:cs="Helvetica"/>
          <w:b/>
          <w:bCs/>
          <w:color w:val="222222"/>
          <w:sz w:val="21"/>
          <w:szCs w:val="21"/>
        </w:rPr>
      </w:pPr>
    </w:p>
    <w:p w14:paraId="3AF074F9"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34</w:t>
      </w:r>
    </w:p>
    <w:p w14:paraId="35C44F92" w14:textId="77777777" w:rsidR="003831EE" w:rsidRPr="003831EE" w:rsidRDefault="003831EE" w:rsidP="003831EE">
      <w:pPr>
        <w:rPr>
          <w:rFonts w:ascii="Helvetica" w:hAnsi="Helvetica" w:cs="Helvetica"/>
          <w:b/>
          <w:bCs/>
          <w:color w:val="222222"/>
          <w:sz w:val="21"/>
          <w:szCs w:val="21"/>
        </w:rPr>
      </w:pPr>
    </w:p>
    <w:p w14:paraId="472D6915"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культуральной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жидкости</w:t>
      </w:r>
    </w:p>
    <w:p w14:paraId="34252AB0" w14:textId="77777777" w:rsidR="003831EE" w:rsidRPr="003831EE" w:rsidRDefault="003831EE" w:rsidP="003831EE">
      <w:pPr>
        <w:rPr>
          <w:rFonts w:ascii="Helvetica" w:hAnsi="Helvetica" w:cs="Helvetica"/>
          <w:b/>
          <w:bCs/>
          <w:color w:val="222222"/>
          <w:sz w:val="21"/>
          <w:szCs w:val="21"/>
        </w:rPr>
      </w:pPr>
    </w:p>
    <w:p w14:paraId="10E37689"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4.7. </w:t>
      </w:r>
      <w:r w:rsidRPr="003831EE">
        <w:rPr>
          <w:rFonts w:ascii="Helvetica" w:hAnsi="Helvetica" w:cs="Helvetica" w:hint="eastAsia"/>
          <w:b/>
          <w:bCs/>
          <w:color w:val="222222"/>
          <w:sz w:val="21"/>
          <w:szCs w:val="21"/>
        </w:rPr>
        <w:t>Измерение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интенсивности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дыхания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ингибиторный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анализ</w:t>
      </w:r>
    </w:p>
    <w:p w14:paraId="01471C06" w14:textId="77777777" w:rsidR="003831EE" w:rsidRPr="003831EE" w:rsidRDefault="003831EE" w:rsidP="003831EE">
      <w:pPr>
        <w:rPr>
          <w:rFonts w:ascii="Helvetica" w:hAnsi="Helvetica" w:cs="Helvetica"/>
          <w:b/>
          <w:bCs/>
          <w:color w:val="222222"/>
          <w:sz w:val="21"/>
          <w:szCs w:val="21"/>
        </w:rPr>
      </w:pPr>
    </w:p>
    <w:p w14:paraId="200AB2C7"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4.8. </w:t>
      </w:r>
      <w:r w:rsidRPr="003831EE">
        <w:rPr>
          <w:rFonts w:ascii="Helvetica" w:hAnsi="Helvetica" w:cs="Helvetica" w:hint="eastAsia"/>
          <w:b/>
          <w:bCs/>
          <w:color w:val="222222"/>
          <w:sz w:val="21"/>
          <w:szCs w:val="21"/>
        </w:rPr>
        <w:t>Экстракция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нуклеотидов</w:t>
      </w:r>
    </w:p>
    <w:p w14:paraId="5579304B" w14:textId="77777777" w:rsidR="003831EE" w:rsidRPr="003831EE" w:rsidRDefault="003831EE" w:rsidP="003831EE">
      <w:pPr>
        <w:rPr>
          <w:rFonts w:ascii="Helvetica" w:hAnsi="Helvetica" w:cs="Helvetica"/>
          <w:b/>
          <w:bCs/>
          <w:color w:val="222222"/>
          <w:sz w:val="21"/>
          <w:szCs w:val="21"/>
        </w:rPr>
      </w:pPr>
    </w:p>
    <w:p w14:paraId="253E94D6"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4.9. </w:t>
      </w:r>
      <w:r w:rsidRPr="003831EE">
        <w:rPr>
          <w:rFonts w:ascii="Helvetica" w:hAnsi="Helvetica" w:cs="Helvetica" w:hint="eastAsia"/>
          <w:b/>
          <w:bCs/>
          <w:color w:val="222222"/>
          <w:sz w:val="21"/>
          <w:szCs w:val="21"/>
        </w:rPr>
        <w:t>Определение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адениловых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нуклеотидов</w:t>
      </w:r>
    </w:p>
    <w:p w14:paraId="6CE0A0F8" w14:textId="77777777" w:rsidR="003831EE" w:rsidRPr="003831EE" w:rsidRDefault="003831EE" w:rsidP="003831EE">
      <w:pPr>
        <w:rPr>
          <w:rFonts w:ascii="Helvetica" w:hAnsi="Helvetica" w:cs="Helvetica"/>
          <w:b/>
          <w:bCs/>
          <w:color w:val="222222"/>
          <w:sz w:val="21"/>
          <w:szCs w:val="21"/>
        </w:rPr>
      </w:pPr>
    </w:p>
    <w:p w14:paraId="008C3206"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4.10. </w:t>
      </w:r>
      <w:r w:rsidRPr="003831EE">
        <w:rPr>
          <w:rFonts w:ascii="Helvetica" w:hAnsi="Helvetica" w:cs="Helvetica" w:hint="eastAsia"/>
          <w:b/>
          <w:bCs/>
          <w:color w:val="222222"/>
          <w:sz w:val="21"/>
          <w:szCs w:val="21"/>
        </w:rPr>
        <w:t>Определение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пиридиннуклеотидов</w:t>
      </w:r>
    </w:p>
    <w:p w14:paraId="1D67C143" w14:textId="77777777" w:rsidR="003831EE" w:rsidRPr="003831EE" w:rsidRDefault="003831EE" w:rsidP="003831EE">
      <w:pPr>
        <w:rPr>
          <w:rFonts w:ascii="Helvetica" w:hAnsi="Helvetica" w:cs="Helvetica"/>
          <w:b/>
          <w:bCs/>
          <w:color w:val="222222"/>
          <w:sz w:val="21"/>
          <w:szCs w:val="21"/>
        </w:rPr>
      </w:pPr>
    </w:p>
    <w:p w14:paraId="306DD9D8"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4.11. </w:t>
      </w:r>
      <w:r w:rsidRPr="003831EE">
        <w:rPr>
          <w:rFonts w:ascii="Helvetica" w:hAnsi="Helvetica" w:cs="Helvetica" w:hint="eastAsia"/>
          <w:b/>
          <w:bCs/>
          <w:color w:val="222222"/>
          <w:sz w:val="21"/>
          <w:szCs w:val="21"/>
        </w:rPr>
        <w:t>Получение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бесклеточных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гомогенатов</w:t>
      </w:r>
    </w:p>
    <w:p w14:paraId="014B02C9" w14:textId="77777777" w:rsidR="003831EE" w:rsidRPr="003831EE" w:rsidRDefault="003831EE" w:rsidP="003831EE">
      <w:pPr>
        <w:rPr>
          <w:rFonts w:ascii="Helvetica" w:hAnsi="Helvetica" w:cs="Helvetica"/>
          <w:b/>
          <w:bCs/>
          <w:color w:val="222222"/>
          <w:sz w:val="21"/>
          <w:szCs w:val="21"/>
        </w:rPr>
      </w:pPr>
    </w:p>
    <w:p w14:paraId="35B6838B"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4.12. </w:t>
      </w:r>
      <w:r w:rsidRPr="003831EE">
        <w:rPr>
          <w:rFonts w:ascii="Helvetica" w:hAnsi="Helvetica" w:cs="Helvetica" w:hint="eastAsia"/>
          <w:b/>
          <w:bCs/>
          <w:color w:val="222222"/>
          <w:sz w:val="21"/>
          <w:szCs w:val="21"/>
        </w:rPr>
        <w:t>Субклеточное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фракционирование</w:t>
      </w:r>
    </w:p>
    <w:p w14:paraId="35E13544" w14:textId="77777777" w:rsidR="003831EE" w:rsidRPr="003831EE" w:rsidRDefault="003831EE" w:rsidP="003831EE">
      <w:pPr>
        <w:rPr>
          <w:rFonts w:ascii="Helvetica" w:hAnsi="Helvetica" w:cs="Helvetica"/>
          <w:b/>
          <w:bCs/>
          <w:color w:val="222222"/>
          <w:sz w:val="21"/>
          <w:szCs w:val="21"/>
        </w:rPr>
      </w:pPr>
    </w:p>
    <w:p w14:paraId="1BC53D29"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4.13. </w:t>
      </w:r>
      <w:r w:rsidRPr="003831EE">
        <w:rPr>
          <w:rFonts w:ascii="Helvetica" w:hAnsi="Helvetica" w:cs="Helvetica" w:hint="eastAsia"/>
          <w:b/>
          <w:bCs/>
          <w:color w:val="222222"/>
          <w:sz w:val="21"/>
          <w:szCs w:val="21"/>
        </w:rPr>
        <w:t>Определение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активности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ферментов</w:t>
      </w:r>
    </w:p>
    <w:p w14:paraId="78C7FDFF" w14:textId="77777777" w:rsidR="003831EE" w:rsidRPr="003831EE" w:rsidRDefault="003831EE" w:rsidP="003831EE">
      <w:pPr>
        <w:rPr>
          <w:rFonts w:ascii="Helvetica" w:hAnsi="Helvetica" w:cs="Helvetica"/>
          <w:b/>
          <w:bCs/>
          <w:color w:val="222222"/>
          <w:sz w:val="21"/>
          <w:szCs w:val="21"/>
        </w:rPr>
      </w:pPr>
    </w:p>
    <w:p w14:paraId="2B681101"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4.13.1. </w:t>
      </w:r>
      <w:r w:rsidRPr="003831EE">
        <w:rPr>
          <w:rFonts w:ascii="Helvetica" w:hAnsi="Helvetica" w:cs="Helvetica" w:hint="eastAsia"/>
          <w:b/>
          <w:bCs/>
          <w:color w:val="222222"/>
          <w:sz w:val="21"/>
          <w:szCs w:val="21"/>
        </w:rPr>
        <w:t>НАД</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зависимая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изоцитратдегидрогеназа</w:t>
      </w:r>
    </w:p>
    <w:p w14:paraId="52612675" w14:textId="77777777" w:rsidR="003831EE" w:rsidRPr="003831EE" w:rsidRDefault="003831EE" w:rsidP="003831EE">
      <w:pPr>
        <w:rPr>
          <w:rFonts w:ascii="Helvetica" w:hAnsi="Helvetica" w:cs="Helvetica"/>
          <w:b/>
          <w:bCs/>
          <w:color w:val="222222"/>
          <w:sz w:val="21"/>
          <w:szCs w:val="21"/>
        </w:rPr>
      </w:pPr>
    </w:p>
    <w:p w14:paraId="740D4133"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4.13.2. </w:t>
      </w:r>
      <w:r w:rsidRPr="003831EE">
        <w:rPr>
          <w:rFonts w:ascii="Helvetica" w:hAnsi="Helvetica" w:cs="Helvetica" w:hint="eastAsia"/>
          <w:b/>
          <w:bCs/>
          <w:color w:val="222222"/>
          <w:sz w:val="21"/>
          <w:szCs w:val="21"/>
        </w:rPr>
        <w:t>Глюкозо</w:t>
      </w:r>
      <w:r w:rsidRPr="003831EE">
        <w:rPr>
          <w:rFonts w:ascii="Helvetica" w:hAnsi="Helvetica" w:cs="Helvetica"/>
          <w:b/>
          <w:bCs/>
          <w:color w:val="222222"/>
          <w:sz w:val="21"/>
          <w:szCs w:val="21"/>
        </w:rPr>
        <w:t>-6-</w:t>
      </w:r>
      <w:r w:rsidRPr="003831EE">
        <w:rPr>
          <w:rFonts w:ascii="Helvetica" w:hAnsi="Helvetica" w:cs="Helvetica" w:hint="eastAsia"/>
          <w:b/>
          <w:bCs/>
          <w:color w:val="222222"/>
          <w:sz w:val="21"/>
          <w:szCs w:val="21"/>
        </w:rPr>
        <w:t>фосфатдегидрогеназа</w:t>
      </w:r>
    </w:p>
    <w:p w14:paraId="3B8B348B" w14:textId="77777777" w:rsidR="003831EE" w:rsidRPr="003831EE" w:rsidRDefault="003831EE" w:rsidP="003831EE">
      <w:pPr>
        <w:rPr>
          <w:rFonts w:ascii="Helvetica" w:hAnsi="Helvetica" w:cs="Helvetica"/>
          <w:b/>
          <w:bCs/>
          <w:color w:val="222222"/>
          <w:sz w:val="21"/>
          <w:szCs w:val="21"/>
        </w:rPr>
      </w:pPr>
    </w:p>
    <w:p w14:paraId="666B8B71"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4.13.3. </w:t>
      </w:r>
      <w:r w:rsidRPr="003831EE">
        <w:rPr>
          <w:rFonts w:ascii="Helvetica" w:hAnsi="Helvetica" w:cs="Helvetica" w:hint="eastAsia"/>
          <w:b/>
          <w:bCs/>
          <w:color w:val="222222"/>
          <w:sz w:val="21"/>
          <w:szCs w:val="21"/>
        </w:rPr>
        <w:t>Фумарат</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гидратаза</w:t>
      </w:r>
    </w:p>
    <w:p w14:paraId="46D14AD0" w14:textId="77777777" w:rsidR="003831EE" w:rsidRPr="003831EE" w:rsidRDefault="003831EE" w:rsidP="003831EE">
      <w:pPr>
        <w:rPr>
          <w:rFonts w:ascii="Helvetica" w:hAnsi="Helvetica" w:cs="Helvetica"/>
          <w:b/>
          <w:bCs/>
          <w:color w:val="222222"/>
          <w:sz w:val="21"/>
          <w:szCs w:val="21"/>
        </w:rPr>
      </w:pPr>
    </w:p>
    <w:p w14:paraId="662FE274"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4.13.4. </w:t>
      </w:r>
      <w:r w:rsidRPr="003831EE">
        <w:rPr>
          <w:rFonts w:ascii="Helvetica" w:hAnsi="Helvetica" w:cs="Helvetica" w:hint="eastAsia"/>
          <w:b/>
          <w:bCs/>
          <w:color w:val="222222"/>
          <w:sz w:val="21"/>
          <w:szCs w:val="21"/>
        </w:rPr>
        <w:t>НАД</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зависимая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глутаматдегидрогеназа</w:t>
      </w:r>
    </w:p>
    <w:p w14:paraId="560F74A0" w14:textId="77777777" w:rsidR="003831EE" w:rsidRPr="003831EE" w:rsidRDefault="003831EE" w:rsidP="003831EE">
      <w:pPr>
        <w:rPr>
          <w:rFonts w:ascii="Helvetica" w:hAnsi="Helvetica" w:cs="Helvetica"/>
          <w:b/>
          <w:bCs/>
          <w:color w:val="222222"/>
          <w:sz w:val="21"/>
          <w:szCs w:val="21"/>
        </w:rPr>
      </w:pPr>
    </w:p>
    <w:p w14:paraId="29F9FAF6"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4.13.5. </w:t>
      </w:r>
      <w:r w:rsidRPr="003831EE">
        <w:rPr>
          <w:rFonts w:ascii="Helvetica" w:hAnsi="Helvetica" w:cs="Helvetica" w:hint="eastAsia"/>
          <w:b/>
          <w:bCs/>
          <w:color w:val="222222"/>
          <w:sz w:val="21"/>
          <w:szCs w:val="21"/>
        </w:rPr>
        <w:t>НАДФ</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зависимая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глутаматдегидрогеназа</w:t>
      </w:r>
    </w:p>
    <w:p w14:paraId="761D8B3A" w14:textId="77777777" w:rsidR="003831EE" w:rsidRPr="003831EE" w:rsidRDefault="003831EE" w:rsidP="003831EE">
      <w:pPr>
        <w:rPr>
          <w:rFonts w:ascii="Helvetica" w:hAnsi="Helvetica" w:cs="Helvetica"/>
          <w:b/>
          <w:bCs/>
          <w:color w:val="222222"/>
          <w:sz w:val="21"/>
          <w:szCs w:val="21"/>
        </w:rPr>
      </w:pPr>
    </w:p>
    <w:p w14:paraId="6673246F"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4.13.6. </w:t>
      </w:r>
      <w:r w:rsidRPr="003831EE">
        <w:rPr>
          <w:rFonts w:ascii="Helvetica" w:hAnsi="Helvetica" w:cs="Helvetica" w:hint="eastAsia"/>
          <w:b/>
          <w:bCs/>
          <w:color w:val="222222"/>
          <w:sz w:val="21"/>
          <w:szCs w:val="21"/>
        </w:rPr>
        <w:t>Аланинаминотрансфераза</w:t>
      </w:r>
    </w:p>
    <w:p w14:paraId="6A49939C" w14:textId="77777777" w:rsidR="003831EE" w:rsidRPr="003831EE" w:rsidRDefault="003831EE" w:rsidP="003831EE">
      <w:pPr>
        <w:rPr>
          <w:rFonts w:ascii="Helvetica" w:hAnsi="Helvetica" w:cs="Helvetica"/>
          <w:b/>
          <w:bCs/>
          <w:color w:val="222222"/>
          <w:sz w:val="21"/>
          <w:szCs w:val="21"/>
        </w:rPr>
      </w:pPr>
    </w:p>
    <w:p w14:paraId="23B0A6FC"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4.13.7. </w:t>
      </w:r>
      <w:r w:rsidRPr="003831EE">
        <w:rPr>
          <w:rFonts w:ascii="Helvetica" w:hAnsi="Helvetica" w:cs="Helvetica" w:hint="eastAsia"/>
          <w:b/>
          <w:bCs/>
          <w:color w:val="222222"/>
          <w:sz w:val="21"/>
          <w:szCs w:val="21"/>
        </w:rPr>
        <w:t>Аспартатаминотрансфераза</w:t>
      </w:r>
    </w:p>
    <w:p w14:paraId="4B02C6D2" w14:textId="77777777" w:rsidR="003831EE" w:rsidRPr="003831EE" w:rsidRDefault="003831EE" w:rsidP="003831EE">
      <w:pPr>
        <w:rPr>
          <w:rFonts w:ascii="Helvetica" w:hAnsi="Helvetica" w:cs="Helvetica"/>
          <w:b/>
          <w:bCs/>
          <w:color w:val="222222"/>
          <w:sz w:val="21"/>
          <w:szCs w:val="21"/>
        </w:rPr>
      </w:pPr>
    </w:p>
    <w:p w14:paraId="449245BF"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4.13.8. </w:t>
      </w:r>
      <w:r w:rsidRPr="003831EE">
        <w:rPr>
          <w:rFonts w:ascii="Helvetica" w:hAnsi="Helvetica" w:cs="Helvetica" w:hint="eastAsia"/>
          <w:b/>
          <w:bCs/>
          <w:color w:val="222222"/>
          <w:sz w:val="21"/>
          <w:szCs w:val="21"/>
        </w:rPr>
        <w:t>Глутаминсинтетаза</w:t>
      </w:r>
    </w:p>
    <w:p w14:paraId="3A8A99F6" w14:textId="77777777" w:rsidR="003831EE" w:rsidRPr="003831EE" w:rsidRDefault="003831EE" w:rsidP="003831EE">
      <w:pPr>
        <w:rPr>
          <w:rFonts w:ascii="Helvetica" w:hAnsi="Helvetica" w:cs="Helvetica"/>
          <w:b/>
          <w:bCs/>
          <w:color w:val="222222"/>
          <w:sz w:val="21"/>
          <w:szCs w:val="21"/>
        </w:rPr>
      </w:pPr>
    </w:p>
    <w:p w14:paraId="72414995"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4.14. </w:t>
      </w:r>
      <w:r w:rsidRPr="003831EE">
        <w:rPr>
          <w:rFonts w:ascii="Helvetica" w:hAnsi="Helvetica" w:cs="Helvetica" w:hint="eastAsia"/>
          <w:b/>
          <w:bCs/>
          <w:color w:val="222222"/>
          <w:sz w:val="21"/>
          <w:szCs w:val="21"/>
        </w:rPr>
        <w:t>Очистка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НАД</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зависимой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изоцитратдегидрогеназы</w:t>
      </w:r>
    </w:p>
    <w:p w14:paraId="4DB0C374" w14:textId="77777777" w:rsidR="003831EE" w:rsidRPr="003831EE" w:rsidRDefault="003831EE" w:rsidP="003831EE">
      <w:pPr>
        <w:rPr>
          <w:rFonts w:ascii="Helvetica" w:hAnsi="Helvetica" w:cs="Helvetica"/>
          <w:b/>
          <w:bCs/>
          <w:color w:val="222222"/>
          <w:sz w:val="21"/>
          <w:szCs w:val="21"/>
        </w:rPr>
      </w:pPr>
    </w:p>
    <w:p w14:paraId="11470964"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4.15. </w:t>
      </w:r>
      <w:r w:rsidRPr="003831EE">
        <w:rPr>
          <w:rFonts w:ascii="Helvetica" w:hAnsi="Helvetica" w:cs="Helvetica" w:hint="eastAsia"/>
          <w:b/>
          <w:bCs/>
          <w:color w:val="222222"/>
          <w:sz w:val="21"/>
          <w:szCs w:val="21"/>
        </w:rPr>
        <w:t>Определение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молекулярного</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веса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субъединичного</w:t>
      </w:r>
    </w:p>
    <w:p w14:paraId="6D400968" w14:textId="77777777" w:rsidR="003831EE" w:rsidRPr="003831EE" w:rsidRDefault="003831EE" w:rsidP="003831EE">
      <w:pPr>
        <w:rPr>
          <w:rFonts w:ascii="Helvetica" w:hAnsi="Helvetica" w:cs="Helvetica"/>
          <w:b/>
          <w:bCs/>
          <w:color w:val="222222"/>
          <w:sz w:val="21"/>
          <w:szCs w:val="21"/>
        </w:rPr>
      </w:pPr>
    </w:p>
    <w:p w14:paraId="4CB5D0F1"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состава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НАД</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зависимой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изоцигратдегидрогеназы</w:t>
      </w:r>
    </w:p>
    <w:p w14:paraId="761D989F" w14:textId="77777777" w:rsidR="003831EE" w:rsidRPr="003831EE" w:rsidRDefault="003831EE" w:rsidP="003831EE">
      <w:pPr>
        <w:rPr>
          <w:rFonts w:ascii="Helvetica" w:hAnsi="Helvetica" w:cs="Helvetica"/>
          <w:b/>
          <w:bCs/>
          <w:color w:val="222222"/>
          <w:sz w:val="21"/>
          <w:szCs w:val="21"/>
        </w:rPr>
      </w:pPr>
    </w:p>
    <w:p w14:paraId="6874FB41"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4.16. </w:t>
      </w:r>
      <w:r w:rsidRPr="003831EE">
        <w:rPr>
          <w:rFonts w:ascii="Helvetica" w:hAnsi="Helvetica" w:cs="Helvetica" w:hint="eastAsia"/>
          <w:b/>
          <w:bCs/>
          <w:color w:val="222222"/>
          <w:sz w:val="21"/>
          <w:szCs w:val="21"/>
        </w:rPr>
        <w:t>Определение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концентрации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белка</w:t>
      </w:r>
    </w:p>
    <w:p w14:paraId="6AD7D13D" w14:textId="77777777" w:rsidR="003831EE" w:rsidRPr="003831EE" w:rsidRDefault="003831EE" w:rsidP="003831EE">
      <w:pPr>
        <w:rPr>
          <w:rFonts w:ascii="Helvetica" w:hAnsi="Helvetica" w:cs="Helvetica"/>
          <w:b/>
          <w:bCs/>
          <w:color w:val="222222"/>
          <w:sz w:val="21"/>
          <w:szCs w:val="21"/>
        </w:rPr>
      </w:pPr>
    </w:p>
    <w:p w14:paraId="74830F30"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РЕЗУЛЬТАТЫ</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ИССЛЕДОВАНИЯ</w:t>
      </w:r>
    </w:p>
    <w:p w14:paraId="62EA925B" w14:textId="77777777" w:rsidR="003831EE" w:rsidRPr="003831EE" w:rsidRDefault="003831EE" w:rsidP="003831EE">
      <w:pPr>
        <w:rPr>
          <w:rFonts w:ascii="Helvetica" w:hAnsi="Helvetica" w:cs="Helvetica"/>
          <w:b/>
          <w:bCs/>
          <w:color w:val="222222"/>
          <w:sz w:val="21"/>
          <w:szCs w:val="21"/>
        </w:rPr>
      </w:pPr>
    </w:p>
    <w:p w14:paraId="5BFD98E1"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lastRenderedPageBreak/>
        <w:t>ГЛАВА</w:t>
      </w:r>
      <w:r w:rsidRPr="003831EE">
        <w:rPr>
          <w:rFonts w:ascii="Helvetica" w:hAnsi="Helvetica" w:cs="Helvetica"/>
          <w:b/>
          <w:bCs/>
          <w:color w:val="222222"/>
          <w:sz w:val="21"/>
          <w:szCs w:val="21"/>
        </w:rPr>
        <w:t xml:space="preserve"> 5. </w:t>
      </w:r>
      <w:r w:rsidRPr="003831EE">
        <w:rPr>
          <w:rFonts w:ascii="Helvetica" w:hAnsi="Helvetica" w:cs="Helvetica" w:hint="eastAsia"/>
          <w:b/>
          <w:bCs/>
          <w:color w:val="222222"/>
          <w:sz w:val="21"/>
          <w:szCs w:val="21"/>
        </w:rPr>
        <w:t>ДИНАМИКА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АДЕНИЛОВЫХ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ПИРИДИНОВЫХ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НУКЛЕОТИДОВ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КЛЕТКАХ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Уаггомш</w:t>
      </w:r>
      <w:r w:rsidRPr="003831EE">
        <w:rPr>
          <w:rFonts w:ascii="Helvetica" w:hAnsi="Helvetica" w:cs="Helvetica"/>
          <w:b/>
          <w:bCs/>
          <w:color w:val="222222"/>
          <w:sz w:val="21"/>
          <w:szCs w:val="21"/>
        </w:rPr>
        <w:t xml:space="preserve"> 1</w:t>
      </w:r>
      <w:r w:rsidRPr="003831EE">
        <w:rPr>
          <w:rFonts w:ascii="Helvetica" w:hAnsi="Helvetica" w:cs="Helvetica" w:hint="eastAsia"/>
          <w:b/>
          <w:bCs/>
          <w:color w:val="222222"/>
          <w:sz w:val="21"/>
          <w:szCs w:val="21"/>
        </w:rPr>
        <w:t>лро</w:t>
      </w:r>
      <w:r w:rsidRPr="003831EE">
        <w:rPr>
          <w:rFonts w:ascii="Helvetica" w:hAnsi="Helvetica" w:cs="Helvetica"/>
          <w:b/>
          <w:bCs/>
          <w:color w:val="222222"/>
          <w:sz w:val="21"/>
          <w:szCs w:val="21"/>
        </w:rPr>
        <w:t>1</w:t>
      </w:r>
      <w:r w:rsidRPr="003831EE">
        <w:rPr>
          <w:rFonts w:ascii="Helvetica" w:hAnsi="Helvetica" w:cs="Helvetica" w:hint="eastAsia"/>
          <w:b/>
          <w:bCs/>
          <w:color w:val="222222"/>
          <w:sz w:val="21"/>
          <w:szCs w:val="21"/>
        </w:rPr>
        <w:t>уПса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УСЛОВИЯХ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СВЕРХСИНТЕЗА</w:t>
      </w:r>
    </w:p>
    <w:p w14:paraId="2ADED831" w14:textId="77777777" w:rsidR="003831EE" w:rsidRPr="003831EE" w:rsidRDefault="003831EE" w:rsidP="003831EE">
      <w:pPr>
        <w:rPr>
          <w:rFonts w:ascii="Helvetica" w:hAnsi="Helvetica" w:cs="Helvetica"/>
          <w:b/>
          <w:bCs/>
          <w:color w:val="222222"/>
          <w:sz w:val="21"/>
          <w:szCs w:val="21"/>
        </w:rPr>
      </w:pPr>
    </w:p>
    <w:p w14:paraId="42188B38"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ОРГАНИЧЕСКИХ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КИСЛОТ</w:t>
      </w:r>
    </w:p>
    <w:p w14:paraId="42A1BEC2" w14:textId="77777777" w:rsidR="003831EE" w:rsidRPr="003831EE" w:rsidRDefault="003831EE" w:rsidP="003831EE">
      <w:pPr>
        <w:rPr>
          <w:rFonts w:ascii="Helvetica" w:hAnsi="Helvetica" w:cs="Helvetica"/>
          <w:b/>
          <w:bCs/>
          <w:color w:val="222222"/>
          <w:sz w:val="21"/>
          <w:szCs w:val="21"/>
        </w:rPr>
      </w:pPr>
    </w:p>
    <w:p w14:paraId="521FE308"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5</w:t>
      </w:r>
      <w:r w:rsidRPr="003831EE">
        <w:rPr>
          <w:rFonts w:ascii="Helvetica" w:hAnsi="Helvetica" w:cs="Helvetica" w:hint="eastAsia"/>
          <w:b/>
          <w:bCs/>
          <w:color w:val="222222"/>
          <w:sz w:val="21"/>
          <w:szCs w:val="21"/>
        </w:rPr>
        <w:t>Л</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Рост</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У</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Иро</w:t>
      </w:r>
      <w:r w:rsidRPr="003831EE">
        <w:rPr>
          <w:rFonts w:ascii="Helvetica" w:hAnsi="Helvetica" w:cs="Helvetica"/>
          <w:b/>
          <w:bCs/>
          <w:color w:val="222222"/>
          <w:sz w:val="21"/>
          <w:szCs w:val="21"/>
        </w:rPr>
        <w:t>1</w:t>
      </w:r>
      <w:r w:rsidRPr="003831EE">
        <w:rPr>
          <w:rFonts w:ascii="Helvetica" w:hAnsi="Helvetica" w:cs="Helvetica" w:hint="eastAsia"/>
          <w:b/>
          <w:bCs/>
          <w:color w:val="222222"/>
          <w:sz w:val="21"/>
          <w:szCs w:val="21"/>
        </w:rPr>
        <w:t>уйса</w:t>
      </w:r>
      <w:r w:rsidRPr="003831EE">
        <w:rPr>
          <w:rFonts w:ascii="Helvetica" w:hAnsi="Helvetica" w:cs="Helvetica"/>
          <w:b/>
          <w:bCs/>
          <w:color w:val="222222"/>
          <w:sz w:val="21"/>
          <w:szCs w:val="21"/>
        </w:rPr>
        <w:t xml:space="preserve"> 704 </w:t>
      </w:r>
      <w:r w:rsidRPr="003831EE">
        <w:rPr>
          <w:rFonts w:ascii="Helvetica" w:hAnsi="Helvetica" w:cs="Helvetica" w:hint="eastAsia"/>
          <w:b/>
          <w:bCs/>
          <w:color w:val="222222"/>
          <w:sz w:val="21"/>
          <w:szCs w:val="21"/>
        </w:rPr>
        <w:t>на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глюкозе</w:t>
      </w:r>
    </w:p>
    <w:p w14:paraId="2C55797B" w14:textId="77777777" w:rsidR="003831EE" w:rsidRPr="003831EE" w:rsidRDefault="003831EE" w:rsidP="003831EE">
      <w:pPr>
        <w:rPr>
          <w:rFonts w:ascii="Helvetica" w:hAnsi="Helvetica" w:cs="Helvetica"/>
          <w:b/>
          <w:bCs/>
          <w:color w:val="222222"/>
          <w:sz w:val="21"/>
          <w:szCs w:val="21"/>
        </w:rPr>
      </w:pPr>
    </w:p>
    <w:p w14:paraId="662239C6"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условиях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лимитирования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источником</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азота</w:t>
      </w:r>
    </w:p>
    <w:p w14:paraId="4A0F55D1" w14:textId="77777777" w:rsidR="003831EE" w:rsidRPr="003831EE" w:rsidRDefault="003831EE" w:rsidP="003831EE">
      <w:pPr>
        <w:rPr>
          <w:rFonts w:ascii="Helvetica" w:hAnsi="Helvetica" w:cs="Helvetica"/>
          <w:b/>
          <w:bCs/>
          <w:color w:val="222222"/>
          <w:sz w:val="21"/>
          <w:szCs w:val="21"/>
        </w:rPr>
      </w:pPr>
    </w:p>
    <w:p w14:paraId="495C1A8D"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5.2. </w:t>
      </w:r>
      <w:r w:rsidRPr="003831EE">
        <w:rPr>
          <w:rFonts w:ascii="Helvetica" w:hAnsi="Helvetica" w:cs="Helvetica" w:hint="eastAsia"/>
          <w:b/>
          <w:bCs/>
          <w:color w:val="222222"/>
          <w:sz w:val="21"/>
          <w:szCs w:val="21"/>
        </w:rPr>
        <w:t>Интенсивность</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дыхания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чувствительность</w:t>
      </w:r>
    </w:p>
    <w:p w14:paraId="6D737514" w14:textId="77777777" w:rsidR="003831EE" w:rsidRPr="003831EE" w:rsidRDefault="003831EE" w:rsidP="003831EE">
      <w:pPr>
        <w:rPr>
          <w:rFonts w:ascii="Helvetica" w:hAnsi="Helvetica" w:cs="Helvetica"/>
          <w:b/>
          <w:bCs/>
          <w:color w:val="222222"/>
          <w:sz w:val="21"/>
          <w:szCs w:val="21"/>
        </w:rPr>
      </w:pPr>
    </w:p>
    <w:p w14:paraId="015F62A7"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к</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цианиду</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при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лимитировании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роста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источником</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азота</w:t>
      </w:r>
    </w:p>
    <w:p w14:paraId="435840D0" w14:textId="77777777" w:rsidR="003831EE" w:rsidRPr="003831EE" w:rsidRDefault="003831EE" w:rsidP="003831EE">
      <w:pPr>
        <w:rPr>
          <w:rFonts w:ascii="Helvetica" w:hAnsi="Helvetica" w:cs="Helvetica"/>
          <w:b/>
          <w:bCs/>
          <w:color w:val="222222"/>
          <w:sz w:val="21"/>
          <w:szCs w:val="21"/>
        </w:rPr>
      </w:pPr>
    </w:p>
    <w:p w14:paraId="2BBB427B"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5.3. </w:t>
      </w:r>
      <w:r w:rsidRPr="003831EE">
        <w:rPr>
          <w:rFonts w:ascii="Helvetica" w:hAnsi="Helvetica" w:cs="Helvetica" w:hint="eastAsia"/>
          <w:b/>
          <w:bCs/>
          <w:color w:val="222222"/>
          <w:sz w:val="21"/>
          <w:szCs w:val="21"/>
        </w:rPr>
        <w:t>Экстракция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нуклеотидов</w:t>
      </w:r>
    </w:p>
    <w:p w14:paraId="49F24299" w14:textId="77777777" w:rsidR="003831EE" w:rsidRPr="003831EE" w:rsidRDefault="003831EE" w:rsidP="003831EE">
      <w:pPr>
        <w:rPr>
          <w:rFonts w:ascii="Helvetica" w:hAnsi="Helvetica" w:cs="Helvetica"/>
          <w:b/>
          <w:bCs/>
          <w:color w:val="222222"/>
          <w:sz w:val="21"/>
          <w:szCs w:val="21"/>
        </w:rPr>
      </w:pPr>
    </w:p>
    <w:p w14:paraId="6DF1C038"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5.4. </w:t>
      </w:r>
      <w:r w:rsidRPr="003831EE">
        <w:rPr>
          <w:rFonts w:ascii="Helvetica" w:hAnsi="Helvetica" w:cs="Helvetica" w:hint="eastAsia"/>
          <w:b/>
          <w:bCs/>
          <w:color w:val="222222"/>
          <w:sz w:val="21"/>
          <w:szCs w:val="21"/>
        </w:rPr>
        <w:t>Внутриклеточное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содержание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адениловых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нуклеотидов</w:t>
      </w:r>
    </w:p>
    <w:p w14:paraId="6E681FF9" w14:textId="77777777" w:rsidR="003831EE" w:rsidRPr="003831EE" w:rsidRDefault="003831EE" w:rsidP="003831EE">
      <w:pPr>
        <w:rPr>
          <w:rFonts w:ascii="Helvetica" w:hAnsi="Helvetica" w:cs="Helvetica"/>
          <w:b/>
          <w:bCs/>
          <w:color w:val="222222"/>
          <w:sz w:val="21"/>
          <w:szCs w:val="21"/>
        </w:rPr>
      </w:pPr>
    </w:p>
    <w:p w14:paraId="2B9F8892"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при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лимитировании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роста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источником</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азота</w:t>
      </w:r>
    </w:p>
    <w:p w14:paraId="22471F49" w14:textId="77777777" w:rsidR="003831EE" w:rsidRPr="003831EE" w:rsidRDefault="003831EE" w:rsidP="003831EE">
      <w:pPr>
        <w:rPr>
          <w:rFonts w:ascii="Helvetica" w:hAnsi="Helvetica" w:cs="Helvetica"/>
          <w:b/>
          <w:bCs/>
          <w:color w:val="222222"/>
          <w:sz w:val="21"/>
          <w:szCs w:val="21"/>
        </w:rPr>
      </w:pPr>
    </w:p>
    <w:p w14:paraId="1D87E99F"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5.5. </w:t>
      </w:r>
      <w:r w:rsidRPr="003831EE">
        <w:rPr>
          <w:rFonts w:ascii="Helvetica" w:hAnsi="Helvetica" w:cs="Helvetica" w:hint="eastAsia"/>
          <w:b/>
          <w:bCs/>
          <w:color w:val="222222"/>
          <w:sz w:val="21"/>
          <w:szCs w:val="21"/>
        </w:rPr>
        <w:t>Внутриклеточное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содержание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НАД</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НАДН</w:t>
      </w:r>
      <w:r w:rsidRPr="003831EE">
        <w:rPr>
          <w:rFonts w:ascii="Helvetica" w:hAnsi="Helvetica" w:cs="Helvetica"/>
          <w:b/>
          <w:bCs/>
          <w:color w:val="222222"/>
          <w:sz w:val="21"/>
          <w:szCs w:val="21"/>
        </w:rPr>
        <w:t xml:space="preserve"> 53 </w:t>
      </w:r>
      <w:r w:rsidRPr="003831EE">
        <w:rPr>
          <w:rFonts w:ascii="Helvetica" w:hAnsi="Helvetica" w:cs="Helvetica" w:hint="eastAsia"/>
          <w:b/>
          <w:bCs/>
          <w:color w:val="222222"/>
          <w:sz w:val="21"/>
          <w:szCs w:val="21"/>
        </w:rPr>
        <w:t>при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лимитировании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роста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источником</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азота</w:t>
      </w:r>
    </w:p>
    <w:p w14:paraId="021A31C9" w14:textId="77777777" w:rsidR="003831EE" w:rsidRPr="003831EE" w:rsidRDefault="003831EE" w:rsidP="003831EE">
      <w:pPr>
        <w:rPr>
          <w:rFonts w:ascii="Helvetica" w:hAnsi="Helvetica" w:cs="Helvetica"/>
          <w:b/>
          <w:bCs/>
          <w:color w:val="222222"/>
          <w:sz w:val="21"/>
          <w:szCs w:val="21"/>
        </w:rPr>
      </w:pPr>
    </w:p>
    <w:p w14:paraId="41F4A843"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5.6. </w:t>
      </w:r>
      <w:r w:rsidRPr="003831EE">
        <w:rPr>
          <w:rFonts w:ascii="Helvetica" w:hAnsi="Helvetica" w:cs="Helvetica" w:hint="eastAsia"/>
          <w:b/>
          <w:bCs/>
          <w:color w:val="222222"/>
          <w:sz w:val="21"/>
          <w:szCs w:val="21"/>
        </w:rPr>
        <w:t>Рост</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r w:rsidRPr="003831EE">
        <w:rPr>
          <w:rFonts w:ascii="Helvetica" w:hAnsi="Helvetica" w:cs="Helvetica"/>
          <w:b/>
          <w:bCs/>
          <w:color w:val="222222"/>
          <w:sz w:val="21"/>
          <w:szCs w:val="21"/>
        </w:rPr>
        <w:t xml:space="preserve"> Y. lipolytica 704 </w:t>
      </w:r>
      <w:r w:rsidRPr="003831EE">
        <w:rPr>
          <w:rFonts w:ascii="Helvetica" w:hAnsi="Helvetica" w:cs="Helvetica" w:hint="eastAsia"/>
          <w:b/>
          <w:bCs/>
          <w:color w:val="222222"/>
          <w:sz w:val="21"/>
          <w:szCs w:val="21"/>
        </w:rPr>
        <w:t>на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глюкозе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при</w:t>
      </w:r>
    </w:p>
    <w:p w14:paraId="61E7EDAE" w14:textId="77777777" w:rsidR="003831EE" w:rsidRPr="003831EE" w:rsidRDefault="003831EE" w:rsidP="003831EE">
      <w:pPr>
        <w:rPr>
          <w:rFonts w:ascii="Helvetica" w:hAnsi="Helvetica" w:cs="Helvetica"/>
          <w:b/>
          <w:bCs/>
          <w:color w:val="222222"/>
          <w:sz w:val="21"/>
          <w:szCs w:val="21"/>
        </w:rPr>
      </w:pPr>
    </w:p>
    <w:p w14:paraId="199606CD"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лимитировании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тиамином</w:t>
      </w:r>
    </w:p>
    <w:p w14:paraId="2B8FB11A" w14:textId="77777777" w:rsidR="003831EE" w:rsidRPr="003831EE" w:rsidRDefault="003831EE" w:rsidP="003831EE">
      <w:pPr>
        <w:rPr>
          <w:rFonts w:ascii="Helvetica" w:hAnsi="Helvetica" w:cs="Helvetica"/>
          <w:b/>
          <w:bCs/>
          <w:color w:val="222222"/>
          <w:sz w:val="21"/>
          <w:szCs w:val="21"/>
        </w:rPr>
      </w:pPr>
    </w:p>
    <w:p w14:paraId="428A08FD"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lastRenderedPageBreak/>
        <w:t xml:space="preserve">5.7. </w:t>
      </w:r>
      <w:r w:rsidRPr="003831EE">
        <w:rPr>
          <w:rFonts w:ascii="Helvetica" w:hAnsi="Helvetica" w:cs="Helvetica" w:hint="eastAsia"/>
          <w:b/>
          <w:bCs/>
          <w:color w:val="222222"/>
          <w:sz w:val="21"/>
          <w:szCs w:val="21"/>
        </w:rPr>
        <w:t>Интенсивность</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дыхания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чувствительность</w:t>
      </w:r>
    </w:p>
    <w:p w14:paraId="4487A3E2" w14:textId="77777777" w:rsidR="003831EE" w:rsidRPr="003831EE" w:rsidRDefault="003831EE" w:rsidP="003831EE">
      <w:pPr>
        <w:rPr>
          <w:rFonts w:ascii="Helvetica" w:hAnsi="Helvetica" w:cs="Helvetica"/>
          <w:b/>
          <w:bCs/>
          <w:color w:val="222222"/>
          <w:sz w:val="21"/>
          <w:szCs w:val="21"/>
        </w:rPr>
      </w:pPr>
    </w:p>
    <w:p w14:paraId="22A6E401"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57</w:t>
      </w:r>
    </w:p>
    <w:p w14:paraId="7785B81A" w14:textId="77777777" w:rsidR="003831EE" w:rsidRPr="003831EE" w:rsidRDefault="003831EE" w:rsidP="003831EE">
      <w:pPr>
        <w:rPr>
          <w:rFonts w:ascii="Helvetica" w:hAnsi="Helvetica" w:cs="Helvetica"/>
          <w:b/>
          <w:bCs/>
          <w:color w:val="222222"/>
          <w:sz w:val="21"/>
          <w:szCs w:val="21"/>
        </w:rPr>
      </w:pPr>
    </w:p>
    <w:p w14:paraId="5FF4B10F"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к</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цианиду</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условиях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лимитирования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роста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тиамином</w:t>
      </w:r>
    </w:p>
    <w:p w14:paraId="493970C7" w14:textId="77777777" w:rsidR="003831EE" w:rsidRPr="003831EE" w:rsidRDefault="003831EE" w:rsidP="003831EE">
      <w:pPr>
        <w:rPr>
          <w:rFonts w:ascii="Helvetica" w:hAnsi="Helvetica" w:cs="Helvetica"/>
          <w:b/>
          <w:bCs/>
          <w:color w:val="222222"/>
          <w:sz w:val="21"/>
          <w:szCs w:val="21"/>
        </w:rPr>
      </w:pPr>
    </w:p>
    <w:p w14:paraId="3BA86473"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5.8. </w:t>
      </w:r>
      <w:r w:rsidRPr="003831EE">
        <w:rPr>
          <w:rFonts w:ascii="Helvetica" w:hAnsi="Helvetica" w:cs="Helvetica" w:hint="eastAsia"/>
          <w:b/>
          <w:bCs/>
          <w:color w:val="222222"/>
          <w:sz w:val="21"/>
          <w:szCs w:val="21"/>
        </w:rPr>
        <w:t>Внутриклеточное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содержание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адениловых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пиридиновых</w:t>
      </w:r>
    </w:p>
    <w:p w14:paraId="462267AB" w14:textId="77777777" w:rsidR="003831EE" w:rsidRPr="003831EE" w:rsidRDefault="003831EE" w:rsidP="003831EE">
      <w:pPr>
        <w:rPr>
          <w:rFonts w:ascii="Helvetica" w:hAnsi="Helvetica" w:cs="Helvetica"/>
          <w:b/>
          <w:bCs/>
          <w:color w:val="222222"/>
          <w:sz w:val="21"/>
          <w:szCs w:val="21"/>
        </w:rPr>
      </w:pPr>
    </w:p>
    <w:p w14:paraId="30EFE76F"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57</w:t>
      </w:r>
    </w:p>
    <w:p w14:paraId="7E8E5EC5" w14:textId="77777777" w:rsidR="003831EE" w:rsidRPr="003831EE" w:rsidRDefault="003831EE" w:rsidP="003831EE">
      <w:pPr>
        <w:rPr>
          <w:rFonts w:ascii="Helvetica" w:hAnsi="Helvetica" w:cs="Helvetica"/>
          <w:b/>
          <w:bCs/>
          <w:color w:val="222222"/>
          <w:sz w:val="21"/>
          <w:szCs w:val="21"/>
        </w:rPr>
      </w:pPr>
    </w:p>
    <w:p w14:paraId="36D6966A"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нуклеотидов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клетках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лимитированных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тиамином</w:t>
      </w:r>
    </w:p>
    <w:p w14:paraId="61553B3F" w14:textId="77777777" w:rsidR="003831EE" w:rsidRPr="003831EE" w:rsidRDefault="003831EE" w:rsidP="003831EE">
      <w:pPr>
        <w:rPr>
          <w:rFonts w:ascii="Helvetica" w:hAnsi="Helvetica" w:cs="Helvetica"/>
          <w:b/>
          <w:bCs/>
          <w:color w:val="222222"/>
          <w:sz w:val="21"/>
          <w:szCs w:val="21"/>
        </w:rPr>
      </w:pPr>
    </w:p>
    <w:p w14:paraId="1DCEB874"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ГЛАВА</w:t>
      </w:r>
      <w:r w:rsidRPr="003831EE">
        <w:rPr>
          <w:rFonts w:ascii="Helvetica" w:hAnsi="Helvetica" w:cs="Helvetica"/>
          <w:b/>
          <w:bCs/>
          <w:color w:val="222222"/>
          <w:sz w:val="21"/>
          <w:szCs w:val="21"/>
        </w:rPr>
        <w:t xml:space="preserve"> 6. </w:t>
      </w:r>
      <w:r w:rsidRPr="003831EE">
        <w:rPr>
          <w:rFonts w:ascii="Helvetica" w:hAnsi="Helvetica" w:cs="Helvetica" w:hint="eastAsia"/>
          <w:b/>
          <w:bCs/>
          <w:color w:val="222222"/>
          <w:sz w:val="21"/>
          <w:szCs w:val="21"/>
        </w:rPr>
        <w:t>МЕТАБОЛИЗМ</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ИСТОЧНИКА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АЗОТА</w:t>
      </w:r>
    </w:p>
    <w:p w14:paraId="1E870871" w14:textId="77777777" w:rsidR="003831EE" w:rsidRPr="003831EE" w:rsidRDefault="003831EE" w:rsidP="003831EE">
      <w:pPr>
        <w:rPr>
          <w:rFonts w:ascii="Helvetica" w:hAnsi="Helvetica" w:cs="Helvetica"/>
          <w:b/>
          <w:bCs/>
          <w:color w:val="222222"/>
          <w:sz w:val="21"/>
          <w:szCs w:val="21"/>
        </w:rPr>
      </w:pPr>
    </w:p>
    <w:p w14:paraId="3D5BA9C6"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У</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r w:rsidRPr="003831EE">
        <w:rPr>
          <w:rFonts w:ascii="Helvetica" w:hAnsi="Helvetica" w:cs="Helvetica"/>
          <w:b/>
          <w:bCs/>
          <w:color w:val="222222"/>
          <w:sz w:val="21"/>
          <w:szCs w:val="21"/>
        </w:rPr>
        <w:t xml:space="preserve"> Yarrowia lipolytica</w:t>
      </w:r>
    </w:p>
    <w:p w14:paraId="008CD8CA" w14:textId="77777777" w:rsidR="003831EE" w:rsidRPr="003831EE" w:rsidRDefault="003831EE" w:rsidP="003831EE">
      <w:pPr>
        <w:rPr>
          <w:rFonts w:ascii="Helvetica" w:hAnsi="Helvetica" w:cs="Helvetica"/>
          <w:b/>
          <w:bCs/>
          <w:color w:val="222222"/>
          <w:sz w:val="21"/>
          <w:szCs w:val="21"/>
        </w:rPr>
      </w:pPr>
    </w:p>
    <w:p w14:paraId="36657847"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6.1. </w:t>
      </w:r>
      <w:r w:rsidRPr="003831EE">
        <w:rPr>
          <w:rFonts w:ascii="Helvetica" w:hAnsi="Helvetica" w:cs="Helvetica" w:hint="eastAsia"/>
          <w:b/>
          <w:bCs/>
          <w:color w:val="222222"/>
          <w:sz w:val="21"/>
          <w:szCs w:val="21"/>
        </w:rPr>
        <w:t>Динамика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активностей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ферментов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начальных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этапов</w:t>
      </w:r>
    </w:p>
    <w:p w14:paraId="6DC40CCA" w14:textId="77777777" w:rsidR="003831EE" w:rsidRPr="003831EE" w:rsidRDefault="003831EE" w:rsidP="003831EE">
      <w:pPr>
        <w:rPr>
          <w:rFonts w:ascii="Helvetica" w:hAnsi="Helvetica" w:cs="Helvetica"/>
          <w:b/>
          <w:bCs/>
          <w:color w:val="222222"/>
          <w:sz w:val="21"/>
          <w:szCs w:val="21"/>
        </w:rPr>
      </w:pPr>
    </w:p>
    <w:p w14:paraId="152B9440"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метаболизма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азота</w:t>
      </w:r>
    </w:p>
    <w:p w14:paraId="43E32042" w14:textId="77777777" w:rsidR="003831EE" w:rsidRPr="003831EE" w:rsidRDefault="003831EE" w:rsidP="003831EE">
      <w:pPr>
        <w:rPr>
          <w:rFonts w:ascii="Helvetica" w:hAnsi="Helvetica" w:cs="Helvetica"/>
          <w:b/>
          <w:bCs/>
          <w:color w:val="222222"/>
          <w:sz w:val="21"/>
          <w:szCs w:val="21"/>
        </w:rPr>
      </w:pPr>
    </w:p>
    <w:p w14:paraId="7B5968FA"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6.2. </w:t>
      </w:r>
      <w:r w:rsidRPr="003831EE">
        <w:rPr>
          <w:rFonts w:ascii="Helvetica" w:hAnsi="Helvetica" w:cs="Helvetica" w:hint="eastAsia"/>
          <w:b/>
          <w:bCs/>
          <w:color w:val="222222"/>
          <w:sz w:val="21"/>
          <w:szCs w:val="21"/>
        </w:rPr>
        <w:t>Локализация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ферментов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азотного</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обмена</w:t>
      </w:r>
    </w:p>
    <w:p w14:paraId="301D3954" w14:textId="77777777" w:rsidR="003831EE" w:rsidRPr="003831EE" w:rsidRDefault="003831EE" w:rsidP="003831EE">
      <w:pPr>
        <w:rPr>
          <w:rFonts w:ascii="Helvetica" w:hAnsi="Helvetica" w:cs="Helvetica"/>
          <w:b/>
          <w:bCs/>
          <w:color w:val="222222"/>
          <w:sz w:val="21"/>
          <w:szCs w:val="21"/>
        </w:rPr>
      </w:pPr>
    </w:p>
    <w:p w14:paraId="6C2D24C1"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ГЛАВА</w:t>
      </w:r>
      <w:r w:rsidRPr="003831EE">
        <w:rPr>
          <w:rFonts w:ascii="Helvetica" w:hAnsi="Helvetica" w:cs="Helvetica"/>
          <w:b/>
          <w:bCs/>
          <w:color w:val="222222"/>
          <w:sz w:val="21"/>
          <w:szCs w:val="21"/>
        </w:rPr>
        <w:t xml:space="preserve"> 7. </w:t>
      </w:r>
      <w:r w:rsidRPr="003831EE">
        <w:rPr>
          <w:rFonts w:ascii="Helvetica" w:hAnsi="Helvetica" w:cs="Helvetica" w:hint="eastAsia"/>
          <w:b/>
          <w:bCs/>
          <w:color w:val="222222"/>
          <w:sz w:val="21"/>
          <w:szCs w:val="21"/>
        </w:rPr>
        <w:t>ИССЛЕДОВАНИЕ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РЕГУЛЯЦИИ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НАД</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ЗАВИСИМОЙ</w:t>
      </w:r>
    </w:p>
    <w:p w14:paraId="1AE7E6C5" w14:textId="77777777" w:rsidR="003831EE" w:rsidRPr="003831EE" w:rsidRDefault="003831EE" w:rsidP="003831EE">
      <w:pPr>
        <w:rPr>
          <w:rFonts w:ascii="Helvetica" w:hAnsi="Helvetica" w:cs="Helvetica"/>
          <w:b/>
          <w:bCs/>
          <w:color w:val="222222"/>
          <w:sz w:val="21"/>
          <w:szCs w:val="21"/>
        </w:rPr>
      </w:pPr>
    </w:p>
    <w:p w14:paraId="4D8CC159"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ИЗОЦИТРАТДЕГИДРОГЕНАЗЫ</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r w:rsidRPr="003831EE">
        <w:rPr>
          <w:rFonts w:ascii="Helvetica" w:hAnsi="Helvetica" w:cs="Helvetica"/>
          <w:b/>
          <w:bCs/>
          <w:color w:val="222222"/>
          <w:sz w:val="21"/>
          <w:szCs w:val="21"/>
        </w:rPr>
        <w:t xml:space="preserve"> Yarrowia lipolytica</w:t>
      </w:r>
    </w:p>
    <w:p w14:paraId="2BE24C80" w14:textId="77777777" w:rsidR="003831EE" w:rsidRPr="003831EE" w:rsidRDefault="003831EE" w:rsidP="003831EE">
      <w:pPr>
        <w:rPr>
          <w:rFonts w:ascii="Helvetica" w:hAnsi="Helvetica" w:cs="Helvetica"/>
          <w:b/>
          <w:bCs/>
          <w:color w:val="222222"/>
          <w:sz w:val="21"/>
          <w:szCs w:val="21"/>
        </w:rPr>
      </w:pPr>
    </w:p>
    <w:p w14:paraId="239D83D2"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lastRenderedPageBreak/>
        <w:t xml:space="preserve">7.1. </w:t>
      </w:r>
      <w:r w:rsidRPr="003831EE">
        <w:rPr>
          <w:rFonts w:ascii="Helvetica" w:hAnsi="Helvetica" w:cs="Helvetica" w:hint="eastAsia"/>
          <w:b/>
          <w:bCs/>
          <w:color w:val="222222"/>
          <w:sz w:val="21"/>
          <w:szCs w:val="21"/>
        </w:rPr>
        <w:t>Очистка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НАД</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изоцитратдегидрогеназы</w:t>
      </w:r>
    </w:p>
    <w:p w14:paraId="6CD6E767" w14:textId="77777777" w:rsidR="003831EE" w:rsidRPr="003831EE" w:rsidRDefault="003831EE" w:rsidP="003831EE">
      <w:pPr>
        <w:rPr>
          <w:rFonts w:ascii="Helvetica" w:hAnsi="Helvetica" w:cs="Helvetica"/>
          <w:b/>
          <w:bCs/>
          <w:color w:val="222222"/>
          <w:sz w:val="21"/>
          <w:szCs w:val="21"/>
        </w:rPr>
      </w:pPr>
    </w:p>
    <w:p w14:paraId="0B784BA3"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7.2. </w:t>
      </w:r>
      <w:r w:rsidRPr="003831EE">
        <w:rPr>
          <w:rFonts w:ascii="Helvetica" w:hAnsi="Helvetica" w:cs="Helvetica" w:hint="eastAsia"/>
          <w:b/>
          <w:bCs/>
          <w:color w:val="222222"/>
          <w:sz w:val="21"/>
          <w:szCs w:val="21"/>
        </w:rPr>
        <w:t>Характеристика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НАД</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изоцитратдегидрогеназы</w:t>
      </w:r>
    </w:p>
    <w:p w14:paraId="20FA7160" w14:textId="77777777" w:rsidR="003831EE" w:rsidRPr="003831EE" w:rsidRDefault="003831EE" w:rsidP="003831EE">
      <w:pPr>
        <w:rPr>
          <w:rFonts w:ascii="Helvetica" w:hAnsi="Helvetica" w:cs="Helvetica"/>
          <w:b/>
          <w:bCs/>
          <w:color w:val="222222"/>
          <w:sz w:val="21"/>
          <w:szCs w:val="21"/>
        </w:rPr>
      </w:pPr>
    </w:p>
    <w:p w14:paraId="42DC3C74"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7.3. </w:t>
      </w:r>
      <w:r w:rsidRPr="003831EE">
        <w:rPr>
          <w:rFonts w:ascii="Helvetica" w:hAnsi="Helvetica" w:cs="Helvetica" w:hint="eastAsia"/>
          <w:b/>
          <w:bCs/>
          <w:color w:val="222222"/>
          <w:sz w:val="21"/>
          <w:szCs w:val="21"/>
        </w:rPr>
        <w:t>Влияние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метаболитов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активность</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из</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о</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цитр</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атд</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ег</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идр</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о</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геназ</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ы</w:t>
      </w:r>
    </w:p>
    <w:p w14:paraId="1607FA0C" w14:textId="77777777" w:rsidR="003831EE" w:rsidRPr="003831EE" w:rsidRDefault="003831EE" w:rsidP="003831EE">
      <w:pPr>
        <w:rPr>
          <w:rFonts w:ascii="Helvetica" w:hAnsi="Helvetica" w:cs="Helvetica"/>
          <w:b/>
          <w:bCs/>
          <w:color w:val="222222"/>
          <w:sz w:val="21"/>
          <w:szCs w:val="21"/>
        </w:rPr>
      </w:pPr>
    </w:p>
    <w:p w14:paraId="4B1051E9"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7.4. </w:t>
      </w:r>
      <w:r w:rsidRPr="003831EE">
        <w:rPr>
          <w:rFonts w:ascii="Helvetica" w:hAnsi="Helvetica" w:cs="Helvetica" w:hint="eastAsia"/>
          <w:b/>
          <w:bCs/>
          <w:color w:val="222222"/>
          <w:sz w:val="21"/>
          <w:szCs w:val="21"/>
        </w:rPr>
        <w:t>Кинетическое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поведение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регуляция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НАД</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изоцигратдегидрогеназы</w:t>
      </w:r>
    </w:p>
    <w:p w14:paraId="4C233049" w14:textId="77777777" w:rsidR="003831EE" w:rsidRPr="003831EE" w:rsidRDefault="003831EE" w:rsidP="003831EE">
      <w:pPr>
        <w:rPr>
          <w:rFonts w:ascii="Helvetica" w:hAnsi="Helvetica" w:cs="Helvetica"/>
          <w:b/>
          <w:bCs/>
          <w:color w:val="222222"/>
          <w:sz w:val="21"/>
          <w:szCs w:val="21"/>
        </w:rPr>
      </w:pPr>
    </w:p>
    <w:p w14:paraId="7D0035C9"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7.5. </w:t>
      </w:r>
      <w:r w:rsidRPr="003831EE">
        <w:rPr>
          <w:rFonts w:ascii="Helvetica" w:hAnsi="Helvetica" w:cs="Helvetica" w:hint="eastAsia"/>
          <w:b/>
          <w:bCs/>
          <w:color w:val="222222"/>
          <w:sz w:val="21"/>
          <w:szCs w:val="21"/>
        </w:rPr>
        <w:t>Зависимость</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скорости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реакции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от</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концентрации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НАД</w:t>
      </w:r>
      <w:r w:rsidRPr="003831EE">
        <w:rPr>
          <w:rFonts w:ascii="Helvetica" w:hAnsi="Helvetica" w:cs="Helvetica"/>
          <w:b/>
          <w:bCs/>
          <w:color w:val="222222"/>
          <w:sz w:val="21"/>
          <w:szCs w:val="21"/>
        </w:rPr>
        <w:t>^</w:t>
      </w:r>
    </w:p>
    <w:p w14:paraId="0C1C54FC" w14:textId="77777777" w:rsidR="003831EE" w:rsidRPr="003831EE" w:rsidRDefault="003831EE" w:rsidP="003831EE">
      <w:pPr>
        <w:rPr>
          <w:rFonts w:ascii="Helvetica" w:hAnsi="Helvetica" w:cs="Helvetica"/>
          <w:b/>
          <w:bCs/>
          <w:color w:val="222222"/>
          <w:sz w:val="21"/>
          <w:szCs w:val="21"/>
        </w:rPr>
      </w:pPr>
    </w:p>
    <w:p w14:paraId="35F50FDB"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7.4.2. </w:t>
      </w:r>
      <w:r w:rsidRPr="003831EE">
        <w:rPr>
          <w:rFonts w:ascii="Helvetica" w:hAnsi="Helvetica" w:cs="Helvetica" w:hint="eastAsia"/>
          <w:b/>
          <w:bCs/>
          <w:color w:val="222222"/>
          <w:sz w:val="21"/>
          <w:szCs w:val="21"/>
        </w:rPr>
        <w:t>Зависимость</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скорости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реакции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от</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концентрации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изоциграта</w:t>
      </w:r>
    </w:p>
    <w:p w14:paraId="156E02E7" w14:textId="77777777" w:rsidR="003831EE" w:rsidRPr="003831EE" w:rsidRDefault="003831EE" w:rsidP="003831EE">
      <w:pPr>
        <w:rPr>
          <w:rFonts w:ascii="Helvetica" w:hAnsi="Helvetica" w:cs="Helvetica"/>
          <w:b/>
          <w:bCs/>
          <w:color w:val="222222"/>
          <w:sz w:val="21"/>
          <w:szCs w:val="21"/>
        </w:rPr>
      </w:pPr>
    </w:p>
    <w:p w14:paraId="38721031"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влияние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АМФ</w:t>
      </w:r>
    </w:p>
    <w:p w14:paraId="0AE3EB17" w14:textId="77777777" w:rsidR="003831EE" w:rsidRPr="003831EE" w:rsidRDefault="003831EE" w:rsidP="003831EE">
      <w:pPr>
        <w:rPr>
          <w:rFonts w:ascii="Helvetica" w:hAnsi="Helvetica" w:cs="Helvetica"/>
          <w:b/>
          <w:bCs/>
          <w:color w:val="222222"/>
          <w:sz w:val="21"/>
          <w:szCs w:val="21"/>
        </w:rPr>
      </w:pPr>
    </w:p>
    <w:p w14:paraId="64BE892D"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7.4.3. </w:t>
      </w:r>
      <w:r w:rsidRPr="003831EE">
        <w:rPr>
          <w:rFonts w:ascii="Helvetica" w:hAnsi="Helvetica" w:cs="Helvetica" w:hint="eastAsia"/>
          <w:b/>
          <w:bCs/>
          <w:color w:val="222222"/>
          <w:sz w:val="21"/>
          <w:szCs w:val="21"/>
        </w:rPr>
        <w:t>Влияние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АТФ</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кинетические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параметры</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фермента</w:t>
      </w:r>
    </w:p>
    <w:p w14:paraId="7CA1698C" w14:textId="77777777" w:rsidR="003831EE" w:rsidRPr="003831EE" w:rsidRDefault="003831EE" w:rsidP="003831EE">
      <w:pPr>
        <w:rPr>
          <w:rFonts w:ascii="Helvetica" w:hAnsi="Helvetica" w:cs="Helvetica"/>
          <w:b/>
          <w:bCs/>
          <w:color w:val="222222"/>
          <w:sz w:val="21"/>
          <w:szCs w:val="21"/>
        </w:rPr>
      </w:pPr>
    </w:p>
    <w:p w14:paraId="575B16C5"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7.4.4. </w:t>
      </w:r>
      <w:r w:rsidRPr="003831EE">
        <w:rPr>
          <w:rFonts w:ascii="Helvetica" w:hAnsi="Helvetica" w:cs="Helvetica" w:hint="eastAsia"/>
          <w:b/>
          <w:bCs/>
          <w:color w:val="222222"/>
          <w:sz w:val="21"/>
          <w:szCs w:val="21"/>
        </w:rPr>
        <w:t>Ингибирование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БАД</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изоцитратдегидрогеназы</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НАДН</w:t>
      </w:r>
    </w:p>
    <w:p w14:paraId="5C856798" w14:textId="77777777" w:rsidR="003831EE" w:rsidRPr="003831EE" w:rsidRDefault="003831EE" w:rsidP="003831EE">
      <w:pPr>
        <w:rPr>
          <w:rFonts w:ascii="Helvetica" w:hAnsi="Helvetica" w:cs="Helvetica"/>
          <w:b/>
          <w:bCs/>
          <w:color w:val="222222"/>
          <w:sz w:val="21"/>
          <w:szCs w:val="21"/>
        </w:rPr>
      </w:pPr>
    </w:p>
    <w:p w14:paraId="04E41EDE"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ГЛАВА</w:t>
      </w:r>
      <w:r w:rsidRPr="003831EE">
        <w:rPr>
          <w:rFonts w:ascii="Helvetica" w:hAnsi="Helvetica" w:cs="Helvetica"/>
          <w:b/>
          <w:bCs/>
          <w:color w:val="222222"/>
          <w:sz w:val="21"/>
          <w:szCs w:val="21"/>
        </w:rPr>
        <w:t xml:space="preserve"> 8. </w:t>
      </w:r>
      <w:r w:rsidRPr="003831EE">
        <w:rPr>
          <w:rFonts w:ascii="Helvetica" w:hAnsi="Helvetica" w:cs="Helvetica" w:hint="eastAsia"/>
          <w:b/>
          <w:bCs/>
          <w:color w:val="222222"/>
          <w:sz w:val="21"/>
          <w:szCs w:val="21"/>
        </w:rPr>
        <w:t>ОБСУЖДЕНИЕ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РЕЗУЛЬТАТОВ</w:t>
      </w:r>
    </w:p>
    <w:p w14:paraId="3E80ECA9" w14:textId="77777777" w:rsidR="003831EE" w:rsidRPr="003831EE" w:rsidRDefault="003831EE" w:rsidP="003831EE">
      <w:pPr>
        <w:rPr>
          <w:rFonts w:ascii="Helvetica" w:hAnsi="Helvetica" w:cs="Helvetica"/>
          <w:b/>
          <w:bCs/>
          <w:color w:val="222222"/>
          <w:sz w:val="21"/>
          <w:szCs w:val="21"/>
        </w:rPr>
      </w:pPr>
    </w:p>
    <w:p w14:paraId="7303EA34"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8.1. </w:t>
      </w:r>
      <w:r w:rsidRPr="003831EE">
        <w:rPr>
          <w:rFonts w:ascii="Helvetica" w:hAnsi="Helvetica" w:cs="Helvetica" w:hint="eastAsia"/>
          <w:b/>
          <w:bCs/>
          <w:color w:val="222222"/>
          <w:sz w:val="21"/>
          <w:szCs w:val="21"/>
        </w:rPr>
        <w:t>Сравнение</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обеспеченности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клеток</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r w:rsidRPr="003831EE">
        <w:rPr>
          <w:rFonts w:ascii="Helvetica" w:hAnsi="Helvetica" w:cs="Helvetica"/>
          <w:b/>
          <w:bCs/>
          <w:color w:val="222222"/>
          <w:sz w:val="21"/>
          <w:szCs w:val="21"/>
        </w:rPr>
        <w:t xml:space="preserve"> Y.lipolytica </w:t>
      </w:r>
      <w:r w:rsidRPr="003831EE">
        <w:rPr>
          <w:rFonts w:ascii="Helvetica" w:hAnsi="Helvetica" w:cs="Helvetica" w:hint="eastAsia"/>
          <w:b/>
          <w:bCs/>
          <w:color w:val="222222"/>
          <w:sz w:val="21"/>
          <w:szCs w:val="21"/>
        </w:rPr>
        <w:t>энергетическими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восстановительными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эквивалентами</w:t>
      </w:r>
    </w:p>
    <w:p w14:paraId="783CD2C9" w14:textId="77777777" w:rsidR="003831EE" w:rsidRPr="003831EE" w:rsidRDefault="003831EE" w:rsidP="003831EE">
      <w:pPr>
        <w:rPr>
          <w:rFonts w:ascii="Helvetica" w:hAnsi="Helvetica" w:cs="Helvetica"/>
          <w:b/>
          <w:bCs/>
          <w:color w:val="222222"/>
          <w:sz w:val="21"/>
          <w:szCs w:val="21"/>
        </w:rPr>
      </w:pPr>
    </w:p>
    <w:p w14:paraId="506F59A3"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lastRenderedPageBreak/>
        <w:t>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условиях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сверхсинтеза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лимонных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кетокислот</w:t>
      </w:r>
    </w:p>
    <w:p w14:paraId="5ACE9C5A" w14:textId="77777777" w:rsidR="003831EE" w:rsidRPr="003831EE" w:rsidRDefault="003831EE" w:rsidP="003831EE">
      <w:pPr>
        <w:rPr>
          <w:rFonts w:ascii="Helvetica" w:hAnsi="Helvetica" w:cs="Helvetica"/>
          <w:b/>
          <w:bCs/>
          <w:color w:val="222222"/>
          <w:sz w:val="21"/>
          <w:szCs w:val="21"/>
        </w:rPr>
      </w:pPr>
    </w:p>
    <w:p w14:paraId="4351163E"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8.2. </w:t>
      </w:r>
      <w:r w:rsidRPr="003831EE">
        <w:rPr>
          <w:rFonts w:ascii="Helvetica" w:hAnsi="Helvetica" w:cs="Helvetica" w:hint="eastAsia"/>
          <w:b/>
          <w:bCs/>
          <w:color w:val="222222"/>
          <w:sz w:val="21"/>
          <w:szCs w:val="21"/>
        </w:rPr>
        <w:t>Метаболизм</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источника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азота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у</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r w:rsidRPr="003831EE">
        <w:rPr>
          <w:rFonts w:ascii="Helvetica" w:hAnsi="Helvetica" w:cs="Helvetica"/>
          <w:b/>
          <w:bCs/>
          <w:color w:val="222222"/>
          <w:sz w:val="21"/>
          <w:szCs w:val="21"/>
        </w:rPr>
        <w:t xml:space="preserve"> -</w:t>
      </w:r>
    </w:p>
    <w:p w14:paraId="18CF116E" w14:textId="77777777" w:rsidR="003831EE" w:rsidRPr="003831EE" w:rsidRDefault="003831EE" w:rsidP="003831EE">
      <w:pPr>
        <w:rPr>
          <w:rFonts w:ascii="Helvetica" w:hAnsi="Helvetica" w:cs="Helvetica"/>
          <w:b/>
          <w:bCs/>
          <w:color w:val="222222"/>
          <w:sz w:val="21"/>
          <w:szCs w:val="21"/>
        </w:rPr>
      </w:pPr>
    </w:p>
    <w:p w14:paraId="5ADC78AF"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продуцентов</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органических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кислот</w:t>
      </w:r>
    </w:p>
    <w:p w14:paraId="570EB59A" w14:textId="77777777" w:rsidR="003831EE" w:rsidRPr="003831EE" w:rsidRDefault="003831EE" w:rsidP="003831EE">
      <w:pPr>
        <w:rPr>
          <w:rFonts w:ascii="Helvetica" w:hAnsi="Helvetica" w:cs="Helvetica"/>
          <w:b/>
          <w:bCs/>
          <w:color w:val="222222"/>
          <w:sz w:val="21"/>
          <w:szCs w:val="21"/>
        </w:rPr>
      </w:pPr>
    </w:p>
    <w:p w14:paraId="6A59C197"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8.3. </w:t>
      </w:r>
      <w:r w:rsidRPr="003831EE">
        <w:rPr>
          <w:rFonts w:ascii="Helvetica" w:hAnsi="Helvetica" w:cs="Helvetica" w:hint="eastAsia"/>
          <w:b/>
          <w:bCs/>
          <w:color w:val="222222"/>
          <w:sz w:val="21"/>
          <w:szCs w:val="21"/>
        </w:rPr>
        <w:t>Регуляция</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НАД</w:t>
      </w:r>
      <w:r w:rsidRPr="003831EE">
        <w:rPr>
          <w:rFonts w:ascii="Helvetica" w:hAnsi="Helvetica" w:cs="Helvetica"/>
          <w:b/>
          <w:bCs/>
          <w:color w:val="222222"/>
          <w:sz w:val="21"/>
          <w:szCs w:val="21"/>
        </w:rPr>
        <w:t>+-</w:t>
      </w:r>
      <w:r w:rsidRPr="003831EE">
        <w:rPr>
          <w:rFonts w:ascii="Helvetica" w:hAnsi="Helvetica" w:cs="Helvetica" w:hint="eastAsia"/>
          <w:b/>
          <w:bCs/>
          <w:color w:val="222222"/>
          <w:sz w:val="21"/>
          <w:szCs w:val="21"/>
        </w:rPr>
        <w:t>зависимой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изоцитратдегидрогеназы</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дрожжей</w:t>
      </w:r>
    </w:p>
    <w:p w14:paraId="1064A63C" w14:textId="77777777" w:rsidR="003831EE" w:rsidRPr="003831EE" w:rsidRDefault="003831EE" w:rsidP="003831EE">
      <w:pPr>
        <w:rPr>
          <w:rFonts w:ascii="Helvetica" w:hAnsi="Helvetica" w:cs="Helvetica"/>
          <w:b/>
          <w:bCs/>
          <w:color w:val="222222"/>
          <w:sz w:val="21"/>
          <w:szCs w:val="21"/>
        </w:rPr>
      </w:pPr>
    </w:p>
    <w:p w14:paraId="004A0040"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Yarrowia lipolytica</w:t>
      </w:r>
    </w:p>
    <w:p w14:paraId="31F8506C" w14:textId="77777777" w:rsidR="003831EE" w:rsidRPr="003831EE" w:rsidRDefault="003831EE" w:rsidP="003831EE">
      <w:pPr>
        <w:rPr>
          <w:rFonts w:ascii="Helvetica" w:hAnsi="Helvetica" w:cs="Helvetica"/>
          <w:b/>
          <w:bCs/>
          <w:color w:val="222222"/>
          <w:sz w:val="21"/>
          <w:szCs w:val="21"/>
        </w:rPr>
      </w:pPr>
    </w:p>
    <w:p w14:paraId="1E32096B"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b/>
          <w:bCs/>
          <w:color w:val="222222"/>
          <w:sz w:val="21"/>
          <w:szCs w:val="21"/>
        </w:rPr>
        <w:t xml:space="preserve">8.4. </w:t>
      </w:r>
      <w:r w:rsidRPr="003831EE">
        <w:rPr>
          <w:rFonts w:ascii="Helvetica" w:hAnsi="Helvetica" w:cs="Helvetica" w:hint="eastAsia"/>
          <w:b/>
          <w:bCs/>
          <w:color w:val="222222"/>
          <w:sz w:val="21"/>
          <w:szCs w:val="21"/>
        </w:rPr>
        <w:t>Биохимический</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механизм</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сверхсинтеза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органических</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кислот</w:t>
      </w:r>
    </w:p>
    <w:p w14:paraId="00A008FE" w14:textId="77777777" w:rsidR="003831EE" w:rsidRPr="003831EE" w:rsidRDefault="003831EE" w:rsidP="003831EE">
      <w:pPr>
        <w:rPr>
          <w:rFonts w:ascii="Helvetica" w:hAnsi="Helvetica" w:cs="Helvetica"/>
          <w:b/>
          <w:bCs/>
          <w:color w:val="222222"/>
          <w:sz w:val="21"/>
          <w:szCs w:val="21"/>
        </w:rPr>
      </w:pPr>
    </w:p>
    <w:p w14:paraId="1685B7D1"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дрожжами</w:t>
      </w:r>
      <w:r w:rsidRPr="003831EE">
        <w:rPr>
          <w:rFonts w:ascii="Helvetica" w:hAnsi="Helvetica" w:cs="Helvetica"/>
          <w:b/>
          <w:bCs/>
          <w:color w:val="222222"/>
          <w:sz w:val="21"/>
          <w:szCs w:val="21"/>
        </w:rPr>
        <w:t xml:space="preserve"> Y. lipolytica </w:t>
      </w:r>
      <w:r w:rsidRPr="003831EE">
        <w:rPr>
          <w:rFonts w:ascii="Helvetica" w:hAnsi="Helvetica" w:cs="Helvetica" w:hint="eastAsia"/>
          <w:b/>
          <w:bCs/>
          <w:color w:val="222222"/>
          <w:sz w:val="21"/>
          <w:szCs w:val="21"/>
        </w:rPr>
        <w:t>на</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глюкозе</w:t>
      </w:r>
    </w:p>
    <w:p w14:paraId="22E9819B" w14:textId="77777777" w:rsidR="003831EE" w:rsidRPr="003831EE" w:rsidRDefault="003831EE" w:rsidP="003831EE">
      <w:pPr>
        <w:rPr>
          <w:rFonts w:ascii="Helvetica" w:hAnsi="Helvetica" w:cs="Helvetica"/>
          <w:b/>
          <w:bCs/>
          <w:color w:val="222222"/>
          <w:sz w:val="21"/>
          <w:szCs w:val="21"/>
        </w:rPr>
      </w:pPr>
    </w:p>
    <w:p w14:paraId="731DCA85" w14:textId="77777777" w:rsidR="003831EE" w:rsidRPr="003831EE" w:rsidRDefault="003831EE" w:rsidP="003831EE">
      <w:pPr>
        <w:rPr>
          <w:rFonts w:ascii="Helvetica" w:hAnsi="Helvetica" w:cs="Helvetica"/>
          <w:b/>
          <w:bCs/>
          <w:color w:val="222222"/>
          <w:sz w:val="21"/>
          <w:szCs w:val="21"/>
        </w:rPr>
      </w:pPr>
      <w:r w:rsidRPr="003831EE">
        <w:rPr>
          <w:rFonts w:ascii="Helvetica" w:hAnsi="Helvetica" w:cs="Helvetica" w:hint="eastAsia"/>
          <w:b/>
          <w:bCs/>
          <w:color w:val="222222"/>
          <w:sz w:val="21"/>
          <w:szCs w:val="21"/>
        </w:rPr>
        <w:t>ВЫВОДЫ</w:t>
      </w:r>
    </w:p>
    <w:p w14:paraId="58EF4325" w14:textId="77777777" w:rsidR="003831EE" w:rsidRPr="003831EE" w:rsidRDefault="003831EE" w:rsidP="003831EE">
      <w:pPr>
        <w:rPr>
          <w:rFonts w:ascii="Helvetica" w:hAnsi="Helvetica" w:cs="Helvetica"/>
          <w:b/>
          <w:bCs/>
          <w:color w:val="222222"/>
          <w:sz w:val="21"/>
          <w:szCs w:val="21"/>
        </w:rPr>
      </w:pPr>
    </w:p>
    <w:p w14:paraId="109CC004" w14:textId="6DEFB72F" w:rsidR="00484EB4" w:rsidRPr="003831EE" w:rsidRDefault="003831EE" w:rsidP="003831EE">
      <w:r w:rsidRPr="003831EE">
        <w:rPr>
          <w:rFonts w:ascii="Helvetica" w:hAnsi="Helvetica" w:cs="Helvetica" w:hint="eastAsia"/>
          <w:b/>
          <w:bCs/>
          <w:color w:val="222222"/>
          <w:sz w:val="21"/>
          <w:szCs w:val="21"/>
        </w:rPr>
        <w:t>СПИСОК</w:t>
      </w:r>
      <w:r w:rsidRPr="003831EE">
        <w:rPr>
          <w:rFonts w:ascii="Helvetica" w:hAnsi="Helvetica" w:cs="Helvetica"/>
          <w:b/>
          <w:bCs/>
          <w:color w:val="222222"/>
          <w:sz w:val="21"/>
          <w:szCs w:val="21"/>
        </w:rPr>
        <w:t xml:space="preserve"> </w:t>
      </w:r>
      <w:r w:rsidRPr="003831EE">
        <w:rPr>
          <w:rFonts w:ascii="Helvetica" w:hAnsi="Helvetica" w:cs="Helvetica" w:hint="eastAsia"/>
          <w:b/>
          <w:bCs/>
          <w:color w:val="222222"/>
          <w:sz w:val="21"/>
          <w:szCs w:val="21"/>
        </w:rPr>
        <w:t>ЛИТЕРАТУРЫ</w:t>
      </w:r>
    </w:p>
    <w:sectPr w:rsidR="00484EB4" w:rsidRPr="003831E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19AFB" w14:textId="77777777" w:rsidR="00A415B8" w:rsidRDefault="00A415B8">
      <w:pPr>
        <w:spacing w:after="0" w:line="240" w:lineRule="auto"/>
      </w:pPr>
      <w:r>
        <w:separator/>
      </w:r>
    </w:p>
  </w:endnote>
  <w:endnote w:type="continuationSeparator" w:id="0">
    <w:p w14:paraId="05D2BDD1" w14:textId="77777777" w:rsidR="00A415B8" w:rsidRDefault="00A4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41AC6" w14:textId="77777777" w:rsidR="00A415B8" w:rsidRDefault="00A415B8"/>
    <w:p w14:paraId="76E3E303" w14:textId="77777777" w:rsidR="00A415B8" w:rsidRDefault="00A415B8"/>
    <w:p w14:paraId="1F88D610" w14:textId="77777777" w:rsidR="00A415B8" w:rsidRDefault="00A415B8"/>
    <w:p w14:paraId="5F88F3E9" w14:textId="77777777" w:rsidR="00A415B8" w:rsidRDefault="00A415B8"/>
    <w:p w14:paraId="24021227" w14:textId="77777777" w:rsidR="00A415B8" w:rsidRDefault="00A415B8"/>
    <w:p w14:paraId="7E7F3A35" w14:textId="77777777" w:rsidR="00A415B8" w:rsidRDefault="00A415B8"/>
    <w:p w14:paraId="71E8ED80" w14:textId="77777777" w:rsidR="00A415B8" w:rsidRDefault="00A415B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506EFB" wp14:editId="73BE73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73113" w14:textId="77777777" w:rsidR="00A415B8" w:rsidRDefault="00A415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506E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BF73113" w14:textId="77777777" w:rsidR="00A415B8" w:rsidRDefault="00A415B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EC3739" w14:textId="77777777" w:rsidR="00A415B8" w:rsidRDefault="00A415B8"/>
    <w:p w14:paraId="740F3296" w14:textId="77777777" w:rsidR="00A415B8" w:rsidRDefault="00A415B8"/>
    <w:p w14:paraId="06149D21" w14:textId="77777777" w:rsidR="00A415B8" w:rsidRDefault="00A415B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71C4F4" wp14:editId="639DA2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0F787" w14:textId="77777777" w:rsidR="00A415B8" w:rsidRDefault="00A415B8"/>
                          <w:p w14:paraId="4E14AF5D" w14:textId="77777777" w:rsidR="00A415B8" w:rsidRDefault="00A415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71C4F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B0F787" w14:textId="77777777" w:rsidR="00A415B8" w:rsidRDefault="00A415B8"/>
                    <w:p w14:paraId="4E14AF5D" w14:textId="77777777" w:rsidR="00A415B8" w:rsidRDefault="00A415B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DCBF8C" w14:textId="77777777" w:rsidR="00A415B8" w:rsidRDefault="00A415B8"/>
    <w:p w14:paraId="32AD3F6B" w14:textId="77777777" w:rsidR="00A415B8" w:rsidRDefault="00A415B8">
      <w:pPr>
        <w:rPr>
          <w:sz w:val="2"/>
          <w:szCs w:val="2"/>
        </w:rPr>
      </w:pPr>
    </w:p>
    <w:p w14:paraId="3B66B261" w14:textId="77777777" w:rsidR="00A415B8" w:rsidRDefault="00A415B8"/>
    <w:p w14:paraId="6DD60A27" w14:textId="77777777" w:rsidR="00A415B8" w:rsidRDefault="00A415B8">
      <w:pPr>
        <w:spacing w:after="0" w:line="240" w:lineRule="auto"/>
      </w:pPr>
    </w:p>
  </w:footnote>
  <w:footnote w:type="continuationSeparator" w:id="0">
    <w:p w14:paraId="2EC5D432" w14:textId="77777777" w:rsidR="00A415B8" w:rsidRDefault="00A41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5B8"/>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199129</TotalTime>
  <Pages>10</Pages>
  <Words>864</Words>
  <Characters>4928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1229</cp:revision>
  <cp:lastPrinted>2009-02-06T05:36:00Z</cp:lastPrinted>
  <dcterms:created xsi:type="dcterms:W3CDTF">2024-01-07T13:43:00Z</dcterms:created>
  <dcterms:modified xsi:type="dcterms:W3CDTF">2025-11-04T11:39:00Z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