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2A34E4" w:rsidRDefault="002A34E4" w:rsidP="002A34E4">
      <w:r w:rsidRPr="00263F71">
        <w:rPr>
          <w:rFonts w:ascii="Times New Roman" w:eastAsia="Times New Roman" w:hAnsi="Times New Roman" w:cs="Times New Roman"/>
          <w:b/>
          <w:sz w:val="24"/>
          <w:szCs w:val="24"/>
          <w:lang w:eastAsia="uk-UA"/>
        </w:rPr>
        <w:t xml:space="preserve">Бабаков Роман Маркович, </w:t>
      </w:r>
      <w:r w:rsidRPr="00263F71">
        <w:rPr>
          <w:rFonts w:ascii="Times New Roman" w:eastAsia="Times New Roman" w:hAnsi="Times New Roman" w:cs="Times New Roman"/>
          <w:spacing w:val="-1"/>
          <w:sz w:val="24"/>
          <w:szCs w:val="24"/>
          <w:lang w:eastAsia="uk-UA"/>
        </w:rPr>
        <w:t xml:space="preserve">доцент кафедри </w:t>
      </w:r>
      <w:r w:rsidRPr="00263F71">
        <w:rPr>
          <w:rFonts w:ascii="Times New Roman" w:eastAsia="Times New Roman" w:hAnsi="Times New Roman" w:cs="Times New Roman"/>
          <w:sz w:val="24"/>
          <w:szCs w:val="24"/>
        </w:rPr>
        <w:t>комп’ютерних наук та інформаційних технологій Донецького національного університету імені Василя Стуса</w:t>
      </w:r>
      <w:r w:rsidRPr="00263F71">
        <w:rPr>
          <w:rFonts w:ascii="Times New Roman" w:eastAsia="Times New Roman" w:hAnsi="Times New Roman" w:cs="Times New Roman"/>
          <w:spacing w:val="-1"/>
          <w:sz w:val="24"/>
          <w:szCs w:val="24"/>
          <w:lang w:eastAsia="uk-UA"/>
        </w:rPr>
        <w:t xml:space="preserve">. </w:t>
      </w:r>
      <w:r w:rsidRPr="00263F71">
        <w:rPr>
          <w:rFonts w:ascii="Times New Roman" w:eastAsia="Times New Roman" w:hAnsi="Times New Roman" w:cs="Times New Roman"/>
          <w:sz w:val="24"/>
          <w:szCs w:val="24"/>
          <w:lang w:eastAsia="uk-UA"/>
        </w:rPr>
        <w:t>Назва дисертації: «</w:t>
      </w:r>
      <w:r w:rsidRPr="00263F71">
        <w:rPr>
          <w:rFonts w:ascii="Times New Roman" w:eastAsia="Times New Roman" w:hAnsi="Times New Roman" w:cs="Times New Roman"/>
          <w:sz w:val="24"/>
          <w:szCs w:val="24"/>
        </w:rPr>
        <w:t>Структури і методи синтезу мікропрограмних автоматів з операційним перетворенням кодів станів</w:t>
      </w:r>
      <w:r w:rsidRPr="00263F71">
        <w:rPr>
          <w:rFonts w:ascii="Times New Roman" w:eastAsia="Times New Roman" w:hAnsi="Times New Roman" w:cs="Times New Roman"/>
          <w:sz w:val="24"/>
          <w:szCs w:val="24"/>
          <w:lang w:eastAsia="uk-UA"/>
        </w:rPr>
        <w:t xml:space="preserve">». Шифр та назва спеціальності – 05.13.05 – комп'ютерні системи та компоненти. Спецрада Д 64.052.01 </w:t>
      </w:r>
      <w:r w:rsidRPr="00263F71">
        <w:rPr>
          <w:rFonts w:ascii="Times New Roman" w:eastAsia="Times New Roman" w:hAnsi="Times New Roman" w:cs="Times New Roman"/>
          <w:spacing w:val="-1"/>
          <w:sz w:val="24"/>
          <w:szCs w:val="24"/>
          <w:lang w:eastAsia="uk-UA"/>
        </w:rPr>
        <w:t>Харківського національного університету радіоелектроніки</w:t>
      </w:r>
    </w:p>
    <w:sectPr w:rsidR="004111C7" w:rsidRPr="002A34E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2A34E4" w:rsidRPr="002A34E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6C5AE-9256-402F-AF87-3EC70DE7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61</Words>
  <Characters>351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50</cp:revision>
  <cp:lastPrinted>2009-02-06T05:36:00Z</cp:lastPrinted>
  <dcterms:created xsi:type="dcterms:W3CDTF">2021-03-18T09:04:00Z</dcterms:created>
  <dcterms:modified xsi:type="dcterms:W3CDTF">2021-03-18T14:10:00Z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