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637" w:rsidRDefault="004C1637" w:rsidP="004C1637">
      <w:pPr>
        <w:rPr>
          <w:lang w:eastAsia="ru-RU"/>
        </w:rPr>
      </w:pPr>
      <w:r>
        <w:rPr>
          <w:rFonts w:hint="eastAsia"/>
          <w:lang w:eastAsia="ru-RU"/>
        </w:rPr>
        <w:t>ВСТУП</w:t>
      </w:r>
    </w:p>
    <w:p w:rsidR="004C1637" w:rsidRDefault="004C1637" w:rsidP="004C163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РОЗВИТКУ</w:t>
      </w:r>
      <w:r>
        <w:rPr>
          <w:lang w:eastAsia="ru-RU"/>
        </w:rPr>
        <w:t></w:t>
      </w:r>
      <w:r>
        <w:rPr>
          <w:rFonts w:hint="eastAsia"/>
          <w:lang w:eastAsia="ru-RU"/>
        </w:rPr>
        <w:t>КЛАСТЕРНИХ</w:t>
      </w:r>
      <w:r>
        <w:rPr>
          <w:lang w:eastAsia="ru-RU"/>
        </w:rPr>
        <w:t></w:t>
      </w:r>
      <w:r>
        <w:rPr>
          <w:rFonts w:hint="eastAsia"/>
          <w:lang w:eastAsia="ru-RU"/>
        </w:rPr>
        <w:t>УТВОРЕНЬ</w:t>
      </w:r>
      <w:r>
        <w:rPr>
          <w:lang w:eastAsia="ru-RU"/>
        </w:rPr>
        <w:t></w:t>
      </w:r>
      <w:r>
        <w:rPr>
          <w:rFonts w:hint="eastAsia"/>
          <w:lang w:eastAsia="ru-RU"/>
        </w:rPr>
        <w:t>НА</w:t>
      </w:r>
      <w:r>
        <w:rPr>
          <w:lang w:eastAsia="ru-RU"/>
        </w:rPr>
        <w:t></w:t>
      </w:r>
      <w:r>
        <w:rPr>
          <w:rFonts w:hint="eastAsia"/>
          <w:lang w:eastAsia="ru-RU"/>
        </w:rPr>
        <w:t>СВІТОВОМУ</w:t>
      </w:r>
      <w:r>
        <w:rPr>
          <w:lang w:eastAsia="ru-RU"/>
        </w:rPr>
        <w:t></w:t>
      </w:r>
      <w:r>
        <w:rPr>
          <w:rFonts w:hint="eastAsia"/>
          <w:lang w:eastAsia="ru-RU"/>
        </w:rPr>
        <w:t>ТА</w:t>
      </w:r>
      <w:r>
        <w:rPr>
          <w:lang w:eastAsia="ru-RU"/>
        </w:rPr>
        <w:t></w:t>
      </w:r>
      <w:r>
        <w:rPr>
          <w:rFonts w:hint="eastAsia"/>
          <w:lang w:eastAsia="ru-RU"/>
        </w:rPr>
        <w:t>РЕГІОНАЛЬНОМУ</w:t>
      </w:r>
      <w:r>
        <w:rPr>
          <w:lang w:eastAsia="ru-RU"/>
        </w:rPr>
        <w:t></w:t>
      </w:r>
      <w:r>
        <w:rPr>
          <w:rFonts w:hint="eastAsia"/>
          <w:lang w:eastAsia="ru-RU"/>
        </w:rPr>
        <w:t>РІВНІ</w:t>
      </w:r>
    </w:p>
    <w:p w:rsidR="004C1637" w:rsidRDefault="004C1637" w:rsidP="004C1637">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Глобалізація</w:t>
      </w:r>
      <w:r>
        <w:rPr>
          <w:lang w:eastAsia="ru-RU"/>
        </w:rPr>
        <w:t></w:t>
      </w:r>
      <w:r>
        <w:rPr>
          <w:rFonts w:hint="eastAsia"/>
          <w:lang w:eastAsia="ru-RU"/>
        </w:rPr>
        <w:t>і</w:t>
      </w:r>
      <w:r>
        <w:rPr>
          <w:lang w:eastAsia="ru-RU"/>
        </w:rPr>
        <w:t></w:t>
      </w:r>
      <w:r>
        <w:rPr>
          <w:rFonts w:hint="eastAsia"/>
          <w:lang w:eastAsia="ru-RU"/>
        </w:rPr>
        <w:t>регіональний</w:t>
      </w:r>
      <w:r>
        <w:rPr>
          <w:lang w:eastAsia="ru-RU"/>
        </w:rPr>
        <w:t></w:t>
      </w:r>
      <w:r>
        <w:rPr>
          <w:rFonts w:hint="eastAsia"/>
          <w:lang w:eastAsia="ru-RU"/>
        </w:rPr>
        <w:t>розвиток</w:t>
      </w:r>
      <w:r>
        <w:rPr>
          <w:lang w:eastAsia="ru-RU"/>
        </w:rPr>
        <w:t></w:t>
      </w:r>
      <w:r>
        <w:rPr>
          <w:rFonts w:hint="eastAsia"/>
          <w:lang w:eastAsia="ru-RU"/>
        </w:rPr>
        <w:t>світового</w:t>
      </w:r>
      <w:r>
        <w:rPr>
          <w:lang w:eastAsia="ru-RU"/>
        </w:rPr>
        <w:t></w:t>
      </w:r>
      <w:r>
        <w:rPr>
          <w:rFonts w:hint="eastAsia"/>
          <w:lang w:eastAsia="ru-RU"/>
        </w:rPr>
        <w:t>господарства</w:t>
      </w:r>
      <w:proofErr w:type="spellEnd"/>
    </w:p>
    <w:p w:rsidR="004C1637" w:rsidRDefault="004C1637" w:rsidP="004C1637">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Сутність</w:t>
      </w:r>
      <w:r>
        <w:rPr>
          <w:lang w:eastAsia="ru-RU"/>
        </w:rPr>
        <w:t></w:t>
      </w:r>
      <w:r>
        <w:rPr>
          <w:rFonts w:hint="eastAsia"/>
          <w:lang w:eastAsia="ru-RU"/>
        </w:rPr>
        <w:t>кластерних</w:t>
      </w:r>
      <w:r>
        <w:rPr>
          <w:lang w:eastAsia="ru-RU"/>
        </w:rPr>
        <w:t></w:t>
      </w:r>
      <w:r>
        <w:rPr>
          <w:rFonts w:hint="eastAsia"/>
          <w:lang w:eastAsia="ru-RU"/>
        </w:rPr>
        <w:t>утворень</w:t>
      </w:r>
      <w:r>
        <w:rPr>
          <w:lang w:eastAsia="ru-RU"/>
        </w:rPr>
        <w:t></w:t>
      </w:r>
      <w:r>
        <w:rPr>
          <w:rFonts w:hint="eastAsia"/>
          <w:lang w:eastAsia="ru-RU"/>
        </w:rPr>
        <w:t>і</w:t>
      </w:r>
      <w:r>
        <w:rPr>
          <w:lang w:eastAsia="ru-RU"/>
        </w:rPr>
        <w:t></w:t>
      </w:r>
      <w:r>
        <w:rPr>
          <w:rFonts w:hint="eastAsia"/>
          <w:lang w:eastAsia="ru-RU"/>
        </w:rPr>
        <w:t>сучасна</w:t>
      </w:r>
      <w:r>
        <w:rPr>
          <w:lang w:eastAsia="ru-RU"/>
        </w:rPr>
        <w:t></w:t>
      </w:r>
      <w:r>
        <w:rPr>
          <w:rFonts w:hint="eastAsia"/>
          <w:lang w:eastAsia="ru-RU"/>
        </w:rPr>
        <w:t>концепція</w:t>
      </w:r>
      <w:r>
        <w:rPr>
          <w:lang w:eastAsia="ru-RU"/>
        </w:rPr>
        <w:t></w:t>
      </w:r>
      <w:r>
        <w:rPr>
          <w:rFonts w:hint="eastAsia"/>
          <w:lang w:eastAsia="ru-RU"/>
        </w:rPr>
        <w:t>їх</w:t>
      </w:r>
      <w:r>
        <w:rPr>
          <w:lang w:eastAsia="ru-RU"/>
        </w:rPr>
        <w:t></w:t>
      </w:r>
      <w:r>
        <w:rPr>
          <w:rFonts w:hint="eastAsia"/>
          <w:lang w:eastAsia="ru-RU"/>
        </w:rPr>
        <w:t>розвитку</w:t>
      </w:r>
      <w:proofErr w:type="spellEnd"/>
    </w:p>
    <w:p w:rsidR="004C1637" w:rsidRDefault="004C1637" w:rsidP="004C163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підходи</w:t>
      </w:r>
      <w:r>
        <w:rPr>
          <w:lang w:eastAsia="ru-RU"/>
        </w:rPr>
        <w:t></w:t>
      </w:r>
      <w:r>
        <w:rPr>
          <w:rFonts w:hint="eastAsia"/>
          <w:lang w:eastAsia="ru-RU"/>
        </w:rPr>
        <w:t>щодо</w:t>
      </w:r>
      <w:r>
        <w:rPr>
          <w:lang w:eastAsia="ru-RU"/>
        </w:rPr>
        <w:t></w:t>
      </w:r>
      <w:r>
        <w:rPr>
          <w:rFonts w:hint="eastAsia"/>
          <w:lang w:eastAsia="ru-RU"/>
        </w:rPr>
        <w:t>формування</w:t>
      </w:r>
      <w:r>
        <w:rPr>
          <w:lang w:eastAsia="ru-RU"/>
        </w:rPr>
        <w:t></w:t>
      </w:r>
      <w:r>
        <w:rPr>
          <w:rFonts w:hint="eastAsia"/>
          <w:lang w:eastAsia="ru-RU"/>
        </w:rPr>
        <w:t>стратегій</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rFonts w:hint="eastAsia"/>
          <w:lang w:eastAsia="ru-RU"/>
        </w:rPr>
        <w:t>кластерних</w:t>
      </w:r>
      <w:r>
        <w:rPr>
          <w:lang w:eastAsia="ru-RU"/>
        </w:rPr>
        <w:t></w:t>
      </w:r>
      <w:r>
        <w:rPr>
          <w:rFonts w:hint="eastAsia"/>
          <w:lang w:eastAsia="ru-RU"/>
        </w:rPr>
        <w:t>утворень</w:t>
      </w:r>
    </w:p>
    <w:p w:rsidR="004C1637" w:rsidRDefault="004C1637" w:rsidP="004C1637">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p>
    <w:p w:rsidR="004C1637" w:rsidRDefault="004C1637" w:rsidP="004C163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СТАНУ</w:t>
      </w:r>
      <w:r>
        <w:rPr>
          <w:lang w:eastAsia="ru-RU"/>
        </w:rPr>
        <w:t></w:t>
      </w:r>
      <w:r>
        <w:rPr>
          <w:rFonts w:hint="eastAsia"/>
          <w:lang w:eastAsia="ru-RU"/>
        </w:rPr>
        <w:t>І</w:t>
      </w:r>
      <w:r>
        <w:rPr>
          <w:lang w:eastAsia="ru-RU"/>
        </w:rPr>
        <w:t></w:t>
      </w:r>
      <w:r>
        <w:rPr>
          <w:rFonts w:hint="eastAsia"/>
          <w:lang w:eastAsia="ru-RU"/>
        </w:rPr>
        <w:t>ПЕРСПЕКТИВ</w:t>
      </w:r>
      <w:r>
        <w:rPr>
          <w:lang w:eastAsia="ru-RU"/>
        </w:rPr>
        <w:t></w:t>
      </w:r>
      <w:r>
        <w:rPr>
          <w:rFonts w:hint="eastAsia"/>
          <w:lang w:eastAsia="ru-RU"/>
        </w:rPr>
        <w:t>РОЗВИТКУ</w:t>
      </w:r>
      <w:r>
        <w:rPr>
          <w:lang w:eastAsia="ru-RU"/>
        </w:rPr>
        <w:t></w:t>
      </w:r>
      <w:r>
        <w:rPr>
          <w:rFonts w:hint="eastAsia"/>
          <w:lang w:eastAsia="ru-RU"/>
        </w:rPr>
        <w:t>КЛАСТЕРНИХ</w:t>
      </w:r>
      <w:r>
        <w:rPr>
          <w:lang w:eastAsia="ru-RU"/>
        </w:rPr>
        <w:t></w:t>
      </w:r>
      <w:r>
        <w:rPr>
          <w:rFonts w:hint="eastAsia"/>
          <w:lang w:eastAsia="ru-RU"/>
        </w:rPr>
        <w:t>УТВОРЕНЬ</w:t>
      </w:r>
      <w:proofErr w:type="gramStart"/>
      <w:r>
        <w:rPr>
          <w:lang w:eastAsia="ru-RU"/>
        </w:rPr>
        <w:t></w:t>
      </w:r>
      <w:r>
        <w:rPr>
          <w:rFonts w:hint="eastAsia"/>
          <w:lang w:eastAsia="ru-RU"/>
        </w:rPr>
        <w:t>У</w:t>
      </w:r>
      <w:proofErr w:type="gramEnd"/>
      <w:r>
        <w:rPr>
          <w:lang w:eastAsia="ru-RU"/>
        </w:rPr>
        <w:t></w:t>
      </w:r>
      <w:r>
        <w:rPr>
          <w:rFonts w:hint="eastAsia"/>
          <w:lang w:eastAsia="ru-RU"/>
        </w:rPr>
        <w:t>СВІТОВІЙ</w:t>
      </w:r>
      <w:r>
        <w:rPr>
          <w:lang w:eastAsia="ru-RU"/>
        </w:rPr>
        <w:t></w:t>
      </w:r>
      <w:r>
        <w:rPr>
          <w:rFonts w:hint="eastAsia"/>
          <w:lang w:eastAsia="ru-RU"/>
        </w:rPr>
        <w:t>ТА</w:t>
      </w:r>
      <w:r>
        <w:rPr>
          <w:lang w:eastAsia="ru-RU"/>
        </w:rPr>
        <w:t></w:t>
      </w:r>
      <w:r>
        <w:rPr>
          <w:rFonts w:hint="eastAsia"/>
          <w:lang w:eastAsia="ru-RU"/>
        </w:rPr>
        <w:t>РЕГІОНАЛЬНІЙ</w:t>
      </w:r>
      <w:r>
        <w:rPr>
          <w:lang w:eastAsia="ru-RU"/>
        </w:rPr>
        <w:t></w:t>
      </w:r>
      <w:r>
        <w:rPr>
          <w:rFonts w:hint="eastAsia"/>
          <w:lang w:eastAsia="ru-RU"/>
        </w:rPr>
        <w:t>ЕКОНОМІЦІ</w:t>
      </w:r>
    </w:p>
    <w:p w:rsidR="004C1637" w:rsidRDefault="004C1637" w:rsidP="004C163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сучасних</w:t>
      </w:r>
      <w:r>
        <w:rPr>
          <w:lang w:eastAsia="ru-RU"/>
        </w:rPr>
        <w:t></w:t>
      </w:r>
      <w:r>
        <w:rPr>
          <w:rFonts w:hint="eastAsia"/>
          <w:lang w:eastAsia="ru-RU"/>
        </w:rPr>
        <w:t>тенденцій</w:t>
      </w:r>
      <w:r>
        <w:rPr>
          <w:lang w:eastAsia="ru-RU"/>
        </w:rPr>
        <w:t></w:t>
      </w:r>
      <w:r>
        <w:rPr>
          <w:rFonts w:hint="eastAsia"/>
          <w:lang w:eastAsia="ru-RU"/>
        </w:rPr>
        <w:t>розвитку</w:t>
      </w:r>
      <w:r>
        <w:rPr>
          <w:lang w:eastAsia="ru-RU"/>
        </w:rPr>
        <w:t></w:t>
      </w:r>
      <w:r>
        <w:rPr>
          <w:rFonts w:hint="eastAsia"/>
          <w:lang w:eastAsia="ru-RU"/>
        </w:rPr>
        <w:t>світової</w:t>
      </w:r>
      <w:r>
        <w:rPr>
          <w:lang w:eastAsia="ru-RU"/>
        </w:rPr>
        <w:t></w:t>
      </w:r>
      <w:r>
        <w:rPr>
          <w:rFonts w:hint="eastAsia"/>
          <w:lang w:eastAsia="ru-RU"/>
        </w:rPr>
        <w:t>металургії</w:t>
      </w:r>
      <w:r>
        <w:rPr>
          <w:lang w:eastAsia="ru-RU"/>
        </w:rPr>
        <w:t></w:t>
      </w:r>
      <w:r>
        <w:rPr>
          <w:rFonts w:hint="eastAsia"/>
          <w:lang w:eastAsia="ru-RU"/>
        </w:rPr>
        <w:t>та</w:t>
      </w:r>
      <w:r>
        <w:rPr>
          <w:lang w:eastAsia="ru-RU"/>
        </w:rPr>
        <w:t></w:t>
      </w:r>
      <w:r>
        <w:rPr>
          <w:rFonts w:hint="eastAsia"/>
          <w:lang w:eastAsia="ru-RU"/>
        </w:rPr>
        <w:t>ринку</w:t>
      </w:r>
      <w:r>
        <w:rPr>
          <w:lang w:eastAsia="ru-RU"/>
        </w:rPr>
        <w:t></w:t>
      </w:r>
      <w:r>
        <w:rPr>
          <w:rFonts w:hint="eastAsia"/>
          <w:lang w:eastAsia="ru-RU"/>
        </w:rPr>
        <w:t>чорних</w:t>
      </w:r>
      <w:r>
        <w:rPr>
          <w:lang w:eastAsia="ru-RU"/>
        </w:rPr>
        <w:t></w:t>
      </w:r>
      <w:r>
        <w:rPr>
          <w:rFonts w:hint="eastAsia"/>
          <w:lang w:eastAsia="ru-RU"/>
        </w:rPr>
        <w:t>металів</w:t>
      </w:r>
      <w:r>
        <w:rPr>
          <w:lang w:eastAsia="ru-RU"/>
        </w:rPr>
        <w:t></w:t>
      </w:r>
      <w:r>
        <w:rPr>
          <w:rFonts w:hint="eastAsia"/>
          <w:lang w:eastAsia="ru-RU"/>
        </w:rPr>
        <w:t>як</w:t>
      </w:r>
      <w:r>
        <w:rPr>
          <w:lang w:eastAsia="ru-RU"/>
        </w:rPr>
        <w:t></w:t>
      </w:r>
      <w:r>
        <w:rPr>
          <w:rFonts w:hint="eastAsia"/>
          <w:lang w:eastAsia="ru-RU"/>
        </w:rPr>
        <w:t>базової</w:t>
      </w:r>
      <w:r>
        <w:rPr>
          <w:lang w:eastAsia="ru-RU"/>
        </w:rPr>
        <w:t></w:t>
      </w:r>
      <w:r>
        <w:rPr>
          <w:rFonts w:hint="eastAsia"/>
          <w:lang w:eastAsia="ru-RU"/>
        </w:rPr>
        <w:t>галузі</w:t>
      </w:r>
      <w:r>
        <w:rPr>
          <w:lang w:eastAsia="ru-RU"/>
        </w:rPr>
        <w:t></w:t>
      </w:r>
      <w:r>
        <w:rPr>
          <w:rFonts w:hint="eastAsia"/>
          <w:lang w:eastAsia="ru-RU"/>
        </w:rPr>
        <w:t>для</w:t>
      </w:r>
      <w:r>
        <w:rPr>
          <w:lang w:eastAsia="ru-RU"/>
        </w:rPr>
        <w:t></w:t>
      </w:r>
      <w:r>
        <w:rPr>
          <w:rFonts w:hint="eastAsia"/>
          <w:lang w:eastAsia="ru-RU"/>
        </w:rPr>
        <w:t>створення</w:t>
      </w:r>
      <w:r>
        <w:rPr>
          <w:lang w:eastAsia="ru-RU"/>
        </w:rPr>
        <w:t></w:t>
      </w:r>
      <w:r>
        <w:rPr>
          <w:rFonts w:hint="eastAsia"/>
          <w:lang w:eastAsia="ru-RU"/>
        </w:rPr>
        <w:t>кластерів</w:t>
      </w:r>
    </w:p>
    <w:p w:rsidR="004C1637" w:rsidRDefault="004C1637" w:rsidP="004C163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rFonts w:hint="eastAsia"/>
          <w:lang w:eastAsia="ru-RU"/>
        </w:rPr>
        <w:t>металургійного</w:t>
      </w:r>
      <w:r>
        <w:rPr>
          <w:lang w:eastAsia="ru-RU"/>
        </w:rPr>
        <w:t></w:t>
      </w:r>
      <w:r>
        <w:rPr>
          <w:rFonts w:hint="eastAsia"/>
          <w:lang w:eastAsia="ru-RU"/>
        </w:rPr>
        <w:t>комплексу</w:t>
      </w:r>
      <w:r>
        <w:rPr>
          <w:lang w:eastAsia="ru-RU"/>
        </w:rPr>
        <w:t></w:t>
      </w:r>
      <w:r>
        <w:rPr>
          <w:rFonts w:hint="eastAsia"/>
          <w:lang w:eastAsia="ru-RU"/>
        </w:rPr>
        <w:t>України</w:t>
      </w:r>
      <w:r>
        <w:rPr>
          <w:lang w:eastAsia="ru-RU"/>
        </w:rPr>
        <w:t></w:t>
      </w:r>
      <w:r>
        <w:rPr>
          <w:rFonts w:hint="eastAsia"/>
          <w:lang w:eastAsia="ru-RU"/>
        </w:rPr>
        <w:t>у</w:t>
      </w:r>
      <w:r>
        <w:rPr>
          <w:lang w:eastAsia="ru-RU"/>
        </w:rPr>
        <w:t></w:t>
      </w:r>
      <w:r>
        <w:rPr>
          <w:rFonts w:hint="eastAsia"/>
          <w:lang w:eastAsia="ru-RU"/>
        </w:rPr>
        <w:t>контексті</w:t>
      </w:r>
      <w:r>
        <w:rPr>
          <w:lang w:eastAsia="ru-RU"/>
        </w:rPr>
        <w:t></w:t>
      </w:r>
      <w:r>
        <w:rPr>
          <w:rFonts w:hint="eastAsia"/>
          <w:lang w:eastAsia="ru-RU"/>
        </w:rPr>
        <w:t>регіонального</w:t>
      </w:r>
      <w:r>
        <w:rPr>
          <w:lang w:eastAsia="ru-RU"/>
        </w:rPr>
        <w:t></w:t>
      </w:r>
      <w:r>
        <w:rPr>
          <w:rFonts w:hint="eastAsia"/>
          <w:lang w:eastAsia="ru-RU"/>
        </w:rPr>
        <w:t>розвитку</w:t>
      </w:r>
      <w:r>
        <w:rPr>
          <w:lang w:eastAsia="ru-RU"/>
        </w:rPr>
        <w:t></w:t>
      </w:r>
      <w:r>
        <w:rPr>
          <w:rFonts w:hint="eastAsia"/>
          <w:lang w:eastAsia="ru-RU"/>
        </w:rPr>
        <w:t>світового</w:t>
      </w:r>
      <w:r>
        <w:rPr>
          <w:lang w:eastAsia="ru-RU"/>
        </w:rPr>
        <w:t></w:t>
      </w:r>
      <w:r>
        <w:rPr>
          <w:rFonts w:hint="eastAsia"/>
          <w:lang w:eastAsia="ru-RU"/>
        </w:rPr>
        <w:t>господарства</w:t>
      </w:r>
    </w:p>
    <w:p w:rsidR="004C1637" w:rsidRDefault="004C1637" w:rsidP="004C163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впливу</w:t>
      </w:r>
      <w:r>
        <w:rPr>
          <w:lang w:eastAsia="ru-RU"/>
        </w:rPr>
        <w:t></w:t>
      </w:r>
      <w:r>
        <w:rPr>
          <w:rFonts w:hint="eastAsia"/>
          <w:lang w:eastAsia="ru-RU"/>
        </w:rPr>
        <w:t>євроінтеграційного</w:t>
      </w:r>
      <w:r>
        <w:rPr>
          <w:lang w:eastAsia="ru-RU"/>
        </w:rPr>
        <w:t></w:t>
      </w:r>
      <w:r>
        <w:rPr>
          <w:rFonts w:hint="eastAsia"/>
          <w:lang w:eastAsia="ru-RU"/>
        </w:rPr>
        <w:t>процесу</w:t>
      </w:r>
      <w:r>
        <w:rPr>
          <w:lang w:eastAsia="ru-RU"/>
        </w:rPr>
        <w:t></w:t>
      </w:r>
      <w:r>
        <w:rPr>
          <w:rFonts w:hint="eastAsia"/>
          <w:lang w:eastAsia="ru-RU"/>
        </w:rPr>
        <w:t>на</w:t>
      </w:r>
      <w:r>
        <w:rPr>
          <w:lang w:eastAsia="ru-RU"/>
        </w:rPr>
        <w:t></w:t>
      </w:r>
      <w:r>
        <w:rPr>
          <w:rFonts w:hint="eastAsia"/>
          <w:lang w:eastAsia="ru-RU"/>
        </w:rPr>
        <w:t>зовнішньоекономічну</w:t>
      </w:r>
      <w:r>
        <w:rPr>
          <w:lang w:eastAsia="ru-RU"/>
        </w:rPr>
        <w:t></w:t>
      </w:r>
      <w:r>
        <w:rPr>
          <w:rFonts w:hint="eastAsia"/>
          <w:lang w:eastAsia="ru-RU"/>
        </w:rPr>
        <w:t>діяльність</w:t>
      </w:r>
      <w:r>
        <w:rPr>
          <w:lang w:eastAsia="ru-RU"/>
        </w:rPr>
        <w:t></w:t>
      </w:r>
      <w:r>
        <w:rPr>
          <w:rFonts w:hint="eastAsia"/>
          <w:lang w:eastAsia="ru-RU"/>
        </w:rPr>
        <w:t>кластерних</w:t>
      </w:r>
      <w:r>
        <w:rPr>
          <w:lang w:eastAsia="ru-RU"/>
        </w:rPr>
        <w:t></w:t>
      </w:r>
      <w:r>
        <w:rPr>
          <w:rFonts w:hint="eastAsia"/>
          <w:lang w:eastAsia="ru-RU"/>
        </w:rPr>
        <w:t>утворень</w:t>
      </w:r>
      <w:r>
        <w:rPr>
          <w:lang w:eastAsia="ru-RU"/>
        </w:rPr>
        <w:t></w:t>
      </w:r>
      <w:r>
        <w:rPr>
          <w:rFonts w:hint="eastAsia"/>
          <w:lang w:eastAsia="ru-RU"/>
        </w:rPr>
        <w:t>у</w:t>
      </w:r>
      <w:r>
        <w:rPr>
          <w:lang w:eastAsia="ru-RU"/>
        </w:rPr>
        <w:t></w:t>
      </w:r>
      <w:r>
        <w:rPr>
          <w:rFonts w:hint="eastAsia"/>
          <w:lang w:eastAsia="ru-RU"/>
        </w:rPr>
        <w:t>металургійному</w:t>
      </w:r>
      <w:r>
        <w:rPr>
          <w:lang w:eastAsia="ru-RU"/>
        </w:rPr>
        <w:t></w:t>
      </w:r>
      <w:r>
        <w:rPr>
          <w:rFonts w:hint="eastAsia"/>
          <w:lang w:eastAsia="ru-RU"/>
        </w:rPr>
        <w:t>комплексі</w:t>
      </w:r>
      <w:r>
        <w:rPr>
          <w:lang w:eastAsia="ru-RU"/>
        </w:rPr>
        <w:t></w:t>
      </w:r>
      <w:r>
        <w:rPr>
          <w:rFonts w:hint="eastAsia"/>
          <w:lang w:eastAsia="ru-RU"/>
        </w:rPr>
        <w:t>України</w:t>
      </w:r>
    </w:p>
    <w:p w:rsidR="004C1637" w:rsidRDefault="004C1637" w:rsidP="004C1637">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p>
    <w:p w:rsidR="004C1637" w:rsidRDefault="004C1637" w:rsidP="004C163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СТРАТЕГІЇ</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rFonts w:hint="eastAsia"/>
          <w:lang w:eastAsia="ru-RU"/>
        </w:rPr>
        <w:t>КЛАСТЕРНИХ</w:t>
      </w:r>
      <w:r>
        <w:rPr>
          <w:lang w:eastAsia="ru-RU"/>
        </w:rPr>
        <w:t></w:t>
      </w:r>
      <w:r>
        <w:rPr>
          <w:rFonts w:hint="eastAsia"/>
          <w:lang w:eastAsia="ru-RU"/>
        </w:rPr>
        <w:t>УТВОРЕНЬ</w:t>
      </w:r>
    </w:p>
    <w:p w:rsidR="004C1637" w:rsidRDefault="004C1637" w:rsidP="004C163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Механізм</w:t>
      </w:r>
      <w:r>
        <w:rPr>
          <w:lang w:eastAsia="ru-RU"/>
        </w:rPr>
        <w:t></w:t>
      </w:r>
      <w:r>
        <w:rPr>
          <w:rFonts w:hint="eastAsia"/>
          <w:lang w:eastAsia="ru-RU"/>
        </w:rPr>
        <w:t>створення</w:t>
      </w:r>
      <w:r>
        <w:rPr>
          <w:lang w:eastAsia="ru-RU"/>
        </w:rPr>
        <w:t></w:t>
      </w:r>
      <w:r>
        <w:rPr>
          <w:rFonts w:hint="eastAsia"/>
          <w:lang w:eastAsia="ru-RU"/>
        </w:rPr>
        <w:t>кластерів</w:t>
      </w:r>
      <w:r>
        <w:rPr>
          <w:lang w:eastAsia="ru-RU"/>
        </w:rPr>
        <w:t></w:t>
      </w:r>
      <w:r>
        <w:rPr>
          <w:rFonts w:hint="eastAsia"/>
          <w:lang w:eastAsia="ru-RU"/>
        </w:rPr>
        <w:t>і</w:t>
      </w:r>
      <w:r>
        <w:rPr>
          <w:lang w:eastAsia="ru-RU"/>
        </w:rPr>
        <w:t></w:t>
      </w:r>
      <w:r>
        <w:rPr>
          <w:rFonts w:hint="eastAsia"/>
          <w:lang w:eastAsia="ru-RU"/>
        </w:rPr>
        <w:t>засади</w:t>
      </w:r>
      <w:r>
        <w:rPr>
          <w:lang w:eastAsia="ru-RU"/>
        </w:rPr>
        <w:t></w:t>
      </w:r>
      <w:r>
        <w:rPr>
          <w:rFonts w:hint="eastAsia"/>
          <w:lang w:eastAsia="ru-RU"/>
        </w:rPr>
        <w:t>їх</w:t>
      </w:r>
      <w:r>
        <w:rPr>
          <w:lang w:eastAsia="ru-RU"/>
        </w:rPr>
        <w:t></w:t>
      </w:r>
      <w:r>
        <w:rPr>
          <w:rFonts w:hint="eastAsia"/>
          <w:lang w:eastAsia="ru-RU"/>
        </w:rPr>
        <w:t>зовнішньоекономічної</w:t>
      </w:r>
      <w:r>
        <w:rPr>
          <w:lang w:eastAsia="ru-RU"/>
        </w:rPr>
        <w:t></w:t>
      </w:r>
      <w:r>
        <w:rPr>
          <w:rFonts w:hint="eastAsia"/>
          <w:lang w:eastAsia="ru-RU"/>
        </w:rPr>
        <w:t>діяльності</w:t>
      </w:r>
    </w:p>
    <w:p w:rsidR="004C1637" w:rsidRDefault="004C1637" w:rsidP="004C1637">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Самоорганізаційний</w:t>
      </w:r>
      <w:r>
        <w:rPr>
          <w:lang w:eastAsia="ru-RU"/>
        </w:rPr>
        <w:t></w:t>
      </w:r>
      <w:r>
        <w:rPr>
          <w:rFonts w:hint="eastAsia"/>
          <w:lang w:eastAsia="ru-RU"/>
        </w:rPr>
        <w:t>підхід</w:t>
      </w:r>
      <w:r>
        <w:rPr>
          <w:lang w:eastAsia="ru-RU"/>
        </w:rPr>
        <w:t></w:t>
      </w:r>
      <w:r>
        <w:rPr>
          <w:rFonts w:hint="eastAsia"/>
          <w:lang w:eastAsia="ru-RU"/>
        </w:rPr>
        <w:t>щодо</w:t>
      </w:r>
      <w:r>
        <w:rPr>
          <w:lang w:eastAsia="ru-RU"/>
        </w:rPr>
        <w:t></w:t>
      </w:r>
      <w:r>
        <w:rPr>
          <w:rFonts w:hint="eastAsia"/>
          <w:lang w:eastAsia="ru-RU"/>
        </w:rPr>
        <w:t>формування</w:t>
      </w:r>
      <w:r>
        <w:rPr>
          <w:lang w:eastAsia="ru-RU"/>
        </w:rPr>
        <w:t></w:t>
      </w:r>
      <w:r>
        <w:rPr>
          <w:rFonts w:hint="eastAsia"/>
          <w:lang w:eastAsia="ru-RU"/>
        </w:rPr>
        <w:t>кластерних</w:t>
      </w:r>
      <w:r>
        <w:rPr>
          <w:lang w:eastAsia="ru-RU"/>
        </w:rPr>
        <w:t></w:t>
      </w:r>
      <w:r>
        <w:rPr>
          <w:rFonts w:hint="eastAsia"/>
          <w:lang w:eastAsia="ru-RU"/>
        </w:rPr>
        <w:t>утворень</w:t>
      </w:r>
      <w:proofErr w:type="spellEnd"/>
    </w:p>
    <w:p w:rsidR="004C1637" w:rsidRDefault="004C1637" w:rsidP="004C163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стратегії</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rFonts w:hint="eastAsia"/>
          <w:lang w:eastAsia="ru-RU"/>
        </w:rPr>
        <w:t>кластерних</w:t>
      </w:r>
      <w:r>
        <w:rPr>
          <w:lang w:eastAsia="ru-RU"/>
        </w:rPr>
        <w:t></w:t>
      </w:r>
      <w:r>
        <w:rPr>
          <w:rFonts w:hint="eastAsia"/>
          <w:lang w:eastAsia="ru-RU"/>
        </w:rPr>
        <w:t>утворень</w:t>
      </w:r>
      <w:r>
        <w:rPr>
          <w:lang w:eastAsia="ru-RU"/>
        </w:rPr>
        <w:t></w:t>
      </w:r>
      <w:r>
        <w:rPr>
          <w:rFonts w:hint="eastAsia"/>
          <w:lang w:eastAsia="ru-RU"/>
        </w:rPr>
        <w:t>на</w:t>
      </w:r>
      <w:r>
        <w:rPr>
          <w:lang w:eastAsia="ru-RU"/>
        </w:rPr>
        <w:t></w:t>
      </w:r>
      <w:r>
        <w:rPr>
          <w:rFonts w:hint="eastAsia"/>
          <w:lang w:eastAsia="ru-RU"/>
        </w:rPr>
        <w:t>регіональних</w:t>
      </w:r>
      <w:r>
        <w:rPr>
          <w:lang w:eastAsia="ru-RU"/>
        </w:rPr>
        <w:t></w:t>
      </w:r>
      <w:r>
        <w:rPr>
          <w:rFonts w:hint="eastAsia"/>
          <w:lang w:eastAsia="ru-RU"/>
        </w:rPr>
        <w:t>та</w:t>
      </w:r>
      <w:r>
        <w:rPr>
          <w:lang w:eastAsia="ru-RU"/>
        </w:rPr>
        <w:t></w:t>
      </w:r>
      <w:r>
        <w:rPr>
          <w:rFonts w:hint="eastAsia"/>
          <w:lang w:eastAsia="ru-RU"/>
        </w:rPr>
        <w:t>світовому</w:t>
      </w:r>
      <w:r>
        <w:rPr>
          <w:lang w:eastAsia="ru-RU"/>
        </w:rPr>
        <w:t></w:t>
      </w:r>
      <w:r>
        <w:rPr>
          <w:rFonts w:hint="eastAsia"/>
          <w:lang w:eastAsia="ru-RU"/>
        </w:rPr>
        <w:t>ринках</w:t>
      </w:r>
    </w:p>
    <w:p w:rsidR="004C1637" w:rsidRDefault="004C1637" w:rsidP="004C1637">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p>
    <w:p w:rsidR="004C1637" w:rsidRDefault="004C1637" w:rsidP="004C1637">
      <w:pPr>
        <w:rPr>
          <w:lang w:eastAsia="ru-RU"/>
        </w:rPr>
      </w:pPr>
      <w:r>
        <w:rPr>
          <w:rFonts w:hint="eastAsia"/>
          <w:lang w:eastAsia="ru-RU"/>
        </w:rPr>
        <w:t>ВИСНОВКИ</w:t>
      </w:r>
    </w:p>
    <w:p w:rsidR="004C1637" w:rsidRDefault="004C1637" w:rsidP="004C1637">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p>
    <w:p w:rsidR="00985DAE" w:rsidRPr="004C1637" w:rsidRDefault="004C1637" w:rsidP="004C1637">
      <w:r>
        <w:rPr>
          <w:rFonts w:hint="eastAsia"/>
          <w:lang w:eastAsia="ru-RU"/>
        </w:rPr>
        <w:t>ДОДАТКИ</w:t>
      </w:r>
      <w:bookmarkStart w:id="0" w:name="_GoBack"/>
      <w:bookmarkEnd w:id="0"/>
    </w:p>
    <w:sectPr w:rsidR="00985DAE" w:rsidRPr="004C16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E40" w:rsidRDefault="00C50E40">
      <w:pPr>
        <w:spacing w:after="0" w:line="240" w:lineRule="auto"/>
      </w:pPr>
      <w:r>
        <w:separator/>
      </w:r>
    </w:p>
  </w:endnote>
  <w:endnote w:type="continuationSeparator" w:id="0">
    <w:p w:rsidR="00C50E40" w:rsidRDefault="00C5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E40" w:rsidRDefault="00C50E40"/>
    <w:p w:rsidR="00C50E40" w:rsidRDefault="00C50E40"/>
    <w:p w:rsidR="00C50E40" w:rsidRDefault="00C50E40"/>
    <w:p w:rsidR="00C50E40" w:rsidRDefault="00C50E40"/>
    <w:p w:rsidR="00C50E40" w:rsidRDefault="00C50E40"/>
    <w:p w:rsidR="00C50E40" w:rsidRDefault="00C50E40"/>
    <w:p w:rsidR="00C50E40" w:rsidRDefault="00C50E4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E40" w:rsidRDefault="00C50E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50E40" w:rsidRDefault="00C50E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50E40" w:rsidRDefault="00C50E40"/>
    <w:p w:rsidR="00C50E40" w:rsidRDefault="00C50E40"/>
    <w:p w:rsidR="00C50E40" w:rsidRDefault="00C50E4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E40" w:rsidRDefault="00C50E40"/>
                          <w:p w:rsidR="00C50E40" w:rsidRDefault="00C50E4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50E40" w:rsidRDefault="00C50E40"/>
                    <w:p w:rsidR="00C50E40" w:rsidRDefault="00C50E4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50E40" w:rsidRDefault="00C50E40"/>
    <w:p w:rsidR="00C50E40" w:rsidRDefault="00C50E40">
      <w:pPr>
        <w:rPr>
          <w:sz w:val="2"/>
          <w:szCs w:val="2"/>
        </w:rPr>
      </w:pPr>
    </w:p>
    <w:p w:rsidR="00C50E40" w:rsidRDefault="00C50E40"/>
    <w:p w:rsidR="00C50E40" w:rsidRDefault="00C50E40">
      <w:pPr>
        <w:spacing w:after="0" w:line="240" w:lineRule="auto"/>
      </w:pPr>
    </w:p>
  </w:footnote>
  <w:footnote w:type="continuationSeparator" w:id="0">
    <w:p w:rsidR="00C50E40" w:rsidRDefault="00C50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40"/>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7FF9B-514E-40EF-BDDB-41515812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23290</TotalTime>
  <Pages>1</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1517</cp:revision>
  <cp:lastPrinted>2009-02-06T05:36:00Z</cp:lastPrinted>
  <dcterms:created xsi:type="dcterms:W3CDTF">2023-09-07T12:38:00Z</dcterms:created>
  <dcterms:modified xsi:type="dcterms:W3CDTF">2023-12-03T17:30:00Z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