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A14BF" w14:textId="33BB6684" w:rsidR="00BC637C" w:rsidRDefault="003D3446" w:rsidP="003D3446">
      <w:r w:rsidRPr="003D3446">
        <w:rPr>
          <w:rFonts w:hint="eastAsia"/>
        </w:rPr>
        <w:t>Берендеева</w:t>
      </w:r>
      <w:r w:rsidRPr="003D3446">
        <w:t xml:space="preserve"> </w:t>
      </w:r>
      <w:r w:rsidRPr="003D3446">
        <w:rPr>
          <w:rFonts w:hint="eastAsia"/>
        </w:rPr>
        <w:t>Екатерина</w:t>
      </w:r>
      <w:r w:rsidRPr="003D3446">
        <w:t xml:space="preserve"> </w:t>
      </w:r>
      <w:r w:rsidRPr="003D3446">
        <w:rPr>
          <w:rFonts w:hint="eastAsia"/>
        </w:rPr>
        <w:t>Валерьевна</w:t>
      </w:r>
      <w:r>
        <w:t xml:space="preserve"> </w:t>
      </w:r>
      <w:r w:rsidRPr="003D3446">
        <w:rPr>
          <w:rFonts w:hint="eastAsia"/>
        </w:rPr>
        <w:t>Влияние</w:t>
      </w:r>
      <w:r w:rsidRPr="003D3446">
        <w:t xml:space="preserve"> </w:t>
      </w:r>
      <w:r w:rsidRPr="003D3446">
        <w:rPr>
          <w:rFonts w:hint="eastAsia"/>
        </w:rPr>
        <w:t>последствий</w:t>
      </w:r>
      <w:r w:rsidRPr="003D3446">
        <w:t xml:space="preserve"> </w:t>
      </w:r>
      <w:r w:rsidRPr="003D3446">
        <w:rPr>
          <w:rFonts w:hint="eastAsia"/>
        </w:rPr>
        <w:t>шоков</w:t>
      </w:r>
      <w:r w:rsidRPr="003D3446">
        <w:t xml:space="preserve"> </w:t>
      </w:r>
      <w:r w:rsidRPr="003D3446">
        <w:rPr>
          <w:rFonts w:hint="eastAsia"/>
        </w:rPr>
        <w:t>на</w:t>
      </w:r>
      <w:r w:rsidRPr="003D3446">
        <w:t xml:space="preserve"> </w:t>
      </w:r>
      <w:r w:rsidRPr="003D3446">
        <w:rPr>
          <w:rFonts w:hint="eastAsia"/>
        </w:rPr>
        <w:t>потребительский</w:t>
      </w:r>
      <w:r w:rsidRPr="003D3446">
        <w:t xml:space="preserve"> </w:t>
      </w:r>
      <w:r w:rsidRPr="003D3446">
        <w:rPr>
          <w:rFonts w:hint="eastAsia"/>
        </w:rPr>
        <w:t>выбор</w:t>
      </w:r>
      <w:r w:rsidRPr="003D3446">
        <w:t xml:space="preserve">: </w:t>
      </w:r>
      <w:r w:rsidRPr="003D3446">
        <w:rPr>
          <w:rFonts w:hint="eastAsia"/>
        </w:rPr>
        <w:t>эффект</w:t>
      </w:r>
      <w:r w:rsidRPr="003D3446">
        <w:t xml:space="preserve"> </w:t>
      </w:r>
      <w:r w:rsidRPr="003D3446">
        <w:rPr>
          <w:rFonts w:hint="eastAsia"/>
        </w:rPr>
        <w:t>продуктового</w:t>
      </w:r>
      <w:r w:rsidRPr="003D3446">
        <w:t xml:space="preserve"> </w:t>
      </w:r>
      <w:r w:rsidRPr="003D3446">
        <w:rPr>
          <w:rFonts w:hint="eastAsia"/>
        </w:rPr>
        <w:t>эмбарго</w:t>
      </w:r>
    </w:p>
    <w:p w14:paraId="67636C11" w14:textId="77777777" w:rsidR="003D3446" w:rsidRDefault="003D3446" w:rsidP="003D3446">
      <w:r>
        <w:rPr>
          <w:rFonts w:hint="eastAsia"/>
        </w:rPr>
        <w:t>ОГЛАВЛЕНИЕ</w:t>
      </w:r>
      <w:r>
        <w:t xml:space="preserve"> </w:t>
      </w:r>
      <w:r>
        <w:rPr>
          <w:rFonts w:hint="eastAsia"/>
        </w:rPr>
        <w:t>ДИССЕРТАЦИИ</w:t>
      </w:r>
    </w:p>
    <w:p w14:paraId="6C35C8FA" w14:textId="77777777" w:rsidR="003D3446" w:rsidRDefault="003D3446" w:rsidP="003D3446">
      <w:r>
        <w:rPr>
          <w:rFonts w:hint="eastAsia"/>
        </w:rPr>
        <w:t>кандидат</w:t>
      </w:r>
      <w:r>
        <w:t xml:space="preserve"> </w:t>
      </w:r>
      <w:r>
        <w:rPr>
          <w:rFonts w:hint="eastAsia"/>
        </w:rPr>
        <w:t>наук</w:t>
      </w:r>
      <w:r>
        <w:t xml:space="preserve"> </w:t>
      </w:r>
      <w:r>
        <w:rPr>
          <w:rFonts w:hint="eastAsia"/>
        </w:rPr>
        <w:t>Берендеева</w:t>
      </w:r>
      <w:r>
        <w:t xml:space="preserve"> </w:t>
      </w:r>
      <w:r>
        <w:rPr>
          <w:rFonts w:hint="eastAsia"/>
        </w:rPr>
        <w:t>Екатерина</w:t>
      </w:r>
      <w:r>
        <w:t xml:space="preserve"> </w:t>
      </w:r>
      <w:r>
        <w:rPr>
          <w:rFonts w:hint="eastAsia"/>
        </w:rPr>
        <w:t>Валерьевна</w:t>
      </w:r>
    </w:p>
    <w:p w14:paraId="666C01E0" w14:textId="77777777" w:rsidR="003D3446" w:rsidRDefault="003D3446" w:rsidP="003D3446">
      <w:r>
        <w:rPr>
          <w:rFonts w:hint="eastAsia"/>
        </w:rPr>
        <w:t>ВВЕДЕНИЕ</w:t>
      </w:r>
    </w:p>
    <w:p w14:paraId="5890CD4F" w14:textId="77777777" w:rsidR="003D3446" w:rsidRDefault="003D3446" w:rsidP="003D3446"/>
    <w:p w14:paraId="46212EDC" w14:textId="77777777" w:rsidR="003D3446" w:rsidRDefault="003D3446" w:rsidP="003D3446">
      <w:r>
        <w:rPr>
          <w:rFonts w:hint="eastAsia"/>
        </w:rPr>
        <w:t>Изучение</w:t>
      </w:r>
      <w:r>
        <w:t xml:space="preserve"> </w:t>
      </w:r>
      <w:r>
        <w:rPr>
          <w:rFonts w:hint="eastAsia"/>
        </w:rPr>
        <w:t>влияния</w:t>
      </w:r>
      <w:r>
        <w:t xml:space="preserve"> </w:t>
      </w:r>
      <w:r>
        <w:rPr>
          <w:rFonts w:hint="eastAsia"/>
        </w:rPr>
        <w:t>шоков</w:t>
      </w:r>
      <w:r>
        <w:t xml:space="preserve"> </w:t>
      </w:r>
      <w:r>
        <w:rPr>
          <w:rFonts w:hint="eastAsia"/>
        </w:rPr>
        <w:t>на</w:t>
      </w:r>
      <w:r>
        <w:t xml:space="preserve"> </w:t>
      </w:r>
      <w:r>
        <w:rPr>
          <w:rFonts w:hint="eastAsia"/>
        </w:rPr>
        <w:t>потребительский</w:t>
      </w:r>
      <w:r>
        <w:t xml:space="preserve"> </w:t>
      </w:r>
      <w:r>
        <w:rPr>
          <w:rFonts w:hint="eastAsia"/>
        </w:rPr>
        <w:t>спрос</w:t>
      </w:r>
      <w:r>
        <w:t xml:space="preserve"> </w:t>
      </w:r>
      <w:r>
        <w:rPr>
          <w:rFonts w:hint="eastAsia"/>
        </w:rPr>
        <w:t>как</w:t>
      </w:r>
      <w:r>
        <w:t xml:space="preserve"> </w:t>
      </w:r>
      <w:r>
        <w:rPr>
          <w:rFonts w:hint="eastAsia"/>
        </w:rPr>
        <w:t>цель</w:t>
      </w:r>
      <w:r>
        <w:t xml:space="preserve"> </w:t>
      </w:r>
      <w:r>
        <w:rPr>
          <w:rFonts w:hint="eastAsia"/>
        </w:rPr>
        <w:t>исследования</w:t>
      </w:r>
      <w:r>
        <w:t xml:space="preserve">: </w:t>
      </w:r>
      <w:r>
        <w:rPr>
          <w:rFonts w:hint="eastAsia"/>
        </w:rPr>
        <w:t>актуальность</w:t>
      </w:r>
      <w:r>
        <w:t xml:space="preserve"> </w:t>
      </w:r>
      <w:r>
        <w:rPr>
          <w:rFonts w:hint="eastAsia"/>
        </w:rPr>
        <w:t>и</w:t>
      </w:r>
      <w:r>
        <w:t xml:space="preserve"> </w:t>
      </w:r>
      <w:r>
        <w:rPr>
          <w:rFonts w:hint="eastAsia"/>
        </w:rPr>
        <w:t>гипотезы</w:t>
      </w:r>
    </w:p>
    <w:p w14:paraId="020F7BA0" w14:textId="77777777" w:rsidR="003D3446" w:rsidRDefault="003D3446" w:rsidP="003D3446"/>
    <w:p w14:paraId="27066A77" w14:textId="77777777" w:rsidR="003D3446" w:rsidRDefault="003D3446" w:rsidP="003D3446">
      <w:r>
        <w:rPr>
          <w:rFonts w:hint="eastAsia"/>
        </w:rPr>
        <w:t>Методологическая</w:t>
      </w:r>
      <w:r>
        <w:t xml:space="preserve"> </w:t>
      </w:r>
      <w:r>
        <w:rPr>
          <w:rFonts w:hint="eastAsia"/>
        </w:rPr>
        <w:t>новизна</w:t>
      </w:r>
    </w:p>
    <w:p w14:paraId="3C2F19B2" w14:textId="77777777" w:rsidR="003D3446" w:rsidRDefault="003D3446" w:rsidP="003D3446"/>
    <w:p w14:paraId="75F99090" w14:textId="77777777" w:rsidR="003D3446" w:rsidRDefault="003D3446" w:rsidP="003D3446">
      <w:r>
        <w:rPr>
          <w:rFonts w:hint="eastAsia"/>
        </w:rPr>
        <w:t>Структура</w:t>
      </w:r>
      <w:r>
        <w:t xml:space="preserve"> </w:t>
      </w:r>
      <w:r>
        <w:rPr>
          <w:rFonts w:hint="eastAsia"/>
        </w:rPr>
        <w:t>исследования</w:t>
      </w:r>
    </w:p>
    <w:p w14:paraId="022BC86C" w14:textId="77777777" w:rsidR="003D3446" w:rsidRDefault="003D3446" w:rsidP="003D3446"/>
    <w:p w14:paraId="64B47E1F" w14:textId="77777777" w:rsidR="003D3446" w:rsidRDefault="003D3446" w:rsidP="003D3446">
      <w:r>
        <w:rPr>
          <w:rFonts w:hint="eastAsia"/>
        </w:rPr>
        <w:t>Публикация</w:t>
      </w:r>
      <w:r>
        <w:t xml:space="preserve"> </w:t>
      </w:r>
      <w:r>
        <w:rPr>
          <w:rFonts w:hint="eastAsia"/>
        </w:rPr>
        <w:t>результатов</w:t>
      </w:r>
      <w:r>
        <w:t xml:space="preserve"> </w:t>
      </w:r>
      <w:r>
        <w:rPr>
          <w:rFonts w:hint="eastAsia"/>
        </w:rPr>
        <w:t>исследования</w:t>
      </w:r>
    </w:p>
    <w:p w14:paraId="7B574F84" w14:textId="77777777" w:rsidR="003D3446" w:rsidRDefault="003D3446" w:rsidP="003D3446"/>
    <w:p w14:paraId="5F926D24" w14:textId="77777777" w:rsidR="003D3446" w:rsidRDefault="003D3446" w:rsidP="003D3446">
      <w:r>
        <w:rPr>
          <w:rFonts w:hint="eastAsia"/>
        </w:rPr>
        <w:t>ГЛАВА</w:t>
      </w:r>
      <w:r>
        <w:t xml:space="preserve"> 1. </w:t>
      </w:r>
      <w:r>
        <w:rPr>
          <w:rFonts w:hint="eastAsia"/>
        </w:rPr>
        <w:t>ОБЗОР</w:t>
      </w:r>
      <w:r>
        <w:t xml:space="preserve"> </w:t>
      </w:r>
      <w:r>
        <w:rPr>
          <w:rFonts w:hint="eastAsia"/>
        </w:rPr>
        <w:t>ИССЛЕДОВАНИЙ</w:t>
      </w:r>
    </w:p>
    <w:p w14:paraId="0F71F764" w14:textId="77777777" w:rsidR="003D3446" w:rsidRDefault="003D3446" w:rsidP="003D3446"/>
    <w:p w14:paraId="222C6DBA" w14:textId="77777777" w:rsidR="003D3446" w:rsidRDefault="003D3446" w:rsidP="003D3446">
      <w:r>
        <w:t xml:space="preserve">1.1 </w:t>
      </w:r>
      <w:r>
        <w:rPr>
          <w:rFonts w:hint="eastAsia"/>
        </w:rPr>
        <w:t>Теория</w:t>
      </w:r>
      <w:r>
        <w:t xml:space="preserve"> </w:t>
      </w:r>
      <w:r>
        <w:rPr>
          <w:rFonts w:hint="eastAsia"/>
        </w:rPr>
        <w:t>потребительского</w:t>
      </w:r>
      <w:r>
        <w:t xml:space="preserve"> </w:t>
      </w:r>
      <w:r>
        <w:rPr>
          <w:rFonts w:hint="eastAsia"/>
        </w:rPr>
        <w:t>спроса</w:t>
      </w:r>
      <w:r>
        <w:t xml:space="preserve">: </w:t>
      </w:r>
      <w:r>
        <w:rPr>
          <w:rFonts w:hint="eastAsia"/>
        </w:rPr>
        <w:t>история</w:t>
      </w:r>
      <w:r>
        <w:t xml:space="preserve"> </w:t>
      </w:r>
      <w:r>
        <w:rPr>
          <w:rFonts w:hint="eastAsia"/>
        </w:rPr>
        <w:t>и</w:t>
      </w:r>
      <w:r>
        <w:t xml:space="preserve"> </w:t>
      </w:r>
      <w:r>
        <w:rPr>
          <w:rFonts w:hint="eastAsia"/>
        </w:rPr>
        <w:t>ключевая</w:t>
      </w:r>
      <w:r>
        <w:t xml:space="preserve"> </w:t>
      </w:r>
      <w:r>
        <w:rPr>
          <w:rFonts w:hint="eastAsia"/>
        </w:rPr>
        <w:t>терминология</w:t>
      </w:r>
    </w:p>
    <w:p w14:paraId="1D7A4D77" w14:textId="77777777" w:rsidR="003D3446" w:rsidRDefault="003D3446" w:rsidP="003D3446"/>
    <w:p w14:paraId="77FAA059" w14:textId="77777777" w:rsidR="003D3446" w:rsidRDefault="003D3446" w:rsidP="003D3446">
      <w:r>
        <w:t xml:space="preserve">1.2 </w:t>
      </w:r>
      <w:r>
        <w:rPr>
          <w:rFonts w:hint="eastAsia"/>
        </w:rPr>
        <w:t>История</w:t>
      </w:r>
      <w:r>
        <w:t xml:space="preserve"> </w:t>
      </w:r>
      <w:r>
        <w:rPr>
          <w:rFonts w:hint="eastAsia"/>
        </w:rPr>
        <w:t>моделирования</w:t>
      </w:r>
      <w:r>
        <w:t xml:space="preserve"> </w:t>
      </w:r>
      <w:r>
        <w:rPr>
          <w:rFonts w:hint="eastAsia"/>
        </w:rPr>
        <w:t>потребительского</w:t>
      </w:r>
      <w:r>
        <w:t xml:space="preserve"> </w:t>
      </w:r>
      <w:r>
        <w:rPr>
          <w:rFonts w:hint="eastAsia"/>
        </w:rPr>
        <w:t>спроса</w:t>
      </w:r>
    </w:p>
    <w:p w14:paraId="64E67988" w14:textId="77777777" w:rsidR="003D3446" w:rsidRDefault="003D3446" w:rsidP="003D3446"/>
    <w:p w14:paraId="78D13257" w14:textId="77777777" w:rsidR="003D3446" w:rsidRDefault="003D3446" w:rsidP="003D3446">
      <w:r>
        <w:t xml:space="preserve">1.2.1 </w:t>
      </w:r>
      <w:r>
        <w:rPr>
          <w:rFonts w:hint="eastAsia"/>
        </w:rPr>
        <w:t>Эндогенность</w:t>
      </w:r>
      <w:r>
        <w:t xml:space="preserve"> </w:t>
      </w:r>
      <w:r>
        <w:rPr>
          <w:rFonts w:hint="eastAsia"/>
        </w:rPr>
        <w:t>цен</w:t>
      </w:r>
      <w:r>
        <w:t xml:space="preserve"> </w:t>
      </w:r>
      <w:r>
        <w:rPr>
          <w:rFonts w:hint="eastAsia"/>
        </w:rPr>
        <w:t>при</w:t>
      </w:r>
      <w:r>
        <w:t xml:space="preserve"> </w:t>
      </w:r>
      <w:r>
        <w:rPr>
          <w:rFonts w:hint="eastAsia"/>
        </w:rPr>
        <w:t>оценивании</w:t>
      </w:r>
      <w:r>
        <w:t xml:space="preserve"> </w:t>
      </w:r>
      <w:r>
        <w:rPr>
          <w:rFonts w:hint="eastAsia"/>
        </w:rPr>
        <w:t>потребительского</w:t>
      </w:r>
      <w:r>
        <w:t xml:space="preserve"> </w:t>
      </w:r>
      <w:r>
        <w:rPr>
          <w:rFonts w:hint="eastAsia"/>
        </w:rPr>
        <w:t>спроса</w:t>
      </w:r>
    </w:p>
    <w:p w14:paraId="0C852EF1" w14:textId="77777777" w:rsidR="003D3446" w:rsidRDefault="003D3446" w:rsidP="003D3446"/>
    <w:p w14:paraId="6C66866D" w14:textId="77777777" w:rsidR="003D3446" w:rsidRDefault="003D3446" w:rsidP="003D3446">
      <w:r>
        <w:t xml:space="preserve">1.3 </w:t>
      </w:r>
      <w:r>
        <w:rPr>
          <w:rFonts w:hint="eastAsia"/>
        </w:rPr>
        <w:t>Прикладные</w:t>
      </w:r>
      <w:r>
        <w:t xml:space="preserve"> </w:t>
      </w:r>
      <w:r>
        <w:rPr>
          <w:rFonts w:hint="eastAsia"/>
        </w:rPr>
        <w:t>исследования</w:t>
      </w:r>
    </w:p>
    <w:p w14:paraId="343FEA40" w14:textId="77777777" w:rsidR="003D3446" w:rsidRDefault="003D3446" w:rsidP="003D3446"/>
    <w:p w14:paraId="130A6D66" w14:textId="77777777" w:rsidR="003D3446" w:rsidRDefault="003D3446" w:rsidP="003D3446">
      <w:r>
        <w:t xml:space="preserve">1.3.1 </w:t>
      </w:r>
      <w:r>
        <w:rPr>
          <w:rFonts w:hint="eastAsia"/>
        </w:rPr>
        <w:t>Прямая</w:t>
      </w:r>
      <w:r>
        <w:t xml:space="preserve"> </w:t>
      </w:r>
      <w:r>
        <w:rPr>
          <w:rFonts w:hint="eastAsia"/>
        </w:rPr>
        <w:t>эластичность</w:t>
      </w:r>
      <w:r>
        <w:t xml:space="preserve"> </w:t>
      </w:r>
      <w:r>
        <w:rPr>
          <w:rFonts w:hint="eastAsia"/>
        </w:rPr>
        <w:t>спроса</w:t>
      </w:r>
      <w:r>
        <w:t xml:space="preserve"> </w:t>
      </w:r>
      <w:r>
        <w:rPr>
          <w:rFonts w:hint="eastAsia"/>
        </w:rPr>
        <w:t>по</w:t>
      </w:r>
      <w:r>
        <w:t xml:space="preserve"> </w:t>
      </w:r>
      <w:r>
        <w:rPr>
          <w:rFonts w:hint="eastAsia"/>
        </w:rPr>
        <w:t>цене</w:t>
      </w:r>
    </w:p>
    <w:p w14:paraId="121394DC" w14:textId="77777777" w:rsidR="003D3446" w:rsidRDefault="003D3446" w:rsidP="003D3446"/>
    <w:p w14:paraId="1442753F" w14:textId="77777777" w:rsidR="003D3446" w:rsidRDefault="003D3446" w:rsidP="003D3446">
      <w:r>
        <w:t xml:space="preserve">1.3.2 </w:t>
      </w:r>
      <w:r>
        <w:rPr>
          <w:rFonts w:hint="eastAsia"/>
        </w:rPr>
        <w:t>Перекрестная</w:t>
      </w:r>
      <w:r>
        <w:t xml:space="preserve"> </w:t>
      </w:r>
      <w:r>
        <w:rPr>
          <w:rFonts w:hint="eastAsia"/>
        </w:rPr>
        <w:t>эластичность</w:t>
      </w:r>
      <w:r>
        <w:t xml:space="preserve"> </w:t>
      </w:r>
      <w:r>
        <w:rPr>
          <w:rFonts w:hint="eastAsia"/>
        </w:rPr>
        <w:t>спроса</w:t>
      </w:r>
      <w:r>
        <w:t xml:space="preserve"> </w:t>
      </w:r>
      <w:r>
        <w:rPr>
          <w:rFonts w:hint="eastAsia"/>
        </w:rPr>
        <w:t>по</w:t>
      </w:r>
      <w:r>
        <w:t xml:space="preserve"> </w:t>
      </w:r>
      <w:r>
        <w:rPr>
          <w:rFonts w:hint="eastAsia"/>
        </w:rPr>
        <w:t>цене</w:t>
      </w:r>
    </w:p>
    <w:p w14:paraId="5498A3A3" w14:textId="77777777" w:rsidR="003D3446" w:rsidRDefault="003D3446" w:rsidP="003D3446"/>
    <w:p w14:paraId="7ECA956E" w14:textId="77777777" w:rsidR="003D3446" w:rsidRDefault="003D3446" w:rsidP="003D3446">
      <w:r>
        <w:lastRenderedPageBreak/>
        <w:t xml:space="preserve">1.3.3 </w:t>
      </w:r>
      <w:r>
        <w:rPr>
          <w:rFonts w:hint="eastAsia"/>
        </w:rPr>
        <w:t>Эластичность</w:t>
      </w:r>
      <w:r>
        <w:t xml:space="preserve"> </w:t>
      </w:r>
      <w:r>
        <w:rPr>
          <w:rFonts w:hint="eastAsia"/>
        </w:rPr>
        <w:t>спроса</w:t>
      </w:r>
      <w:r>
        <w:t xml:space="preserve"> </w:t>
      </w:r>
      <w:r>
        <w:rPr>
          <w:rFonts w:hint="eastAsia"/>
        </w:rPr>
        <w:t>по</w:t>
      </w:r>
      <w:r>
        <w:t xml:space="preserve"> </w:t>
      </w:r>
      <w:r>
        <w:rPr>
          <w:rFonts w:hint="eastAsia"/>
        </w:rPr>
        <w:t>доходу</w:t>
      </w:r>
    </w:p>
    <w:p w14:paraId="3CD38869" w14:textId="77777777" w:rsidR="003D3446" w:rsidRDefault="003D3446" w:rsidP="003D3446"/>
    <w:p w14:paraId="1A24E9E8" w14:textId="77777777" w:rsidR="003D3446" w:rsidRDefault="003D3446" w:rsidP="003D3446">
      <w:r>
        <w:t xml:space="preserve">1.3.4 </w:t>
      </w:r>
      <w:r>
        <w:rPr>
          <w:rFonts w:hint="eastAsia"/>
        </w:rPr>
        <w:t>Экономия</w:t>
      </w:r>
      <w:r>
        <w:t xml:space="preserve"> </w:t>
      </w:r>
      <w:r>
        <w:rPr>
          <w:rFonts w:hint="eastAsia"/>
        </w:rPr>
        <w:t>от</w:t>
      </w:r>
      <w:r>
        <w:t xml:space="preserve"> </w:t>
      </w:r>
      <w:r>
        <w:rPr>
          <w:rFonts w:hint="eastAsia"/>
        </w:rPr>
        <w:t>масштаба</w:t>
      </w:r>
    </w:p>
    <w:p w14:paraId="152E20E2" w14:textId="77777777" w:rsidR="003D3446" w:rsidRDefault="003D3446" w:rsidP="003D3446"/>
    <w:p w14:paraId="25B0290A" w14:textId="77777777" w:rsidR="003D3446" w:rsidRDefault="003D3446" w:rsidP="003D3446">
      <w:r>
        <w:t xml:space="preserve">1.3.5 </w:t>
      </w:r>
      <w:r>
        <w:rPr>
          <w:rFonts w:hint="eastAsia"/>
        </w:rPr>
        <w:t>Последствия</w:t>
      </w:r>
      <w:r>
        <w:t xml:space="preserve"> </w:t>
      </w:r>
      <w:r>
        <w:rPr>
          <w:rFonts w:hint="eastAsia"/>
        </w:rPr>
        <w:t>продуктового</w:t>
      </w:r>
      <w:r>
        <w:t xml:space="preserve"> </w:t>
      </w:r>
      <w:r>
        <w:rPr>
          <w:rFonts w:hint="eastAsia"/>
        </w:rPr>
        <w:t>эмбарго</w:t>
      </w:r>
      <w:r>
        <w:t xml:space="preserve"> </w:t>
      </w:r>
      <w:r>
        <w:rPr>
          <w:rFonts w:hint="eastAsia"/>
        </w:rPr>
        <w:t>и</w:t>
      </w:r>
      <w:r>
        <w:t xml:space="preserve"> </w:t>
      </w:r>
      <w:r>
        <w:rPr>
          <w:rFonts w:hint="eastAsia"/>
        </w:rPr>
        <w:t>других</w:t>
      </w:r>
      <w:r>
        <w:t xml:space="preserve"> </w:t>
      </w:r>
      <w:r>
        <w:rPr>
          <w:rFonts w:hint="eastAsia"/>
        </w:rPr>
        <w:t>шоков</w:t>
      </w:r>
      <w:r>
        <w:t xml:space="preserve"> </w:t>
      </w:r>
      <w:r>
        <w:rPr>
          <w:rFonts w:hint="eastAsia"/>
        </w:rPr>
        <w:t>на</w:t>
      </w:r>
      <w:r>
        <w:t xml:space="preserve"> </w:t>
      </w:r>
      <w:r>
        <w:rPr>
          <w:rFonts w:hint="eastAsia"/>
        </w:rPr>
        <w:t>рынке</w:t>
      </w:r>
      <w:r>
        <w:t xml:space="preserve"> </w:t>
      </w:r>
      <w:r>
        <w:rPr>
          <w:rFonts w:hint="eastAsia"/>
        </w:rPr>
        <w:t>питания</w:t>
      </w:r>
    </w:p>
    <w:p w14:paraId="72231B2E" w14:textId="77777777" w:rsidR="003D3446" w:rsidRDefault="003D3446" w:rsidP="003D3446"/>
    <w:p w14:paraId="47D6968B" w14:textId="77777777" w:rsidR="003D3446" w:rsidRDefault="003D3446" w:rsidP="003D3446">
      <w:r>
        <w:rPr>
          <w:rFonts w:hint="eastAsia"/>
        </w:rPr>
        <w:t>ГЛАВА</w:t>
      </w:r>
      <w:r>
        <w:t xml:space="preserve"> 2. </w:t>
      </w:r>
      <w:r>
        <w:rPr>
          <w:rFonts w:hint="eastAsia"/>
        </w:rPr>
        <w:t>РЫНОК</w:t>
      </w:r>
      <w:r>
        <w:t xml:space="preserve"> </w:t>
      </w:r>
      <w:r>
        <w:rPr>
          <w:rFonts w:hint="eastAsia"/>
        </w:rPr>
        <w:t>ПРОДУКТОВ</w:t>
      </w:r>
      <w:r>
        <w:t xml:space="preserve"> </w:t>
      </w:r>
      <w:r>
        <w:rPr>
          <w:rFonts w:hint="eastAsia"/>
        </w:rPr>
        <w:t>ПИТАНИЯ</w:t>
      </w:r>
      <w:r>
        <w:t xml:space="preserve"> </w:t>
      </w:r>
      <w:r>
        <w:rPr>
          <w:rFonts w:hint="eastAsia"/>
        </w:rPr>
        <w:t>В</w:t>
      </w:r>
      <w:r>
        <w:t xml:space="preserve"> </w:t>
      </w:r>
      <w:r>
        <w:rPr>
          <w:rFonts w:hint="eastAsia"/>
        </w:rPr>
        <w:t>РОССИИ</w:t>
      </w:r>
    </w:p>
    <w:p w14:paraId="0E5A1C74" w14:textId="77777777" w:rsidR="003D3446" w:rsidRDefault="003D3446" w:rsidP="003D3446"/>
    <w:p w14:paraId="32024C55" w14:textId="77777777" w:rsidR="003D3446" w:rsidRDefault="003D3446" w:rsidP="003D3446">
      <w:r>
        <w:t xml:space="preserve">2.1 </w:t>
      </w:r>
      <w:r>
        <w:rPr>
          <w:rFonts w:hint="eastAsia"/>
        </w:rPr>
        <w:t>Статистика</w:t>
      </w:r>
      <w:r>
        <w:t xml:space="preserve"> </w:t>
      </w:r>
      <w:r>
        <w:rPr>
          <w:rFonts w:hint="eastAsia"/>
        </w:rPr>
        <w:t>рынка</w:t>
      </w:r>
      <w:r>
        <w:t xml:space="preserve"> </w:t>
      </w:r>
      <w:r>
        <w:rPr>
          <w:rFonts w:hint="eastAsia"/>
        </w:rPr>
        <w:t>продуктов</w:t>
      </w:r>
      <w:r>
        <w:t xml:space="preserve"> </w:t>
      </w:r>
      <w:r>
        <w:rPr>
          <w:rFonts w:hint="eastAsia"/>
        </w:rPr>
        <w:t>питания</w:t>
      </w:r>
    </w:p>
    <w:p w14:paraId="1D372994" w14:textId="77777777" w:rsidR="003D3446" w:rsidRDefault="003D3446" w:rsidP="003D3446"/>
    <w:p w14:paraId="6842DE4B" w14:textId="77777777" w:rsidR="003D3446" w:rsidRDefault="003D3446" w:rsidP="003D3446">
      <w:r>
        <w:t xml:space="preserve">2.2 </w:t>
      </w:r>
      <w:r>
        <w:rPr>
          <w:rFonts w:hint="eastAsia"/>
        </w:rPr>
        <w:t>Изменения</w:t>
      </w:r>
      <w:r>
        <w:t xml:space="preserve"> </w:t>
      </w:r>
      <w:r>
        <w:rPr>
          <w:rFonts w:hint="eastAsia"/>
        </w:rPr>
        <w:t>на</w:t>
      </w:r>
      <w:r>
        <w:t xml:space="preserve"> </w:t>
      </w:r>
      <w:r>
        <w:rPr>
          <w:rFonts w:hint="eastAsia"/>
        </w:rPr>
        <w:t>рынке</w:t>
      </w:r>
      <w:r>
        <w:t xml:space="preserve"> </w:t>
      </w:r>
      <w:r>
        <w:rPr>
          <w:rFonts w:hint="eastAsia"/>
        </w:rPr>
        <w:t>продуктов</w:t>
      </w:r>
      <w:r>
        <w:t xml:space="preserve"> </w:t>
      </w:r>
      <w:r>
        <w:rPr>
          <w:rFonts w:hint="eastAsia"/>
        </w:rPr>
        <w:t>питания</w:t>
      </w:r>
      <w:r>
        <w:t xml:space="preserve">: </w:t>
      </w:r>
      <w:r>
        <w:rPr>
          <w:rFonts w:hint="eastAsia"/>
        </w:rPr>
        <w:t>микроэкономический</w:t>
      </w:r>
      <w:r>
        <w:t xml:space="preserve"> </w:t>
      </w:r>
      <w:r>
        <w:rPr>
          <w:rFonts w:hint="eastAsia"/>
        </w:rPr>
        <w:t>подход</w:t>
      </w:r>
    </w:p>
    <w:p w14:paraId="6856C0AE" w14:textId="77777777" w:rsidR="003D3446" w:rsidRDefault="003D3446" w:rsidP="003D3446"/>
    <w:p w14:paraId="632AC074" w14:textId="77777777" w:rsidR="003D3446" w:rsidRDefault="003D3446" w:rsidP="003D3446">
      <w:r>
        <w:t xml:space="preserve">2.3 </w:t>
      </w:r>
      <w:r>
        <w:rPr>
          <w:rFonts w:hint="eastAsia"/>
        </w:rPr>
        <w:t>Изменения</w:t>
      </w:r>
      <w:r>
        <w:t xml:space="preserve"> </w:t>
      </w:r>
      <w:r>
        <w:rPr>
          <w:rFonts w:hint="eastAsia"/>
        </w:rPr>
        <w:t>на</w:t>
      </w:r>
      <w:r>
        <w:t xml:space="preserve"> </w:t>
      </w:r>
      <w:r>
        <w:rPr>
          <w:rFonts w:hint="eastAsia"/>
        </w:rPr>
        <w:t>рынке</w:t>
      </w:r>
      <w:r>
        <w:t xml:space="preserve"> </w:t>
      </w:r>
      <w:r>
        <w:rPr>
          <w:rFonts w:hint="eastAsia"/>
        </w:rPr>
        <w:t>продуктов</w:t>
      </w:r>
      <w:r>
        <w:t xml:space="preserve"> </w:t>
      </w:r>
      <w:r>
        <w:rPr>
          <w:rFonts w:hint="eastAsia"/>
        </w:rPr>
        <w:t>питания</w:t>
      </w:r>
      <w:r>
        <w:t xml:space="preserve">: </w:t>
      </w:r>
      <w:r>
        <w:rPr>
          <w:rFonts w:hint="eastAsia"/>
        </w:rPr>
        <w:t>макроэкономический</w:t>
      </w:r>
      <w:r>
        <w:t xml:space="preserve"> </w:t>
      </w:r>
      <w:r>
        <w:rPr>
          <w:rFonts w:hint="eastAsia"/>
        </w:rPr>
        <w:t>подход</w:t>
      </w:r>
    </w:p>
    <w:p w14:paraId="7A261BE5" w14:textId="77777777" w:rsidR="003D3446" w:rsidRDefault="003D3446" w:rsidP="003D3446"/>
    <w:p w14:paraId="230926C4" w14:textId="77777777" w:rsidR="003D3446" w:rsidRDefault="003D3446" w:rsidP="003D3446">
      <w:r>
        <w:rPr>
          <w:rFonts w:hint="eastAsia"/>
        </w:rPr>
        <w:t>ГЛАВА</w:t>
      </w:r>
      <w:r>
        <w:t xml:space="preserve"> 3. </w:t>
      </w:r>
      <w:r>
        <w:rPr>
          <w:rFonts w:hint="eastAsia"/>
        </w:rPr>
        <w:t>МЕТОДОЛОГИЯ</w:t>
      </w:r>
      <w:r>
        <w:t xml:space="preserve"> </w:t>
      </w:r>
      <w:r>
        <w:rPr>
          <w:rFonts w:hint="eastAsia"/>
        </w:rPr>
        <w:t>ИССЛЕДОВАНИЯ</w:t>
      </w:r>
    </w:p>
    <w:p w14:paraId="3120E95F" w14:textId="77777777" w:rsidR="003D3446" w:rsidRDefault="003D3446" w:rsidP="003D3446"/>
    <w:p w14:paraId="56A5B5E1" w14:textId="77777777" w:rsidR="003D3446" w:rsidRDefault="003D3446" w:rsidP="003D3446">
      <w:r>
        <w:t xml:space="preserve">3.1 </w:t>
      </w:r>
      <w:r>
        <w:rPr>
          <w:rFonts w:hint="eastAsia"/>
        </w:rPr>
        <w:t>Данные</w:t>
      </w:r>
    </w:p>
    <w:p w14:paraId="2E3F66CF" w14:textId="77777777" w:rsidR="003D3446" w:rsidRDefault="003D3446" w:rsidP="003D3446"/>
    <w:p w14:paraId="5157E685" w14:textId="77777777" w:rsidR="003D3446" w:rsidRDefault="003D3446" w:rsidP="003D3446">
      <w:r>
        <w:t xml:space="preserve">3.2 </w:t>
      </w:r>
      <w:r>
        <w:rPr>
          <w:rFonts w:hint="eastAsia"/>
        </w:rPr>
        <w:t>Эконометрическая</w:t>
      </w:r>
      <w:r>
        <w:t xml:space="preserve"> </w:t>
      </w:r>
      <w:r>
        <w:rPr>
          <w:rFonts w:hint="eastAsia"/>
        </w:rPr>
        <w:t>модель</w:t>
      </w:r>
      <w:r>
        <w:t xml:space="preserve"> </w:t>
      </w:r>
      <w:r>
        <w:rPr>
          <w:rFonts w:hint="eastAsia"/>
        </w:rPr>
        <w:t>потребительского</w:t>
      </w:r>
      <w:r>
        <w:t xml:space="preserve"> </w:t>
      </w:r>
      <w:r>
        <w:rPr>
          <w:rFonts w:hint="eastAsia"/>
        </w:rPr>
        <w:t>спроса</w:t>
      </w:r>
    </w:p>
    <w:p w14:paraId="3433558F" w14:textId="77777777" w:rsidR="003D3446" w:rsidRDefault="003D3446" w:rsidP="003D3446"/>
    <w:p w14:paraId="30660F3D" w14:textId="77777777" w:rsidR="003D3446" w:rsidRDefault="003D3446" w:rsidP="003D3446">
      <w:r>
        <w:t xml:space="preserve">3.3 </w:t>
      </w:r>
      <w:r>
        <w:rPr>
          <w:rFonts w:hint="eastAsia"/>
        </w:rPr>
        <w:t>Конструирование</w:t>
      </w:r>
      <w:r>
        <w:t xml:space="preserve"> </w:t>
      </w:r>
      <w:r>
        <w:rPr>
          <w:rFonts w:hint="eastAsia"/>
        </w:rPr>
        <w:t>векторов</w:t>
      </w:r>
      <w:r>
        <w:t xml:space="preserve"> </w:t>
      </w:r>
      <w:r>
        <w:rPr>
          <w:rFonts w:hint="eastAsia"/>
        </w:rPr>
        <w:t>цен</w:t>
      </w:r>
    </w:p>
    <w:p w14:paraId="56636B27" w14:textId="77777777" w:rsidR="003D3446" w:rsidRDefault="003D3446" w:rsidP="003D3446"/>
    <w:p w14:paraId="3F12A8C2" w14:textId="77777777" w:rsidR="003D3446" w:rsidRDefault="003D3446" w:rsidP="003D3446">
      <w:r>
        <w:t xml:space="preserve">3.4 </w:t>
      </w:r>
      <w:r>
        <w:rPr>
          <w:rFonts w:hint="eastAsia"/>
        </w:rPr>
        <w:t>Оценивание</w:t>
      </w:r>
      <w:r>
        <w:t xml:space="preserve"> </w:t>
      </w:r>
      <w:r>
        <w:rPr>
          <w:rFonts w:hint="eastAsia"/>
        </w:rPr>
        <w:t>эффекта</w:t>
      </w:r>
      <w:r>
        <w:t xml:space="preserve"> </w:t>
      </w:r>
      <w:r>
        <w:rPr>
          <w:rFonts w:hint="eastAsia"/>
        </w:rPr>
        <w:t>воздействия</w:t>
      </w:r>
      <w:r>
        <w:t xml:space="preserve"> </w:t>
      </w:r>
      <w:r>
        <w:rPr>
          <w:rFonts w:hint="eastAsia"/>
        </w:rPr>
        <w:t>экономических</w:t>
      </w:r>
      <w:r>
        <w:t xml:space="preserve"> </w:t>
      </w:r>
      <w:r>
        <w:rPr>
          <w:rFonts w:hint="eastAsia"/>
        </w:rPr>
        <w:t>шоков</w:t>
      </w:r>
      <w:r>
        <w:t xml:space="preserve"> </w:t>
      </w:r>
      <w:r>
        <w:rPr>
          <w:rFonts w:hint="eastAsia"/>
        </w:rPr>
        <w:t>и</w:t>
      </w:r>
      <w:r>
        <w:t xml:space="preserve"> </w:t>
      </w:r>
      <w:r>
        <w:rPr>
          <w:rFonts w:hint="eastAsia"/>
        </w:rPr>
        <w:t>его</w:t>
      </w:r>
      <w:r>
        <w:t xml:space="preserve"> </w:t>
      </w:r>
      <w:r>
        <w:rPr>
          <w:rFonts w:hint="eastAsia"/>
        </w:rPr>
        <w:t>декомпозиция</w:t>
      </w:r>
    </w:p>
    <w:p w14:paraId="49E10267" w14:textId="77777777" w:rsidR="003D3446" w:rsidRDefault="003D3446" w:rsidP="003D3446"/>
    <w:p w14:paraId="582600C9" w14:textId="77777777" w:rsidR="003D3446" w:rsidRDefault="003D3446" w:rsidP="003D3446">
      <w:r>
        <w:t xml:space="preserve">3.5 </w:t>
      </w:r>
      <w:r>
        <w:rPr>
          <w:rFonts w:hint="eastAsia"/>
        </w:rPr>
        <w:t>Непараметрический</w:t>
      </w:r>
      <w:r>
        <w:t xml:space="preserve"> </w:t>
      </w:r>
      <w:r>
        <w:rPr>
          <w:rFonts w:hint="eastAsia"/>
        </w:rPr>
        <w:t>анализ</w:t>
      </w:r>
      <w:r>
        <w:t xml:space="preserve">: </w:t>
      </w:r>
      <w:r>
        <w:rPr>
          <w:rFonts w:hint="eastAsia"/>
        </w:rPr>
        <w:t>кривые</w:t>
      </w:r>
      <w:r>
        <w:t xml:space="preserve"> </w:t>
      </w:r>
      <w:r>
        <w:rPr>
          <w:rFonts w:hint="eastAsia"/>
        </w:rPr>
        <w:t>Энгеля</w:t>
      </w:r>
    </w:p>
    <w:p w14:paraId="44F8F0EB" w14:textId="77777777" w:rsidR="003D3446" w:rsidRDefault="003D3446" w:rsidP="003D3446"/>
    <w:p w14:paraId="1D3F2F4E" w14:textId="77777777" w:rsidR="003D3446" w:rsidRDefault="003D3446" w:rsidP="003D3446">
      <w:r>
        <w:rPr>
          <w:rFonts w:hint="eastAsia"/>
        </w:rPr>
        <w:t>ГЛАВА</w:t>
      </w:r>
      <w:r>
        <w:t xml:space="preserve"> 4. </w:t>
      </w:r>
      <w:r>
        <w:rPr>
          <w:rFonts w:hint="eastAsia"/>
        </w:rPr>
        <w:t>РЕЗУЛЬТАТЫ</w:t>
      </w:r>
      <w:r>
        <w:t xml:space="preserve"> </w:t>
      </w:r>
      <w:r>
        <w:rPr>
          <w:rFonts w:hint="eastAsia"/>
        </w:rPr>
        <w:t>ИССЛЕДОВАНИЯ</w:t>
      </w:r>
    </w:p>
    <w:p w14:paraId="1C068533" w14:textId="77777777" w:rsidR="003D3446" w:rsidRDefault="003D3446" w:rsidP="003D3446"/>
    <w:p w14:paraId="4130C267" w14:textId="77777777" w:rsidR="003D3446" w:rsidRDefault="003D3446" w:rsidP="003D3446">
      <w:r>
        <w:t xml:space="preserve">4.1 </w:t>
      </w:r>
      <w:r>
        <w:rPr>
          <w:rFonts w:hint="eastAsia"/>
        </w:rPr>
        <w:t>Предварительное</w:t>
      </w:r>
      <w:r>
        <w:t xml:space="preserve"> </w:t>
      </w:r>
      <w:r>
        <w:rPr>
          <w:rFonts w:hint="eastAsia"/>
        </w:rPr>
        <w:t>тестирование</w:t>
      </w:r>
      <w:r>
        <w:t xml:space="preserve"> </w:t>
      </w:r>
      <w:r>
        <w:rPr>
          <w:rFonts w:hint="eastAsia"/>
        </w:rPr>
        <w:t>статистической</w:t>
      </w:r>
      <w:r>
        <w:t xml:space="preserve"> </w:t>
      </w:r>
      <w:r>
        <w:rPr>
          <w:rFonts w:hint="eastAsia"/>
        </w:rPr>
        <w:t>значимости</w:t>
      </w:r>
      <w:r>
        <w:t xml:space="preserve"> </w:t>
      </w:r>
      <w:r>
        <w:rPr>
          <w:rFonts w:hint="eastAsia"/>
        </w:rPr>
        <w:t>различий</w:t>
      </w:r>
    </w:p>
    <w:p w14:paraId="069ED133" w14:textId="77777777" w:rsidR="003D3446" w:rsidRDefault="003D3446" w:rsidP="003D3446"/>
    <w:p w14:paraId="15CC3499" w14:textId="77777777" w:rsidR="003D3446" w:rsidRDefault="003D3446" w:rsidP="003D3446">
      <w:r>
        <w:t xml:space="preserve">4.2 </w:t>
      </w:r>
      <w:r>
        <w:rPr>
          <w:rFonts w:hint="eastAsia"/>
        </w:rPr>
        <w:t>Кривые</w:t>
      </w:r>
      <w:r>
        <w:t xml:space="preserve"> </w:t>
      </w:r>
      <w:r>
        <w:rPr>
          <w:rFonts w:hint="eastAsia"/>
        </w:rPr>
        <w:t>Энгеля</w:t>
      </w:r>
    </w:p>
    <w:p w14:paraId="560A855B" w14:textId="77777777" w:rsidR="003D3446" w:rsidRDefault="003D3446" w:rsidP="003D3446"/>
    <w:p w14:paraId="6CAAE19A" w14:textId="77777777" w:rsidR="003D3446" w:rsidRDefault="003D3446" w:rsidP="003D3446">
      <w:r>
        <w:t xml:space="preserve">4.3 </w:t>
      </w:r>
      <w:r>
        <w:rPr>
          <w:rFonts w:hint="eastAsia"/>
        </w:rPr>
        <w:t>Оценивание</w:t>
      </w:r>
      <w:r>
        <w:t xml:space="preserve"> </w:t>
      </w:r>
      <w:r>
        <w:rPr>
          <w:rFonts w:hint="eastAsia"/>
        </w:rPr>
        <w:t>параметрической</w:t>
      </w:r>
      <w:r>
        <w:t xml:space="preserve"> </w:t>
      </w:r>
      <w:r>
        <w:rPr>
          <w:rFonts w:hint="eastAsia"/>
        </w:rPr>
        <w:t>модели</w:t>
      </w:r>
      <w:r>
        <w:t xml:space="preserve"> </w:t>
      </w:r>
      <w:r>
        <w:rPr>
          <w:rFonts w:hint="eastAsia"/>
        </w:rPr>
        <w:t>потребления</w:t>
      </w:r>
    </w:p>
    <w:p w14:paraId="729DC036" w14:textId="77777777" w:rsidR="003D3446" w:rsidRDefault="003D3446" w:rsidP="003D3446"/>
    <w:p w14:paraId="28E3CDC8" w14:textId="77777777" w:rsidR="003D3446" w:rsidRDefault="003D3446" w:rsidP="003D3446">
      <w:r>
        <w:t xml:space="preserve">4.4 </w:t>
      </w:r>
      <w:r>
        <w:rPr>
          <w:rFonts w:hint="eastAsia"/>
        </w:rPr>
        <w:t>Динамика</w:t>
      </w:r>
      <w:r>
        <w:t xml:space="preserve"> </w:t>
      </w:r>
      <w:r>
        <w:rPr>
          <w:rFonts w:hint="eastAsia"/>
        </w:rPr>
        <w:t>эластичностей</w:t>
      </w:r>
    </w:p>
    <w:p w14:paraId="465A365E" w14:textId="77777777" w:rsidR="003D3446" w:rsidRDefault="003D3446" w:rsidP="003D3446"/>
    <w:p w14:paraId="0DE47D48" w14:textId="77777777" w:rsidR="003D3446" w:rsidRDefault="003D3446" w:rsidP="003D3446">
      <w:r>
        <w:t xml:space="preserve">4.5 </w:t>
      </w:r>
      <w:r>
        <w:rPr>
          <w:rFonts w:hint="eastAsia"/>
        </w:rPr>
        <w:t>Оценивание</w:t>
      </w:r>
      <w:r>
        <w:t xml:space="preserve"> </w:t>
      </w:r>
      <w:r>
        <w:rPr>
          <w:rFonts w:hint="eastAsia"/>
        </w:rPr>
        <w:t>эффектов</w:t>
      </w:r>
      <w:r>
        <w:t xml:space="preserve"> </w:t>
      </w:r>
      <w:r>
        <w:rPr>
          <w:rFonts w:hint="eastAsia"/>
        </w:rPr>
        <w:t>и</w:t>
      </w:r>
      <w:r>
        <w:t xml:space="preserve"> </w:t>
      </w:r>
      <w:r>
        <w:rPr>
          <w:rFonts w:hint="eastAsia"/>
        </w:rPr>
        <w:t>потерь</w:t>
      </w:r>
      <w:r>
        <w:t xml:space="preserve"> </w:t>
      </w:r>
      <w:r>
        <w:rPr>
          <w:rFonts w:hint="eastAsia"/>
        </w:rPr>
        <w:t>благосостояния</w:t>
      </w:r>
    </w:p>
    <w:p w14:paraId="11A6F16D" w14:textId="77777777" w:rsidR="003D3446" w:rsidRDefault="003D3446" w:rsidP="003D3446"/>
    <w:p w14:paraId="4C8893E6" w14:textId="77777777" w:rsidR="003D3446" w:rsidRDefault="003D3446" w:rsidP="003D3446">
      <w:r>
        <w:t xml:space="preserve">4.5.1 </w:t>
      </w:r>
      <w:r>
        <w:rPr>
          <w:rFonts w:hint="eastAsia"/>
        </w:rPr>
        <w:t>Моделирование</w:t>
      </w:r>
      <w:r>
        <w:t xml:space="preserve"> </w:t>
      </w:r>
      <w:r>
        <w:rPr>
          <w:rFonts w:hint="eastAsia"/>
        </w:rPr>
        <w:t>сценарных</w:t>
      </w:r>
      <w:r>
        <w:t xml:space="preserve"> </w:t>
      </w:r>
      <w:r>
        <w:rPr>
          <w:rFonts w:hint="eastAsia"/>
        </w:rPr>
        <w:t>показателей</w:t>
      </w:r>
    </w:p>
    <w:p w14:paraId="2E9ECC53" w14:textId="77777777" w:rsidR="003D3446" w:rsidRDefault="003D3446" w:rsidP="003D3446"/>
    <w:p w14:paraId="1D1169F7" w14:textId="77777777" w:rsidR="003D3446" w:rsidRDefault="003D3446" w:rsidP="003D3446">
      <w:r>
        <w:t xml:space="preserve">4.5.2 </w:t>
      </w:r>
      <w:r>
        <w:rPr>
          <w:rFonts w:hint="eastAsia"/>
        </w:rPr>
        <w:t>Номинальные</w:t>
      </w:r>
      <w:r>
        <w:t xml:space="preserve"> </w:t>
      </w:r>
      <w:r>
        <w:rPr>
          <w:rFonts w:hint="eastAsia"/>
        </w:rPr>
        <w:t>эффекты</w:t>
      </w:r>
    </w:p>
    <w:p w14:paraId="401AEC17" w14:textId="77777777" w:rsidR="003D3446" w:rsidRDefault="003D3446" w:rsidP="003D3446"/>
    <w:p w14:paraId="63E01382" w14:textId="77777777" w:rsidR="003D3446" w:rsidRDefault="003D3446" w:rsidP="003D3446">
      <w:r>
        <w:t xml:space="preserve">4.5.3 </w:t>
      </w:r>
      <w:r>
        <w:rPr>
          <w:rFonts w:hint="eastAsia"/>
        </w:rPr>
        <w:t>Реальные</w:t>
      </w:r>
      <w:r>
        <w:t xml:space="preserve"> </w:t>
      </w:r>
      <w:r>
        <w:rPr>
          <w:rFonts w:hint="eastAsia"/>
        </w:rPr>
        <w:t>эффекты</w:t>
      </w:r>
    </w:p>
    <w:p w14:paraId="2659444F" w14:textId="77777777" w:rsidR="003D3446" w:rsidRDefault="003D3446" w:rsidP="003D3446"/>
    <w:p w14:paraId="499E5B9F" w14:textId="77777777" w:rsidR="003D3446" w:rsidRDefault="003D3446" w:rsidP="003D3446">
      <w:r>
        <w:t xml:space="preserve">4.5.4 </w:t>
      </w:r>
      <w:r>
        <w:rPr>
          <w:rFonts w:hint="eastAsia"/>
        </w:rPr>
        <w:t>Региональные</w:t>
      </w:r>
      <w:r>
        <w:t xml:space="preserve"> </w:t>
      </w:r>
      <w:r>
        <w:rPr>
          <w:rFonts w:hint="eastAsia"/>
        </w:rPr>
        <w:t>различия</w:t>
      </w:r>
    </w:p>
    <w:p w14:paraId="5B2DC331" w14:textId="77777777" w:rsidR="003D3446" w:rsidRDefault="003D3446" w:rsidP="003D3446"/>
    <w:p w14:paraId="05A6263E" w14:textId="77777777" w:rsidR="003D3446" w:rsidRDefault="003D3446" w:rsidP="003D3446">
      <w:r>
        <w:rPr>
          <w:rFonts w:hint="eastAsia"/>
        </w:rPr>
        <w:t>ЗАКЛЮЧЕНИЕ</w:t>
      </w:r>
    </w:p>
    <w:p w14:paraId="5215BA2A" w14:textId="77777777" w:rsidR="003D3446" w:rsidRDefault="003D3446" w:rsidP="003D3446"/>
    <w:p w14:paraId="2693CC74" w14:textId="77777777" w:rsidR="003D3446" w:rsidRDefault="003D3446" w:rsidP="003D3446">
      <w:r>
        <w:rPr>
          <w:rFonts w:hint="eastAsia"/>
        </w:rPr>
        <w:t>СПИСОК</w:t>
      </w:r>
      <w:r>
        <w:t xml:space="preserve"> </w:t>
      </w:r>
      <w:r>
        <w:rPr>
          <w:rFonts w:hint="eastAsia"/>
        </w:rPr>
        <w:t>ЛИТЕРАТУРЫ</w:t>
      </w:r>
    </w:p>
    <w:p w14:paraId="0F1746E6" w14:textId="77777777" w:rsidR="003D3446" w:rsidRDefault="003D3446" w:rsidP="003D3446"/>
    <w:p w14:paraId="0B07A758" w14:textId="77777777" w:rsidR="003D3446" w:rsidRDefault="003D3446" w:rsidP="003D3446">
      <w:r>
        <w:rPr>
          <w:rFonts w:hint="eastAsia"/>
        </w:rPr>
        <w:t>ПРИЛОЖЕНИЯ</w:t>
      </w:r>
    </w:p>
    <w:p w14:paraId="3FABA0E1" w14:textId="77777777" w:rsidR="003D3446" w:rsidRDefault="003D3446" w:rsidP="003D3446"/>
    <w:p w14:paraId="36479D46" w14:textId="77777777" w:rsidR="003D3446" w:rsidRDefault="003D3446" w:rsidP="003D3446">
      <w:r>
        <w:rPr>
          <w:rFonts w:hint="eastAsia"/>
        </w:rPr>
        <w:t>Введение</w:t>
      </w:r>
    </w:p>
    <w:p w14:paraId="74694F7B" w14:textId="77777777" w:rsidR="003D3446" w:rsidRDefault="003D3446" w:rsidP="003D3446"/>
    <w:p w14:paraId="5FA4D8B1" w14:textId="071B25B6" w:rsidR="003D3446" w:rsidRPr="003D3446" w:rsidRDefault="003D3446" w:rsidP="003D3446">
      <w:r>
        <w:rPr>
          <w:rFonts w:hint="eastAsia"/>
        </w:rPr>
        <w:t>Изучение</w:t>
      </w:r>
      <w:r>
        <w:t xml:space="preserve"> </w:t>
      </w:r>
      <w:r>
        <w:rPr>
          <w:rFonts w:hint="eastAsia"/>
        </w:rPr>
        <w:t>влияния</w:t>
      </w:r>
      <w:r>
        <w:t xml:space="preserve"> </w:t>
      </w:r>
      <w:r>
        <w:rPr>
          <w:rFonts w:hint="eastAsia"/>
        </w:rPr>
        <w:t>шоков</w:t>
      </w:r>
      <w:r>
        <w:t xml:space="preserve"> </w:t>
      </w:r>
      <w:r>
        <w:rPr>
          <w:rFonts w:hint="eastAsia"/>
        </w:rPr>
        <w:t>на</w:t>
      </w:r>
      <w:r>
        <w:t xml:space="preserve"> </w:t>
      </w:r>
      <w:r>
        <w:rPr>
          <w:rFonts w:hint="eastAsia"/>
        </w:rPr>
        <w:t>потребительский</w:t>
      </w:r>
      <w:r>
        <w:t xml:space="preserve"> </w:t>
      </w:r>
      <w:r>
        <w:rPr>
          <w:rFonts w:hint="eastAsia"/>
        </w:rPr>
        <w:t>спрос</w:t>
      </w:r>
      <w:r>
        <w:t xml:space="preserve"> </w:t>
      </w:r>
      <w:r>
        <w:rPr>
          <w:rFonts w:hint="eastAsia"/>
        </w:rPr>
        <w:t>как</w:t>
      </w:r>
      <w:r>
        <w:t xml:space="preserve"> </w:t>
      </w:r>
      <w:r>
        <w:rPr>
          <w:rFonts w:hint="eastAsia"/>
        </w:rPr>
        <w:t>цель</w:t>
      </w:r>
      <w:r>
        <w:t xml:space="preserve"> </w:t>
      </w:r>
      <w:r>
        <w:rPr>
          <w:rFonts w:hint="eastAsia"/>
        </w:rPr>
        <w:t>исследования</w:t>
      </w:r>
      <w:r>
        <w:t>:</w:t>
      </w:r>
    </w:p>
    <w:sectPr w:rsidR="003D3446" w:rsidRPr="003D3446" w:rsidSect="000646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B5B92" w14:textId="77777777" w:rsidR="0006469A" w:rsidRDefault="0006469A">
      <w:pPr>
        <w:spacing w:after="0" w:line="240" w:lineRule="auto"/>
      </w:pPr>
      <w:r>
        <w:separator/>
      </w:r>
    </w:p>
  </w:endnote>
  <w:endnote w:type="continuationSeparator" w:id="0">
    <w:p w14:paraId="63F198D0" w14:textId="77777777" w:rsidR="0006469A" w:rsidRDefault="0006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8E09" w14:textId="77777777" w:rsidR="0006469A" w:rsidRDefault="0006469A"/>
    <w:p w14:paraId="6D20EF78" w14:textId="77777777" w:rsidR="0006469A" w:rsidRDefault="0006469A"/>
    <w:p w14:paraId="238FC6B5" w14:textId="77777777" w:rsidR="0006469A" w:rsidRDefault="0006469A"/>
    <w:p w14:paraId="5DC6C7D2" w14:textId="77777777" w:rsidR="0006469A" w:rsidRDefault="0006469A"/>
    <w:p w14:paraId="2DECBABA" w14:textId="77777777" w:rsidR="0006469A" w:rsidRDefault="0006469A"/>
    <w:p w14:paraId="6DC43993" w14:textId="77777777" w:rsidR="0006469A" w:rsidRDefault="0006469A"/>
    <w:p w14:paraId="1BE1AB99" w14:textId="77777777" w:rsidR="0006469A" w:rsidRDefault="000646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865CD" wp14:editId="195624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149E3" w14:textId="77777777" w:rsidR="0006469A" w:rsidRDefault="000646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865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0149E3" w14:textId="77777777" w:rsidR="0006469A" w:rsidRDefault="000646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80D557" w14:textId="77777777" w:rsidR="0006469A" w:rsidRDefault="0006469A"/>
    <w:p w14:paraId="58852C64" w14:textId="77777777" w:rsidR="0006469A" w:rsidRDefault="0006469A"/>
    <w:p w14:paraId="0804E49A" w14:textId="77777777" w:rsidR="0006469A" w:rsidRDefault="000646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C0DB05" wp14:editId="399F0B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1E9F3" w14:textId="77777777" w:rsidR="0006469A" w:rsidRDefault="0006469A"/>
                          <w:p w14:paraId="22F8EB71" w14:textId="77777777" w:rsidR="0006469A" w:rsidRDefault="000646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0DB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81E9F3" w14:textId="77777777" w:rsidR="0006469A" w:rsidRDefault="0006469A"/>
                    <w:p w14:paraId="22F8EB71" w14:textId="77777777" w:rsidR="0006469A" w:rsidRDefault="000646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C2AD7B" w14:textId="77777777" w:rsidR="0006469A" w:rsidRDefault="0006469A"/>
    <w:p w14:paraId="4D8610BD" w14:textId="77777777" w:rsidR="0006469A" w:rsidRDefault="0006469A">
      <w:pPr>
        <w:rPr>
          <w:sz w:val="2"/>
          <w:szCs w:val="2"/>
        </w:rPr>
      </w:pPr>
    </w:p>
    <w:p w14:paraId="2B3D0052" w14:textId="77777777" w:rsidR="0006469A" w:rsidRDefault="0006469A"/>
    <w:p w14:paraId="5E422593" w14:textId="77777777" w:rsidR="0006469A" w:rsidRDefault="0006469A">
      <w:pPr>
        <w:spacing w:after="0" w:line="240" w:lineRule="auto"/>
      </w:pPr>
    </w:p>
  </w:footnote>
  <w:footnote w:type="continuationSeparator" w:id="0">
    <w:p w14:paraId="6BFBD6FB" w14:textId="77777777" w:rsidR="0006469A" w:rsidRDefault="0006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69A"/>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17481</TotalTime>
  <Pages>3</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2817</cp:revision>
  <cp:lastPrinted>2009-02-06T05:36:00Z</cp:lastPrinted>
  <dcterms:created xsi:type="dcterms:W3CDTF">2024-04-09T10:20:00Z</dcterms:created>
  <dcterms:modified xsi:type="dcterms:W3CDTF">2024-04-30T23:05:00Z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