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BCE71" w14:textId="3E969F11" w:rsidR="001E4654" w:rsidRDefault="00C75C4C" w:rsidP="00C75C4C">
      <w:r w:rsidRPr="00C75C4C">
        <w:rPr>
          <w:rFonts w:hint="eastAsia"/>
        </w:rPr>
        <w:t>Колесниченко</w:t>
      </w:r>
      <w:r w:rsidRPr="00C75C4C">
        <w:t xml:space="preserve"> </w:t>
      </w:r>
      <w:r w:rsidRPr="00C75C4C">
        <w:rPr>
          <w:rFonts w:hint="eastAsia"/>
        </w:rPr>
        <w:t>Виктория</w:t>
      </w:r>
      <w:r w:rsidRPr="00C75C4C">
        <w:t xml:space="preserve"> </w:t>
      </w:r>
      <w:r w:rsidRPr="00C75C4C">
        <w:rPr>
          <w:rFonts w:hint="eastAsia"/>
        </w:rPr>
        <w:t>Геннадьевна</w:t>
      </w:r>
      <w:r>
        <w:rPr>
          <w:rFonts w:hint="cs"/>
        </w:rPr>
        <w:t xml:space="preserve"> </w:t>
      </w:r>
      <w:r w:rsidRPr="00C75C4C">
        <w:rPr>
          <w:rFonts w:hint="eastAsia"/>
        </w:rPr>
        <w:t>Трансформации</w:t>
      </w:r>
      <w:r w:rsidRPr="00C75C4C">
        <w:t xml:space="preserve"> </w:t>
      </w:r>
      <w:r w:rsidRPr="00C75C4C">
        <w:rPr>
          <w:rFonts w:hint="eastAsia"/>
        </w:rPr>
        <w:t>международной</w:t>
      </w:r>
      <w:r w:rsidRPr="00C75C4C">
        <w:t xml:space="preserve"> </w:t>
      </w:r>
      <w:r w:rsidRPr="00C75C4C">
        <w:rPr>
          <w:rFonts w:hint="eastAsia"/>
        </w:rPr>
        <w:t>журналистики</w:t>
      </w:r>
      <w:r w:rsidRPr="00C75C4C">
        <w:t xml:space="preserve"> </w:t>
      </w:r>
      <w:r w:rsidRPr="00C75C4C">
        <w:rPr>
          <w:rFonts w:hint="eastAsia"/>
        </w:rPr>
        <w:t>в</w:t>
      </w:r>
      <w:r w:rsidRPr="00C75C4C">
        <w:t xml:space="preserve"> </w:t>
      </w:r>
      <w:r w:rsidRPr="00C75C4C">
        <w:rPr>
          <w:rFonts w:hint="eastAsia"/>
        </w:rPr>
        <w:t>качественной</w:t>
      </w:r>
      <w:r w:rsidRPr="00C75C4C">
        <w:t xml:space="preserve"> </w:t>
      </w:r>
      <w:r w:rsidRPr="00C75C4C">
        <w:rPr>
          <w:rFonts w:hint="eastAsia"/>
        </w:rPr>
        <w:t>прессе</w:t>
      </w:r>
      <w:r w:rsidRPr="00C75C4C">
        <w:t xml:space="preserve"> </w:t>
      </w:r>
      <w:r w:rsidRPr="00C75C4C">
        <w:rPr>
          <w:rFonts w:hint="eastAsia"/>
        </w:rPr>
        <w:t>в</w:t>
      </w:r>
      <w:r w:rsidRPr="00C75C4C">
        <w:t xml:space="preserve"> </w:t>
      </w:r>
      <w:r w:rsidRPr="00C75C4C">
        <w:rPr>
          <w:rFonts w:hint="eastAsia"/>
        </w:rPr>
        <w:t>начале</w:t>
      </w:r>
      <w:r w:rsidRPr="00C75C4C">
        <w:t xml:space="preserve"> XXI </w:t>
      </w:r>
      <w:r w:rsidRPr="00C75C4C">
        <w:rPr>
          <w:rFonts w:hint="eastAsia"/>
        </w:rPr>
        <w:t>столетия</w:t>
      </w:r>
      <w:r w:rsidRPr="00C75C4C">
        <w:t xml:space="preserve">: </w:t>
      </w:r>
      <w:r w:rsidRPr="00C75C4C">
        <w:rPr>
          <w:rFonts w:hint="eastAsia"/>
        </w:rPr>
        <w:t>российские</w:t>
      </w:r>
      <w:r w:rsidRPr="00C75C4C">
        <w:t xml:space="preserve"> </w:t>
      </w:r>
      <w:r w:rsidRPr="00C75C4C">
        <w:rPr>
          <w:rFonts w:hint="eastAsia"/>
        </w:rPr>
        <w:t>реалии</w:t>
      </w:r>
      <w:r w:rsidRPr="00C75C4C">
        <w:t xml:space="preserve"> </w:t>
      </w:r>
      <w:r w:rsidRPr="00C75C4C">
        <w:rPr>
          <w:rFonts w:hint="eastAsia"/>
        </w:rPr>
        <w:t>в</w:t>
      </w:r>
      <w:r w:rsidRPr="00C75C4C">
        <w:t xml:space="preserve"> </w:t>
      </w:r>
      <w:r w:rsidRPr="00C75C4C">
        <w:rPr>
          <w:rFonts w:hint="eastAsia"/>
        </w:rPr>
        <w:t>международном</w:t>
      </w:r>
      <w:r w:rsidRPr="00C75C4C">
        <w:t xml:space="preserve"> </w:t>
      </w:r>
      <w:r w:rsidRPr="00C75C4C">
        <w:rPr>
          <w:rFonts w:hint="eastAsia"/>
        </w:rPr>
        <w:t>контексте</w:t>
      </w:r>
    </w:p>
    <w:p w14:paraId="7AAAC183" w14:textId="77777777" w:rsidR="00C75C4C" w:rsidRDefault="00C75C4C" w:rsidP="00C75C4C">
      <w:r>
        <w:rPr>
          <w:rFonts w:hint="eastAsia"/>
        </w:rPr>
        <w:t>ОГЛАВЛЕНИЕ</w:t>
      </w:r>
      <w:r>
        <w:t xml:space="preserve"> </w:t>
      </w:r>
      <w:r>
        <w:rPr>
          <w:rFonts w:hint="eastAsia"/>
        </w:rPr>
        <w:t>ДИССЕРТАЦИИ</w:t>
      </w:r>
    </w:p>
    <w:p w14:paraId="03CEB0EF" w14:textId="77777777" w:rsidR="00C75C4C" w:rsidRDefault="00C75C4C" w:rsidP="00C75C4C">
      <w:r>
        <w:rPr>
          <w:rFonts w:hint="eastAsia"/>
        </w:rPr>
        <w:t>кандидат</w:t>
      </w:r>
      <w:r>
        <w:t xml:space="preserve"> </w:t>
      </w:r>
      <w:r>
        <w:rPr>
          <w:rFonts w:hint="eastAsia"/>
        </w:rPr>
        <w:t>наук</w:t>
      </w:r>
      <w:r>
        <w:t xml:space="preserve"> </w:t>
      </w:r>
      <w:r>
        <w:rPr>
          <w:rFonts w:hint="eastAsia"/>
        </w:rPr>
        <w:t>Колесниченко</w:t>
      </w:r>
      <w:r>
        <w:t xml:space="preserve"> </w:t>
      </w:r>
      <w:r>
        <w:rPr>
          <w:rFonts w:hint="eastAsia"/>
        </w:rPr>
        <w:t>Виктория</w:t>
      </w:r>
      <w:r>
        <w:t xml:space="preserve"> </w:t>
      </w:r>
      <w:r>
        <w:rPr>
          <w:rFonts w:hint="eastAsia"/>
        </w:rPr>
        <w:t>Геннадьевна</w:t>
      </w:r>
    </w:p>
    <w:p w14:paraId="2B667B7F" w14:textId="77777777" w:rsidR="00C75C4C" w:rsidRDefault="00C75C4C" w:rsidP="00C75C4C">
      <w:r>
        <w:rPr>
          <w:rFonts w:hint="eastAsia"/>
        </w:rPr>
        <w:t>Введение</w:t>
      </w:r>
    </w:p>
    <w:p w14:paraId="159C733B" w14:textId="77777777" w:rsidR="00C75C4C" w:rsidRDefault="00C75C4C" w:rsidP="00C75C4C"/>
    <w:p w14:paraId="2DFD6BD6" w14:textId="77777777" w:rsidR="00C75C4C" w:rsidRDefault="00C75C4C" w:rsidP="00C75C4C">
      <w:r>
        <w:rPr>
          <w:rFonts w:hint="eastAsia"/>
        </w:rPr>
        <w:t>Глава</w:t>
      </w:r>
      <w:r>
        <w:t xml:space="preserve"> 1. </w:t>
      </w:r>
      <w:r>
        <w:rPr>
          <w:rFonts w:hint="eastAsia"/>
        </w:rPr>
        <w:t>Формирование</w:t>
      </w:r>
      <w:r>
        <w:t xml:space="preserve"> </w:t>
      </w:r>
      <w:r>
        <w:rPr>
          <w:rFonts w:hint="eastAsia"/>
        </w:rPr>
        <w:t>и</w:t>
      </w:r>
      <w:r>
        <w:t xml:space="preserve"> </w:t>
      </w:r>
      <w:r>
        <w:rPr>
          <w:rFonts w:hint="eastAsia"/>
        </w:rPr>
        <w:t>функционирование</w:t>
      </w:r>
      <w:r>
        <w:t xml:space="preserve"> </w:t>
      </w:r>
      <w:r>
        <w:rPr>
          <w:rFonts w:hint="eastAsia"/>
        </w:rPr>
        <w:t>современной</w:t>
      </w:r>
      <w:r>
        <w:t xml:space="preserve"> </w:t>
      </w:r>
      <w:r>
        <w:rPr>
          <w:rFonts w:hint="eastAsia"/>
        </w:rPr>
        <w:t>международной</w:t>
      </w:r>
      <w:r>
        <w:t xml:space="preserve"> </w:t>
      </w:r>
      <w:r>
        <w:rPr>
          <w:rFonts w:hint="eastAsia"/>
        </w:rPr>
        <w:t>журналистики</w:t>
      </w:r>
      <w:r>
        <w:t xml:space="preserve"> </w:t>
      </w:r>
      <w:r>
        <w:rPr>
          <w:rFonts w:hint="eastAsia"/>
        </w:rPr>
        <w:t>в</w:t>
      </w:r>
      <w:r>
        <w:t xml:space="preserve"> </w:t>
      </w:r>
      <w:r>
        <w:rPr>
          <w:rFonts w:hint="eastAsia"/>
        </w:rPr>
        <w:t>оценках</w:t>
      </w:r>
      <w:r>
        <w:t xml:space="preserve"> </w:t>
      </w:r>
      <w:r>
        <w:rPr>
          <w:rFonts w:hint="eastAsia"/>
        </w:rPr>
        <w:t>исследователей</w:t>
      </w:r>
    </w:p>
    <w:p w14:paraId="6E1EBC91" w14:textId="77777777" w:rsidR="00C75C4C" w:rsidRDefault="00C75C4C" w:rsidP="00C75C4C"/>
    <w:p w14:paraId="2C34FFFC" w14:textId="77777777" w:rsidR="00C75C4C" w:rsidRDefault="00C75C4C" w:rsidP="00C75C4C">
      <w:r>
        <w:t xml:space="preserve">1.1. </w:t>
      </w:r>
      <w:r>
        <w:rPr>
          <w:rFonts w:hint="eastAsia"/>
        </w:rPr>
        <w:t>Основные</w:t>
      </w:r>
      <w:r>
        <w:t xml:space="preserve"> </w:t>
      </w:r>
      <w:r>
        <w:rPr>
          <w:rFonts w:hint="eastAsia"/>
        </w:rPr>
        <w:t>этапы</w:t>
      </w:r>
      <w:r>
        <w:t xml:space="preserve"> </w:t>
      </w:r>
      <w:r>
        <w:rPr>
          <w:rFonts w:hint="eastAsia"/>
        </w:rPr>
        <w:t>в</w:t>
      </w:r>
      <w:r>
        <w:t xml:space="preserve"> </w:t>
      </w:r>
      <w:r>
        <w:rPr>
          <w:rFonts w:hint="eastAsia"/>
        </w:rPr>
        <w:t>истории</w:t>
      </w:r>
      <w:r>
        <w:t xml:space="preserve"> </w:t>
      </w:r>
      <w:r>
        <w:rPr>
          <w:rFonts w:hint="eastAsia"/>
        </w:rPr>
        <w:t>международной</w:t>
      </w:r>
      <w:r>
        <w:t xml:space="preserve"> </w:t>
      </w:r>
      <w:r>
        <w:rPr>
          <w:rFonts w:hint="eastAsia"/>
        </w:rPr>
        <w:t>журналистики</w:t>
      </w:r>
    </w:p>
    <w:p w14:paraId="084D4363" w14:textId="77777777" w:rsidR="00C75C4C" w:rsidRDefault="00C75C4C" w:rsidP="00C75C4C"/>
    <w:p w14:paraId="171EE277" w14:textId="77777777" w:rsidR="00C75C4C" w:rsidRDefault="00C75C4C" w:rsidP="00C75C4C">
      <w:r>
        <w:t xml:space="preserve">1.2 </w:t>
      </w:r>
      <w:r>
        <w:rPr>
          <w:rFonts w:hint="eastAsia"/>
        </w:rPr>
        <w:t>Профессиональные</w:t>
      </w:r>
      <w:r>
        <w:t xml:space="preserve"> </w:t>
      </w:r>
      <w:r>
        <w:rPr>
          <w:rFonts w:hint="eastAsia"/>
        </w:rPr>
        <w:t>статусы</w:t>
      </w:r>
      <w:r>
        <w:t xml:space="preserve"> </w:t>
      </w:r>
      <w:r>
        <w:rPr>
          <w:rFonts w:hint="eastAsia"/>
        </w:rPr>
        <w:t>авторов</w:t>
      </w:r>
      <w:r>
        <w:t>-</w:t>
      </w:r>
      <w:r>
        <w:rPr>
          <w:rFonts w:hint="eastAsia"/>
        </w:rPr>
        <w:t>международников</w:t>
      </w:r>
      <w:r>
        <w:t xml:space="preserve">: </w:t>
      </w:r>
      <w:r>
        <w:rPr>
          <w:rFonts w:hint="eastAsia"/>
        </w:rPr>
        <w:t>причины</w:t>
      </w:r>
      <w:r>
        <w:t xml:space="preserve"> </w:t>
      </w:r>
      <w:r>
        <w:rPr>
          <w:rFonts w:hint="eastAsia"/>
        </w:rPr>
        <w:t>и</w:t>
      </w:r>
      <w:r>
        <w:t xml:space="preserve"> </w:t>
      </w:r>
      <w:r>
        <w:rPr>
          <w:rFonts w:hint="eastAsia"/>
        </w:rPr>
        <w:t>условия</w:t>
      </w:r>
      <w:r>
        <w:t xml:space="preserve"> </w:t>
      </w:r>
      <w:r>
        <w:rPr>
          <w:rFonts w:hint="eastAsia"/>
        </w:rPr>
        <w:t>трансформации</w:t>
      </w:r>
    </w:p>
    <w:p w14:paraId="16E2BD3C" w14:textId="77777777" w:rsidR="00C75C4C" w:rsidRDefault="00C75C4C" w:rsidP="00C75C4C"/>
    <w:p w14:paraId="13825DA6" w14:textId="77777777" w:rsidR="00C75C4C" w:rsidRDefault="00C75C4C" w:rsidP="00C75C4C">
      <w:r>
        <w:t xml:space="preserve">1.3 </w:t>
      </w:r>
      <w:r>
        <w:rPr>
          <w:rFonts w:hint="eastAsia"/>
        </w:rPr>
        <w:t>Источники</w:t>
      </w:r>
      <w:r>
        <w:t xml:space="preserve"> </w:t>
      </w:r>
      <w:r>
        <w:rPr>
          <w:rFonts w:hint="eastAsia"/>
        </w:rPr>
        <w:t>информации</w:t>
      </w:r>
      <w:r>
        <w:t xml:space="preserve"> </w:t>
      </w:r>
      <w:r>
        <w:rPr>
          <w:rFonts w:hint="eastAsia"/>
        </w:rPr>
        <w:t>в</w:t>
      </w:r>
      <w:r>
        <w:t xml:space="preserve"> </w:t>
      </w:r>
      <w:r>
        <w:rPr>
          <w:rFonts w:hint="eastAsia"/>
        </w:rPr>
        <w:t>международной</w:t>
      </w:r>
      <w:r>
        <w:t xml:space="preserve"> </w:t>
      </w:r>
      <w:r>
        <w:rPr>
          <w:rFonts w:hint="eastAsia"/>
        </w:rPr>
        <w:t>журналистике</w:t>
      </w:r>
    </w:p>
    <w:p w14:paraId="0B4F5B49" w14:textId="77777777" w:rsidR="00C75C4C" w:rsidRDefault="00C75C4C" w:rsidP="00C75C4C"/>
    <w:p w14:paraId="7E6DB8E9" w14:textId="77777777" w:rsidR="00C75C4C" w:rsidRDefault="00C75C4C" w:rsidP="00C75C4C">
      <w:r>
        <w:t xml:space="preserve">1.4 </w:t>
      </w:r>
      <w:r>
        <w:rPr>
          <w:rFonts w:hint="eastAsia"/>
        </w:rPr>
        <w:t>Представление</w:t>
      </w:r>
      <w:r>
        <w:t xml:space="preserve"> </w:t>
      </w:r>
      <w:r>
        <w:rPr>
          <w:rFonts w:hint="eastAsia"/>
        </w:rPr>
        <w:t>регионов</w:t>
      </w:r>
      <w:r>
        <w:t xml:space="preserve"> </w:t>
      </w:r>
      <w:r>
        <w:rPr>
          <w:rFonts w:hint="eastAsia"/>
        </w:rPr>
        <w:t>мира</w:t>
      </w:r>
      <w:r>
        <w:t xml:space="preserve"> </w:t>
      </w:r>
      <w:r>
        <w:rPr>
          <w:rFonts w:hint="eastAsia"/>
        </w:rPr>
        <w:t>в</w:t>
      </w:r>
      <w:r>
        <w:t xml:space="preserve"> </w:t>
      </w:r>
      <w:r>
        <w:rPr>
          <w:rFonts w:hint="eastAsia"/>
        </w:rPr>
        <w:t>международной</w:t>
      </w:r>
      <w:r>
        <w:t xml:space="preserve"> </w:t>
      </w:r>
      <w:r>
        <w:rPr>
          <w:rFonts w:hint="eastAsia"/>
        </w:rPr>
        <w:t>журналистике</w:t>
      </w:r>
    </w:p>
    <w:p w14:paraId="525BC817" w14:textId="77777777" w:rsidR="00C75C4C" w:rsidRDefault="00C75C4C" w:rsidP="00C75C4C"/>
    <w:p w14:paraId="26180787" w14:textId="77777777" w:rsidR="00C75C4C" w:rsidRDefault="00C75C4C" w:rsidP="00C75C4C">
      <w:r>
        <w:rPr>
          <w:rFonts w:hint="eastAsia"/>
        </w:rPr>
        <w:t>Глава</w:t>
      </w:r>
      <w:r>
        <w:t xml:space="preserve"> 2. </w:t>
      </w:r>
      <w:r>
        <w:rPr>
          <w:rFonts w:hint="eastAsia"/>
        </w:rPr>
        <w:t>Трансформации</w:t>
      </w:r>
      <w:r>
        <w:t xml:space="preserve"> </w:t>
      </w:r>
      <w:r>
        <w:rPr>
          <w:rFonts w:hint="eastAsia"/>
        </w:rPr>
        <w:t>международной</w:t>
      </w:r>
      <w:r>
        <w:t xml:space="preserve"> </w:t>
      </w:r>
      <w:r>
        <w:rPr>
          <w:rFonts w:hint="eastAsia"/>
        </w:rPr>
        <w:t>журналистики</w:t>
      </w:r>
      <w:r>
        <w:t xml:space="preserve"> </w:t>
      </w:r>
      <w:r>
        <w:rPr>
          <w:rFonts w:hint="eastAsia"/>
        </w:rPr>
        <w:t>в</w:t>
      </w:r>
      <w:r>
        <w:t xml:space="preserve"> </w:t>
      </w:r>
      <w:r>
        <w:rPr>
          <w:rFonts w:hint="eastAsia"/>
        </w:rPr>
        <w:t>зарубежной</w:t>
      </w:r>
      <w:r>
        <w:t xml:space="preserve"> </w:t>
      </w:r>
      <w:r>
        <w:rPr>
          <w:rFonts w:hint="eastAsia"/>
        </w:rPr>
        <w:t>качественной</w:t>
      </w:r>
      <w:r>
        <w:t xml:space="preserve"> </w:t>
      </w:r>
      <w:r>
        <w:rPr>
          <w:rFonts w:hint="eastAsia"/>
        </w:rPr>
        <w:t>прессе</w:t>
      </w:r>
      <w:r>
        <w:t xml:space="preserve">: </w:t>
      </w:r>
      <w:r>
        <w:rPr>
          <w:rFonts w:hint="eastAsia"/>
        </w:rPr>
        <w:t>тенденции</w:t>
      </w:r>
      <w:r>
        <w:t xml:space="preserve"> </w:t>
      </w:r>
      <w:r>
        <w:rPr>
          <w:rFonts w:hint="eastAsia"/>
        </w:rPr>
        <w:t>в</w:t>
      </w:r>
      <w:r>
        <w:t xml:space="preserve"> </w:t>
      </w:r>
      <w:r>
        <w:rPr>
          <w:rFonts w:hint="eastAsia"/>
        </w:rPr>
        <w:t>газетах</w:t>
      </w:r>
      <w:r>
        <w:t xml:space="preserve"> </w:t>
      </w:r>
      <w:r>
        <w:rPr>
          <w:rFonts w:hint="eastAsia"/>
        </w:rPr>
        <w:t>США</w:t>
      </w:r>
    </w:p>
    <w:p w14:paraId="02E59279" w14:textId="77777777" w:rsidR="00C75C4C" w:rsidRDefault="00C75C4C" w:rsidP="00C75C4C"/>
    <w:p w14:paraId="3C30E9EC" w14:textId="77777777" w:rsidR="00C75C4C" w:rsidRDefault="00C75C4C" w:rsidP="00C75C4C">
      <w:r>
        <w:t xml:space="preserve">2.1 </w:t>
      </w:r>
      <w:r>
        <w:rPr>
          <w:rFonts w:hint="eastAsia"/>
        </w:rPr>
        <w:t>Методика</w:t>
      </w:r>
      <w:r>
        <w:t xml:space="preserve"> </w:t>
      </w:r>
      <w:r>
        <w:rPr>
          <w:rFonts w:hint="eastAsia"/>
        </w:rPr>
        <w:t>анализа</w:t>
      </w:r>
      <w:r>
        <w:t xml:space="preserve"> </w:t>
      </w:r>
      <w:r>
        <w:rPr>
          <w:rFonts w:hint="eastAsia"/>
        </w:rPr>
        <w:t>изменений</w:t>
      </w:r>
      <w:r>
        <w:t xml:space="preserve"> </w:t>
      </w:r>
      <w:r>
        <w:rPr>
          <w:rFonts w:hint="eastAsia"/>
        </w:rPr>
        <w:t>в</w:t>
      </w:r>
      <w:r>
        <w:t xml:space="preserve"> </w:t>
      </w:r>
      <w:r>
        <w:rPr>
          <w:rFonts w:hint="eastAsia"/>
        </w:rPr>
        <w:t>международной</w:t>
      </w:r>
      <w:r>
        <w:t xml:space="preserve"> </w:t>
      </w:r>
      <w:r>
        <w:rPr>
          <w:rFonts w:hint="eastAsia"/>
        </w:rPr>
        <w:t>журналистике</w:t>
      </w:r>
    </w:p>
    <w:p w14:paraId="3B8AE4E5" w14:textId="77777777" w:rsidR="00C75C4C" w:rsidRDefault="00C75C4C" w:rsidP="00C75C4C"/>
    <w:p w14:paraId="5A7BEDB9" w14:textId="77777777" w:rsidR="00C75C4C" w:rsidRDefault="00C75C4C" w:rsidP="00C75C4C">
      <w:r>
        <w:t xml:space="preserve">2.2 </w:t>
      </w:r>
      <w:r>
        <w:rPr>
          <w:rFonts w:hint="eastAsia"/>
        </w:rPr>
        <w:t>Профессиональный</w:t>
      </w:r>
      <w:r>
        <w:t xml:space="preserve"> </w:t>
      </w:r>
      <w:r>
        <w:rPr>
          <w:rFonts w:hint="eastAsia"/>
        </w:rPr>
        <w:t>статус</w:t>
      </w:r>
      <w:r>
        <w:t xml:space="preserve"> </w:t>
      </w:r>
      <w:r>
        <w:rPr>
          <w:rFonts w:hint="eastAsia"/>
        </w:rPr>
        <w:t>журналистов</w:t>
      </w:r>
      <w:r>
        <w:t>-</w:t>
      </w:r>
      <w:r>
        <w:rPr>
          <w:rFonts w:hint="eastAsia"/>
        </w:rPr>
        <w:t>международников</w:t>
      </w:r>
      <w:r>
        <w:t xml:space="preserve"> </w:t>
      </w:r>
      <w:r>
        <w:rPr>
          <w:rFonts w:hint="eastAsia"/>
        </w:rPr>
        <w:t>в</w:t>
      </w:r>
      <w:r>
        <w:t xml:space="preserve"> </w:t>
      </w:r>
      <w:r>
        <w:rPr>
          <w:rFonts w:hint="eastAsia"/>
        </w:rPr>
        <w:t>прессе</w:t>
      </w:r>
      <w:r>
        <w:t xml:space="preserve"> </w:t>
      </w:r>
      <w:r>
        <w:rPr>
          <w:rFonts w:hint="eastAsia"/>
        </w:rPr>
        <w:t>США</w:t>
      </w:r>
    </w:p>
    <w:p w14:paraId="5F5BA573" w14:textId="77777777" w:rsidR="00C75C4C" w:rsidRDefault="00C75C4C" w:rsidP="00C75C4C"/>
    <w:p w14:paraId="59E72569" w14:textId="77777777" w:rsidR="00C75C4C" w:rsidRDefault="00C75C4C" w:rsidP="00C75C4C">
      <w:r>
        <w:t xml:space="preserve">2.3 </w:t>
      </w:r>
      <w:r>
        <w:rPr>
          <w:rFonts w:hint="eastAsia"/>
        </w:rPr>
        <w:t>Жанры</w:t>
      </w:r>
      <w:r>
        <w:t xml:space="preserve"> </w:t>
      </w:r>
      <w:r>
        <w:rPr>
          <w:rFonts w:hint="eastAsia"/>
        </w:rPr>
        <w:t>материалов</w:t>
      </w:r>
      <w:r>
        <w:t xml:space="preserve"> </w:t>
      </w:r>
      <w:r>
        <w:rPr>
          <w:rFonts w:hint="eastAsia"/>
        </w:rPr>
        <w:t>международной</w:t>
      </w:r>
      <w:r>
        <w:t xml:space="preserve"> </w:t>
      </w:r>
      <w:r>
        <w:rPr>
          <w:rFonts w:hint="eastAsia"/>
        </w:rPr>
        <w:t>тематики</w:t>
      </w:r>
      <w:r>
        <w:t xml:space="preserve"> </w:t>
      </w:r>
      <w:r>
        <w:rPr>
          <w:rFonts w:hint="eastAsia"/>
        </w:rPr>
        <w:t>в</w:t>
      </w:r>
      <w:r>
        <w:t xml:space="preserve"> </w:t>
      </w:r>
      <w:r>
        <w:rPr>
          <w:rFonts w:hint="eastAsia"/>
        </w:rPr>
        <w:t>газ</w:t>
      </w:r>
      <w:r>
        <w:rPr>
          <w:rFonts w:hint="eastAsia"/>
        </w:rPr>
        <w:lastRenderedPageBreak/>
        <w:t>етах</w:t>
      </w:r>
      <w:r>
        <w:t xml:space="preserve"> </w:t>
      </w:r>
      <w:r>
        <w:rPr>
          <w:rFonts w:hint="eastAsia"/>
        </w:rPr>
        <w:t>США</w:t>
      </w:r>
    </w:p>
    <w:p w14:paraId="139317EC" w14:textId="77777777" w:rsidR="00C75C4C" w:rsidRDefault="00C75C4C" w:rsidP="00C75C4C"/>
    <w:p w14:paraId="0D0965FF" w14:textId="77777777" w:rsidR="00C75C4C" w:rsidRDefault="00C75C4C" w:rsidP="00C75C4C">
      <w:r>
        <w:t xml:space="preserve">2.4 </w:t>
      </w:r>
      <w:r>
        <w:rPr>
          <w:rFonts w:hint="eastAsia"/>
        </w:rPr>
        <w:t>Источники</w:t>
      </w:r>
      <w:r>
        <w:t xml:space="preserve"> </w:t>
      </w:r>
      <w:r>
        <w:rPr>
          <w:rFonts w:hint="eastAsia"/>
        </w:rPr>
        <w:t>информации</w:t>
      </w:r>
      <w:r>
        <w:t xml:space="preserve"> </w:t>
      </w:r>
      <w:r>
        <w:rPr>
          <w:rFonts w:hint="eastAsia"/>
        </w:rPr>
        <w:t>в</w:t>
      </w:r>
      <w:r>
        <w:t xml:space="preserve"> </w:t>
      </w:r>
      <w:r>
        <w:rPr>
          <w:rFonts w:hint="eastAsia"/>
        </w:rPr>
        <w:t>материалах</w:t>
      </w:r>
      <w:r>
        <w:t xml:space="preserve"> </w:t>
      </w:r>
      <w:r>
        <w:rPr>
          <w:rFonts w:hint="eastAsia"/>
        </w:rPr>
        <w:t>международной</w:t>
      </w:r>
      <w:r>
        <w:t xml:space="preserve"> </w:t>
      </w:r>
      <w:r>
        <w:rPr>
          <w:rFonts w:hint="eastAsia"/>
        </w:rPr>
        <w:t>тематики</w:t>
      </w:r>
      <w:r>
        <w:t xml:space="preserve"> </w:t>
      </w:r>
      <w:r>
        <w:rPr>
          <w:rFonts w:hint="eastAsia"/>
        </w:rPr>
        <w:t>в</w:t>
      </w:r>
      <w:r>
        <w:t xml:space="preserve"> </w:t>
      </w:r>
      <w:r>
        <w:rPr>
          <w:rFonts w:hint="eastAsia"/>
        </w:rPr>
        <w:t>газетах</w:t>
      </w:r>
      <w:r>
        <w:t xml:space="preserve"> </w:t>
      </w:r>
      <w:r>
        <w:rPr>
          <w:rFonts w:hint="eastAsia"/>
        </w:rPr>
        <w:t>США</w:t>
      </w:r>
    </w:p>
    <w:p w14:paraId="3C9A9006" w14:textId="77777777" w:rsidR="00C75C4C" w:rsidRDefault="00C75C4C" w:rsidP="00C75C4C"/>
    <w:p w14:paraId="10940C5A" w14:textId="77777777" w:rsidR="00C75C4C" w:rsidRDefault="00C75C4C" w:rsidP="00C75C4C">
      <w:r>
        <w:t xml:space="preserve">2.5 </w:t>
      </w:r>
      <w:r>
        <w:rPr>
          <w:rFonts w:hint="eastAsia"/>
        </w:rPr>
        <w:t>Тематические</w:t>
      </w:r>
      <w:r>
        <w:t xml:space="preserve"> </w:t>
      </w:r>
      <w:r>
        <w:rPr>
          <w:rFonts w:hint="eastAsia"/>
        </w:rPr>
        <w:t>приоритеты</w:t>
      </w:r>
      <w:r>
        <w:t xml:space="preserve"> </w:t>
      </w:r>
      <w:r>
        <w:rPr>
          <w:rFonts w:hint="eastAsia"/>
        </w:rPr>
        <w:t>освещения</w:t>
      </w:r>
      <w:r>
        <w:t xml:space="preserve"> </w:t>
      </w:r>
      <w:r>
        <w:rPr>
          <w:rFonts w:hint="eastAsia"/>
        </w:rPr>
        <w:t>зарубежных</w:t>
      </w:r>
      <w:r>
        <w:t xml:space="preserve"> </w:t>
      </w:r>
      <w:r>
        <w:rPr>
          <w:rFonts w:hint="eastAsia"/>
        </w:rPr>
        <w:t>событий</w:t>
      </w:r>
      <w:r>
        <w:t xml:space="preserve"> </w:t>
      </w:r>
      <w:r>
        <w:rPr>
          <w:rFonts w:hint="eastAsia"/>
        </w:rPr>
        <w:t>в</w:t>
      </w:r>
      <w:r>
        <w:t xml:space="preserve"> </w:t>
      </w:r>
      <w:r>
        <w:rPr>
          <w:rFonts w:hint="eastAsia"/>
        </w:rPr>
        <w:t>газетах</w:t>
      </w:r>
      <w:r>
        <w:t xml:space="preserve"> </w:t>
      </w:r>
      <w:r>
        <w:rPr>
          <w:rFonts w:hint="eastAsia"/>
        </w:rPr>
        <w:t>США</w:t>
      </w:r>
    </w:p>
    <w:p w14:paraId="1AAA87D4" w14:textId="77777777" w:rsidR="00C75C4C" w:rsidRDefault="00C75C4C" w:rsidP="00C75C4C"/>
    <w:p w14:paraId="1B298D29" w14:textId="77777777" w:rsidR="00C75C4C" w:rsidRDefault="00C75C4C" w:rsidP="00C75C4C">
      <w:r>
        <w:t xml:space="preserve">2.6 </w:t>
      </w:r>
      <w:r>
        <w:rPr>
          <w:rFonts w:hint="eastAsia"/>
        </w:rPr>
        <w:t>Представление</w:t>
      </w:r>
      <w:r>
        <w:t xml:space="preserve"> </w:t>
      </w:r>
      <w:r>
        <w:rPr>
          <w:rFonts w:hint="eastAsia"/>
        </w:rPr>
        <w:t>зарубежных</w:t>
      </w:r>
      <w:r>
        <w:t xml:space="preserve"> </w:t>
      </w:r>
      <w:r>
        <w:rPr>
          <w:rFonts w:hint="eastAsia"/>
        </w:rPr>
        <w:t>стран</w:t>
      </w:r>
      <w:r>
        <w:t xml:space="preserve"> </w:t>
      </w:r>
      <w:r>
        <w:rPr>
          <w:rFonts w:hint="eastAsia"/>
        </w:rPr>
        <w:t>в</w:t>
      </w:r>
      <w:r>
        <w:t xml:space="preserve"> </w:t>
      </w:r>
      <w:r>
        <w:rPr>
          <w:rFonts w:hint="eastAsia"/>
        </w:rPr>
        <w:t>материалах</w:t>
      </w:r>
      <w:r>
        <w:t xml:space="preserve"> </w:t>
      </w:r>
      <w:r>
        <w:rPr>
          <w:rFonts w:hint="eastAsia"/>
        </w:rPr>
        <w:t>международной</w:t>
      </w:r>
      <w:r>
        <w:t xml:space="preserve"> </w:t>
      </w:r>
      <w:r>
        <w:rPr>
          <w:rFonts w:hint="eastAsia"/>
        </w:rPr>
        <w:t>тематики</w:t>
      </w:r>
      <w:r>
        <w:t xml:space="preserve"> </w:t>
      </w:r>
      <w:r>
        <w:rPr>
          <w:rFonts w:hint="eastAsia"/>
        </w:rPr>
        <w:t>в</w:t>
      </w:r>
      <w:r>
        <w:t xml:space="preserve"> </w:t>
      </w:r>
      <w:r>
        <w:rPr>
          <w:rFonts w:hint="eastAsia"/>
        </w:rPr>
        <w:t>газетах</w:t>
      </w:r>
      <w:r>
        <w:t xml:space="preserve"> </w:t>
      </w:r>
      <w:r>
        <w:rPr>
          <w:rFonts w:hint="eastAsia"/>
        </w:rPr>
        <w:t>США</w:t>
      </w:r>
    </w:p>
    <w:p w14:paraId="241919C4" w14:textId="77777777" w:rsidR="00C75C4C" w:rsidRDefault="00C75C4C" w:rsidP="00C75C4C"/>
    <w:p w14:paraId="71FE2CB2" w14:textId="77777777" w:rsidR="00C75C4C" w:rsidRDefault="00C75C4C" w:rsidP="00C75C4C">
      <w:r>
        <w:t xml:space="preserve">2.7 </w:t>
      </w:r>
      <w:r>
        <w:rPr>
          <w:rFonts w:hint="eastAsia"/>
        </w:rPr>
        <w:t>Иллюстрации</w:t>
      </w:r>
      <w:r>
        <w:t xml:space="preserve"> </w:t>
      </w:r>
      <w:r>
        <w:rPr>
          <w:rFonts w:hint="eastAsia"/>
        </w:rPr>
        <w:t>в</w:t>
      </w:r>
      <w:r>
        <w:t xml:space="preserve"> </w:t>
      </w:r>
      <w:r>
        <w:rPr>
          <w:rFonts w:hint="eastAsia"/>
        </w:rPr>
        <w:t>материалах</w:t>
      </w:r>
      <w:r>
        <w:t xml:space="preserve"> </w:t>
      </w:r>
      <w:r>
        <w:rPr>
          <w:rFonts w:hint="eastAsia"/>
        </w:rPr>
        <w:t>о</w:t>
      </w:r>
      <w:r>
        <w:t xml:space="preserve"> </w:t>
      </w:r>
      <w:r>
        <w:rPr>
          <w:rFonts w:hint="eastAsia"/>
        </w:rPr>
        <w:t>зарубежных</w:t>
      </w:r>
      <w:r>
        <w:t xml:space="preserve"> </w:t>
      </w:r>
      <w:r>
        <w:rPr>
          <w:rFonts w:hint="eastAsia"/>
        </w:rPr>
        <w:t>событиях</w:t>
      </w:r>
    </w:p>
    <w:p w14:paraId="3F05A738" w14:textId="77777777" w:rsidR="00C75C4C" w:rsidRDefault="00C75C4C" w:rsidP="00C75C4C"/>
    <w:p w14:paraId="56ECE13D" w14:textId="77777777" w:rsidR="00C75C4C" w:rsidRDefault="00C75C4C" w:rsidP="00C75C4C">
      <w:r>
        <w:rPr>
          <w:rFonts w:hint="eastAsia"/>
        </w:rPr>
        <w:t>Глава</w:t>
      </w:r>
      <w:r>
        <w:t xml:space="preserve"> 3. </w:t>
      </w:r>
      <w:r>
        <w:rPr>
          <w:rFonts w:hint="eastAsia"/>
        </w:rPr>
        <w:t>Трансформации</w:t>
      </w:r>
      <w:r>
        <w:t xml:space="preserve"> </w:t>
      </w:r>
      <w:r>
        <w:rPr>
          <w:rFonts w:hint="eastAsia"/>
        </w:rPr>
        <w:t>международной</w:t>
      </w:r>
      <w:r>
        <w:t xml:space="preserve"> </w:t>
      </w:r>
      <w:r>
        <w:rPr>
          <w:rFonts w:hint="eastAsia"/>
        </w:rPr>
        <w:t>журналистики</w:t>
      </w:r>
      <w:r>
        <w:t xml:space="preserve"> </w:t>
      </w:r>
      <w:r>
        <w:rPr>
          <w:rFonts w:hint="eastAsia"/>
        </w:rPr>
        <w:t>в</w:t>
      </w:r>
      <w:r>
        <w:t xml:space="preserve"> </w:t>
      </w:r>
      <w:r>
        <w:rPr>
          <w:rFonts w:hint="eastAsia"/>
        </w:rPr>
        <w:t>российских</w:t>
      </w:r>
      <w:r>
        <w:t xml:space="preserve"> </w:t>
      </w:r>
      <w:r>
        <w:rPr>
          <w:rFonts w:hint="eastAsia"/>
        </w:rPr>
        <w:t>качественных</w:t>
      </w:r>
      <w:r>
        <w:t xml:space="preserve"> </w:t>
      </w:r>
      <w:r>
        <w:rPr>
          <w:rFonts w:hint="eastAsia"/>
        </w:rPr>
        <w:t>изданиях</w:t>
      </w:r>
    </w:p>
    <w:p w14:paraId="5889CF74" w14:textId="77777777" w:rsidR="00C75C4C" w:rsidRDefault="00C75C4C" w:rsidP="00C75C4C"/>
    <w:p w14:paraId="39E87D5E" w14:textId="77777777" w:rsidR="00C75C4C" w:rsidRDefault="00C75C4C" w:rsidP="00C75C4C">
      <w:r>
        <w:t xml:space="preserve">3.1 </w:t>
      </w:r>
      <w:r>
        <w:rPr>
          <w:rFonts w:hint="eastAsia"/>
        </w:rPr>
        <w:t>Профессиональный</w:t>
      </w:r>
      <w:r>
        <w:t xml:space="preserve"> </w:t>
      </w:r>
      <w:r>
        <w:rPr>
          <w:rFonts w:hint="eastAsia"/>
        </w:rPr>
        <w:t>статус</w:t>
      </w:r>
      <w:r>
        <w:t xml:space="preserve"> </w:t>
      </w:r>
      <w:r>
        <w:rPr>
          <w:rFonts w:hint="eastAsia"/>
        </w:rPr>
        <w:t>журналистов</w:t>
      </w:r>
      <w:r>
        <w:t>-</w:t>
      </w:r>
      <w:r>
        <w:rPr>
          <w:rFonts w:hint="eastAsia"/>
        </w:rPr>
        <w:t>международников</w:t>
      </w:r>
      <w:r>
        <w:t xml:space="preserve"> </w:t>
      </w:r>
      <w:r>
        <w:rPr>
          <w:rFonts w:hint="eastAsia"/>
        </w:rPr>
        <w:t>в</w:t>
      </w:r>
      <w:r>
        <w:t xml:space="preserve"> </w:t>
      </w:r>
      <w:r>
        <w:rPr>
          <w:rFonts w:hint="eastAsia"/>
        </w:rPr>
        <w:t>прессе</w:t>
      </w:r>
      <w:r>
        <w:t xml:space="preserve"> </w:t>
      </w:r>
      <w:r>
        <w:rPr>
          <w:rFonts w:hint="eastAsia"/>
        </w:rPr>
        <w:t>России</w:t>
      </w:r>
    </w:p>
    <w:p w14:paraId="271E4C07" w14:textId="77777777" w:rsidR="00C75C4C" w:rsidRDefault="00C75C4C" w:rsidP="00C75C4C"/>
    <w:p w14:paraId="505769F4" w14:textId="77777777" w:rsidR="00C75C4C" w:rsidRDefault="00C75C4C" w:rsidP="00C75C4C">
      <w:r>
        <w:t xml:space="preserve">3.2 </w:t>
      </w:r>
      <w:r>
        <w:rPr>
          <w:rFonts w:hint="eastAsia"/>
        </w:rPr>
        <w:t>Жанры</w:t>
      </w:r>
      <w:r>
        <w:t xml:space="preserve"> </w:t>
      </w:r>
      <w:r>
        <w:rPr>
          <w:rFonts w:hint="eastAsia"/>
        </w:rPr>
        <w:t>материалов</w:t>
      </w:r>
      <w:r>
        <w:t xml:space="preserve"> </w:t>
      </w:r>
      <w:r>
        <w:rPr>
          <w:rFonts w:hint="eastAsia"/>
        </w:rPr>
        <w:t>международной</w:t>
      </w:r>
      <w:r>
        <w:t xml:space="preserve"> </w:t>
      </w:r>
      <w:r>
        <w:rPr>
          <w:rFonts w:hint="eastAsia"/>
        </w:rPr>
        <w:t>тематики</w:t>
      </w:r>
      <w:r>
        <w:t xml:space="preserve"> </w:t>
      </w:r>
      <w:r>
        <w:rPr>
          <w:rFonts w:hint="eastAsia"/>
        </w:rPr>
        <w:t>в</w:t>
      </w:r>
      <w:r>
        <w:t xml:space="preserve"> </w:t>
      </w:r>
      <w:r>
        <w:rPr>
          <w:rFonts w:hint="eastAsia"/>
        </w:rPr>
        <w:t>газетах</w:t>
      </w:r>
      <w:r>
        <w:t xml:space="preserve"> </w:t>
      </w:r>
      <w:r>
        <w:rPr>
          <w:rFonts w:hint="eastAsia"/>
        </w:rPr>
        <w:t>России</w:t>
      </w:r>
    </w:p>
    <w:p w14:paraId="4488A56F" w14:textId="77777777" w:rsidR="00C75C4C" w:rsidRDefault="00C75C4C" w:rsidP="00C75C4C"/>
    <w:p w14:paraId="493F6D76" w14:textId="77777777" w:rsidR="00C75C4C" w:rsidRDefault="00C75C4C" w:rsidP="00C75C4C">
      <w:r>
        <w:t xml:space="preserve">3.3 </w:t>
      </w:r>
      <w:r>
        <w:rPr>
          <w:rFonts w:hint="eastAsia"/>
        </w:rPr>
        <w:t>Источники</w:t>
      </w:r>
      <w:r>
        <w:t xml:space="preserve"> </w:t>
      </w:r>
      <w:r>
        <w:rPr>
          <w:rFonts w:hint="eastAsia"/>
        </w:rPr>
        <w:t>информации</w:t>
      </w:r>
      <w:r>
        <w:t xml:space="preserve"> </w:t>
      </w:r>
      <w:r>
        <w:rPr>
          <w:rFonts w:hint="eastAsia"/>
        </w:rPr>
        <w:t>в</w:t>
      </w:r>
      <w:r>
        <w:t xml:space="preserve"> </w:t>
      </w:r>
      <w:r>
        <w:rPr>
          <w:rFonts w:hint="eastAsia"/>
        </w:rPr>
        <w:t>материалах</w:t>
      </w:r>
      <w:r>
        <w:t xml:space="preserve"> </w:t>
      </w:r>
      <w:r>
        <w:rPr>
          <w:rFonts w:hint="eastAsia"/>
        </w:rPr>
        <w:t>международной</w:t>
      </w:r>
      <w:r>
        <w:t xml:space="preserve"> </w:t>
      </w:r>
      <w:r>
        <w:rPr>
          <w:rFonts w:hint="eastAsia"/>
        </w:rPr>
        <w:t>тематики</w:t>
      </w:r>
      <w:r>
        <w:t xml:space="preserve"> </w:t>
      </w:r>
      <w:r>
        <w:rPr>
          <w:rFonts w:hint="eastAsia"/>
        </w:rPr>
        <w:t>в</w:t>
      </w:r>
      <w:r>
        <w:t xml:space="preserve"> </w:t>
      </w:r>
      <w:r>
        <w:rPr>
          <w:rFonts w:hint="eastAsia"/>
        </w:rPr>
        <w:t>газетах</w:t>
      </w:r>
      <w:r>
        <w:t xml:space="preserve"> </w:t>
      </w:r>
      <w:r>
        <w:rPr>
          <w:rFonts w:hint="eastAsia"/>
        </w:rPr>
        <w:t>России</w:t>
      </w:r>
    </w:p>
    <w:p w14:paraId="2157356A" w14:textId="77777777" w:rsidR="00C75C4C" w:rsidRDefault="00C75C4C" w:rsidP="00C75C4C"/>
    <w:p w14:paraId="29A8EC6A" w14:textId="77777777" w:rsidR="00C75C4C" w:rsidRDefault="00C75C4C" w:rsidP="00C75C4C">
      <w:r>
        <w:t xml:space="preserve">3.4 </w:t>
      </w:r>
      <w:r>
        <w:rPr>
          <w:rFonts w:hint="eastAsia"/>
        </w:rPr>
        <w:t>Тематические</w:t>
      </w:r>
      <w:r>
        <w:t xml:space="preserve"> </w:t>
      </w:r>
      <w:r>
        <w:rPr>
          <w:rFonts w:hint="eastAsia"/>
        </w:rPr>
        <w:t>приоритеты</w:t>
      </w:r>
      <w:r>
        <w:t xml:space="preserve"> </w:t>
      </w:r>
      <w:r>
        <w:rPr>
          <w:rFonts w:hint="eastAsia"/>
        </w:rPr>
        <w:t>освещения</w:t>
      </w:r>
      <w:r>
        <w:t xml:space="preserve"> </w:t>
      </w:r>
      <w:r>
        <w:rPr>
          <w:rFonts w:hint="eastAsia"/>
        </w:rPr>
        <w:t>зарубежных</w:t>
      </w:r>
      <w:r>
        <w:t xml:space="preserve"> </w:t>
      </w:r>
      <w:r>
        <w:rPr>
          <w:rFonts w:hint="eastAsia"/>
        </w:rPr>
        <w:t>событий</w:t>
      </w:r>
      <w:r>
        <w:t xml:space="preserve"> </w:t>
      </w:r>
      <w:r>
        <w:rPr>
          <w:rFonts w:hint="eastAsia"/>
        </w:rPr>
        <w:t>в</w:t>
      </w:r>
      <w:r>
        <w:t xml:space="preserve"> </w:t>
      </w:r>
      <w:r>
        <w:rPr>
          <w:rFonts w:hint="eastAsia"/>
        </w:rPr>
        <w:t>газетах</w:t>
      </w:r>
      <w:r>
        <w:t xml:space="preserve"> </w:t>
      </w:r>
      <w:r>
        <w:rPr>
          <w:rFonts w:hint="eastAsia"/>
        </w:rPr>
        <w:t>России</w:t>
      </w:r>
    </w:p>
    <w:p w14:paraId="50826E3B" w14:textId="77777777" w:rsidR="00C75C4C" w:rsidRDefault="00C75C4C" w:rsidP="00C75C4C"/>
    <w:p w14:paraId="36CBB177" w14:textId="77777777" w:rsidR="00C75C4C" w:rsidRDefault="00C75C4C" w:rsidP="00C75C4C">
      <w:r>
        <w:t xml:space="preserve">3.5 </w:t>
      </w:r>
      <w:r>
        <w:rPr>
          <w:rFonts w:hint="eastAsia"/>
        </w:rPr>
        <w:t>Представление</w:t>
      </w:r>
      <w:r>
        <w:t xml:space="preserve"> </w:t>
      </w:r>
      <w:r>
        <w:rPr>
          <w:rFonts w:hint="eastAsia"/>
        </w:rPr>
        <w:t>зарубежных</w:t>
      </w:r>
      <w:r>
        <w:t xml:space="preserve"> </w:t>
      </w:r>
      <w:r>
        <w:rPr>
          <w:rFonts w:hint="eastAsia"/>
        </w:rPr>
        <w:t>стран</w:t>
      </w:r>
      <w:r>
        <w:t xml:space="preserve"> </w:t>
      </w:r>
      <w:r>
        <w:rPr>
          <w:rFonts w:hint="eastAsia"/>
        </w:rPr>
        <w:t>в</w:t>
      </w:r>
      <w:r>
        <w:t xml:space="preserve"> </w:t>
      </w:r>
      <w:r>
        <w:rPr>
          <w:rFonts w:hint="eastAsia"/>
        </w:rPr>
        <w:t>материалах</w:t>
      </w:r>
      <w:r>
        <w:t xml:space="preserve"> </w:t>
      </w:r>
      <w:r>
        <w:rPr>
          <w:rFonts w:hint="eastAsia"/>
        </w:rPr>
        <w:t>международной</w:t>
      </w:r>
      <w:r>
        <w:t xml:space="preserve"> </w:t>
      </w:r>
      <w:r>
        <w:rPr>
          <w:rFonts w:hint="eastAsia"/>
        </w:rPr>
        <w:t>тематики</w:t>
      </w:r>
      <w:r>
        <w:t xml:space="preserve"> </w:t>
      </w:r>
      <w:r>
        <w:rPr>
          <w:rFonts w:hint="eastAsia"/>
        </w:rPr>
        <w:t>в</w:t>
      </w:r>
      <w:r>
        <w:t xml:space="preserve"> </w:t>
      </w:r>
      <w:r>
        <w:rPr>
          <w:rFonts w:hint="eastAsia"/>
        </w:rPr>
        <w:t>газетах</w:t>
      </w:r>
      <w:r>
        <w:t xml:space="preserve"> </w:t>
      </w:r>
      <w:r>
        <w:rPr>
          <w:rFonts w:hint="eastAsia"/>
        </w:rPr>
        <w:t>России</w:t>
      </w:r>
    </w:p>
    <w:p w14:paraId="3F63E883" w14:textId="77777777" w:rsidR="00C75C4C" w:rsidRDefault="00C75C4C" w:rsidP="00C75C4C"/>
    <w:p w14:paraId="76DBD1F6" w14:textId="77777777" w:rsidR="00C75C4C" w:rsidRDefault="00C75C4C" w:rsidP="00C75C4C">
      <w:r>
        <w:t xml:space="preserve">3.6 </w:t>
      </w:r>
      <w:r>
        <w:rPr>
          <w:rFonts w:hint="eastAsia"/>
        </w:rPr>
        <w:t>Иллюстрации</w:t>
      </w:r>
      <w:r>
        <w:t xml:space="preserve"> </w:t>
      </w:r>
      <w:r>
        <w:rPr>
          <w:rFonts w:hint="eastAsia"/>
        </w:rPr>
        <w:t>в</w:t>
      </w:r>
      <w:r>
        <w:t xml:space="preserve"> </w:t>
      </w:r>
      <w:r>
        <w:rPr>
          <w:rFonts w:hint="eastAsia"/>
        </w:rPr>
        <w:t>материалах</w:t>
      </w:r>
      <w:r>
        <w:t xml:space="preserve"> </w:t>
      </w:r>
      <w:r>
        <w:rPr>
          <w:rFonts w:hint="eastAsia"/>
        </w:rPr>
        <w:t>о</w:t>
      </w:r>
      <w:r>
        <w:t xml:space="preserve"> </w:t>
      </w:r>
      <w:r>
        <w:rPr>
          <w:rFonts w:hint="eastAsia"/>
        </w:rPr>
        <w:t>зарубежных</w:t>
      </w:r>
      <w:r>
        <w:t xml:space="preserve"> </w:t>
      </w:r>
      <w:r>
        <w:rPr>
          <w:rFonts w:hint="eastAsia"/>
        </w:rPr>
        <w:t>событиях</w:t>
      </w:r>
    </w:p>
    <w:p w14:paraId="6A12CB8B" w14:textId="77777777" w:rsidR="00C75C4C" w:rsidRDefault="00C75C4C" w:rsidP="00C75C4C"/>
    <w:p w14:paraId="6E177307" w14:textId="77777777" w:rsidR="00C75C4C" w:rsidRDefault="00C75C4C" w:rsidP="00C75C4C">
      <w:r>
        <w:rPr>
          <w:rFonts w:hint="eastAsia"/>
        </w:rPr>
        <w:lastRenderedPageBreak/>
        <w:t>Заключение</w:t>
      </w:r>
    </w:p>
    <w:p w14:paraId="14A4C417" w14:textId="77777777" w:rsidR="00C75C4C" w:rsidRDefault="00C75C4C" w:rsidP="00C75C4C"/>
    <w:p w14:paraId="30611C48" w14:textId="1003533E" w:rsidR="00C75C4C" w:rsidRPr="00C75C4C" w:rsidRDefault="00C75C4C" w:rsidP="00C75C4C">
      <w:r>
        <w:rPr>
          <w:rFonts w:hint="eastAsia"/>
        </w:rPr>
        <w:t>Список</w:t>
      </w:r>
      <w:r>
        <w:t xml:space="preserve"> </w:t>
      </w:r>
      <w:r>
        <w:rPr>
          <w:rFonts w:hint="eastAsia"/>
        </w:rPr>
        <w:t>литературы</w:t>
      </w:r>
    </w:p>
    <w:sectPr w:rsidR="00C75C4C" w:rsidRPr="00C75C4C" w:rsidSect="009007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9435" w14:textId="77777777" w:rsidR="0090079D" w:rsidRDefault="0090079D">
      <w:pPr>
        <w:spacing w:after="0" w:line="240" w:lineRule="auto"/>
      </w:pPr>
      <w:r>
        <w:separator/>
      </w:r>
    </w:p>
  </w:endnote>
  <w:endnote w:type="continuationSeparator" w:id="0">
    <w:p w14:paraId="57E79B94" w14:textId="77777777" w:rsidR="0090079D" w:rsidRDefault="0090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3666" w14:textId="77777777" w:rsidR="0090079D" w:rsidRDefault="0090079D"/>
    <w:p w14:paraId="7F23C084" w14:textId="77777777" w:rsidR="0090079D" w:rsidRDefault="0090079D"/>
    <w:p w14:paraId="199D8383" w14:textId="77777777" w:rsidR="0090079D" w:rsidRDefault="0090079D"/>
    <w:p w14:paraId="4ACB004C" w14:textId="77777777" w:rsidR="0090079D" w:rsidRDefault="0090079D"/>
    <w:p w14:paraId="68D736ED" w14:textId="77777777" w:rsidR="0090079D" w:rsidRDefault="0090079D"/>
    <w:p w14:paraId="236321B4" w14:textId="77777777" w:rsidR="0090079D" w:rsidRDefault="0090079D"/>
    <w:p w14:paraId="2D10B6AE" w14:textId="77777777" w:rsidR="0090079D" w:rsidRDefault="009007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147F7A" wp14:editId="2C6B23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80C5B" w14:textId="77777777" w:rsidR="0090079D" w:rsidRDefault="009007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47F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780C5B" w14:textId="77777777" w:rsidR="0090079D" w:rsidRDefault="009007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3D0534" w14:textId="77777777" w:rsidR="0090079D" w:rsidRDefault="0090079D"/>
    <w:p w14:paraId="40FD8D7B" w14:textId="77777777" w:rsidR="0090079D" w:rsidRDefault="0090079D"/>
    <w:p w14:paraId="5A298F9C" w14:textId="77777777" w:rsidR="0090079D" w:rsidRDefault="009007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442161" wp14:editId="41C139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56C46" w14:textId="77777777" w:rsidR="0090079D" w:rsidRDefault="0090079D"/>
                          <w:p w14:paraId="73B7A9BF" w14:textId="77777777" w:rsidR="0090079D" w:rsidRDefault="009007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421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256C46" w14:textId="77777777" w:rsidR="0090079D" w:rsidRDefault="0090079D"/>
                    <w:p w14:paraId="73B7A9BF" w14:textId="77777777" w:rsidR="0090079D" w:rsidRDefault="009007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772B0B" w14:textId="77777777" w:rsidR="0090079D" w:rsidRDefault="0090079D"/>
    <w:p w14:paraId="01BAF089" w14:textId="77777777" w:rsidR="0090079D" w:rsidRDefault="0090079D">
      <w:pPr>
        <w:rPr>
          <w:sz w:val="2"/>
          <w:szCs w:val="2"/>
        </w:rPr>
      </w:pPr>
    </w:p>
    <w:p w14:paraId="7BAA5956" w14:textId="77777777" w:rsidR="0090079D" w:rsidRDefault="0090079D"/>
    <w:p w14:paraId="51322078" w14:textId="77777777" w:rsidR="0090079D" w:rsidRDefault="0090079D">
      <w:pPr>
        <w:spacing w:after="0" w:line="240" w:lineRule="auto"/>
      </w:pPr>
    </w:p>
  </w:footnote>
  <w:footnote w:type="continuationSeparator" w:id="0">
    <w:p w14:paraId="0B83363C" w14:textId="77777777" w:rsidR="0090079D" w:rsidRDefault="00900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37548</TotalTime>
  <Pages>3</Pages>
  <Words>260</Words>
  <Characters>1484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5115</cp:revision>
  <cp:lastPrinted>2009-02-06T05:36:00Z</cp:lastPrinted>
  <dcterms:created xsi:type="dcterms:W3CDTF">2024-01-07T13:43:00Z</dcterms:created>
  <dcterms:modified xsi:type="dcterms:W3CDTF">2024-03-07T15:51:00Z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