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64E1" w14:textId="77777777" w:rsidR="00712240" w:rsidRDefault="00712240" w:rsidP="00712240">
      <w:pPr>
        <w:pStyle w:val="afffffffffffffffffffffffffff5"/>
        <w:rPr>
          <w:rFonts w:ascii="Verdana" w:hAnsi="Verdana"/>
          <w:color w:val="000000"/>
          <w:sz w:val="21"/>
          <w:szCs w:val="21"/>
        </w:rPr>
      </w:pPr>
      <w:r>
        <w:rPr>
          <w:rFonts w:ascii="Helvetica" w:hAnsi="Helvetica" w:cs="Helvetica"/>
          <w:b/>
          <w:bCs w:val="0"/>
          <w:color w:val="222222"/>
          <w:sz w:val="21"/>
          <w:szCs w:val="21"/>
        </w:rPr>
        <w:t>Кузнецова, Наталия Алексеевна.</w:t>
      </w:r>
    </w:p>
    <w:p w14:paraId="3338E833" w14:textId="77777777" w:rsidR="00712240" w:rsidRDefault="00712240" w:rsidP="00712240">
      <w:pPr>
        <w:pStyle w:val="20"/>
        <w:spacing w:before="0" w:after="312"/>
        <w:rPr>
          <w:rFonts w:ascii="Arial" w:hAnsi="Arial" w:cs="Arial"/>
          <w:caps/>
          <w:color w:val="333333"/>
          <w:sz w:val="27"/>
          <w:szCs w:val="27"/>
        </w:rPr>
      </w:pPr>
      <w:r>
        <w:rPr>
          <w:rFonts w:ascii="Helvetica" w:hAnsi="Helvetica" w:cs="Helvetica"/>
          <w:caps/>
          <w:color w:val="222222"/>
          <w:sz w:val="21"/>
          <w:szCs w:val="21"/>
        </w:rPr>
        <w:t>Механизм формирования позитивного имиджа региональной власти в современной России</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Опыт Нижегородской области и его политологическая оценка : диссертация ... кандидата политических наук : 23.00.02. - Нижний Новгород, 2003. - 213 с.</w:t>
      </w:r>
    </w:p>
    <w:p w14:paraId="2930CBEA" w14:textId="77777777" w:rsidR="00712240" w:rsidRDefault="00712240" w:rsidP="0071224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Кузнецова, Наталия Алексеевна</w:t>
      </w:r>
    </w:p>
    <w:p w14:paraId="500B8C40"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104E96"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Методология создания позитивного имиджа региональной власти</w:t>
      </w:r>
    </w:p>
    <w:p w14:paraId="1AA3BA72"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Имидж власти: теоретико-методологические основы исследования</w:t>
      </w:r>
    </w:p>
    <w:p w14:paraId="163454C0"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Специфика формирования позитивного имиджа власти</w:t>
      </w:r>
    </w:p>
    <w:p w14:paraId="70A3F91A"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Эффективность использования политических коммуникаций в создании позитивного имиджа власти</w:t>
      </w:r>
    </w:p>
    <w:p w14:paraId="5D9852DB"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Модификация имиджа региональной власти в контексте демократических преобразований: опыт Нижегородской области</w:t>
      </w:r>
    </w:p>
    <w:p w14:paraId="37AF7181"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Роль и место Нижегородской области в современном политическом процессе</w:t>
      </w:r>
    </w:p>
    <w:p w14:paraId="60A22273"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Традиции и новации создания позитивного имиджа власти</w:t>
      </w:r>
    </w:p>
    <w:p w14:paraId="471085A5"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Механизм формирования позитивного имиджа власти и перспективы его совершенствования</w:t>
      </w:r>
    </w:p>
    <w:p w14:paraId="5FE3EC0C"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Применение креативных политических PR-технологий на российском и региональном уровнях</w:t>
      </w:r>
    </w:p>
    <w:p w14:paraId="45E371C9" w14:textId="77777777" w:rsidR="00712240" w:rsidRDefault="00712240" w:rsidP="0071224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Проблемы совершенствования механизма формирования позитивного имиджа региональной власти</w:t>
      </w:r>
    </w:p>
    <w:p w14:paraId="7823CDB0" w14:textId="0B55C83F" w:rsidR="00F37380" w:rsidRPr="00712240" w:rsidRDefault="00F37380" w:rsidP="00712240"/>
    <w:sectPr w:rsidR="00F37380" w:rsidRPr="007122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969D" w14:textId="77777777" w:rsidR="00FE7F00" w:rsidRDefault="00FE7F00">
      <w:pPr>
        <w:spacing w:after="0" w:line="240" w:lineRule="auto"/>
      </w:pPr>
      <w:r>
        <w:separator/>
      </w:r>
    </w:p>
  </w:endnote>
  <w:endnote w:type="continuationSeparator" w:id="0">
    <w:p w14:paraId="7066495C" w14:textId="77777777" w:rsidR="00FE7F00" w:rsidRDefault="00FE7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4FCC" w14:textId="77777777" w:rsidR="00FE7F00" w:rsidRDefault="00FE7F00"/>
    <w:p w14:paraId="2815410B" w14:textId="77777777" w:rsidR="00FE7F00" w:rsidRDefault="00FE7F00"/>
    <w:p w14:paraId="526D0741" w14:textId="77777777" w:rsidR="00FE7F00" w:rsidRDefault="00FE7F00"/>
    <w:p w14:paraId="3BBC34A9" w14:textId="77777777" w:rsidR="00FE7F00" w:rsidRDefault="00FE7F00"/>
    <w:p w14:paraId="3E3D0E63" w14:textId="77777777" w:rsidR="00FE7F00" w:rsidRDefault="00FE7F00"/>
    <w:p w14:paraId="475DC162" w14:textId="77777777" w:rsidR="00FE7F00" w:rsidRDefault="00FE7F00"/>
    <w:p w14:paraId="72D0A923" w14:textId="77777777" w:rsidR="00FE7F00" w:rsidRDefault="00FE7F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774943" wp14:editId="774252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FA852" w14:textId="77777777" w:rsidR="00FE7F00" w:rsidRDefault="00FE7F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749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BFA852" w14:textId="77777777" w:rsidR="00FE7F00" w:rsidRDefault="00FE7F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F58A11" w14:textId="77777777" w:rsidR="00FE7F00" w:rsidRDefault="00FE7F00"/>
    <w:p w14:paraId="6BBE8CCF" w14:textId="77777777" w:rsidR="00FE7F00" w:rsidRDefault="00FE7F00"/>
    <w:p w14:paraId="082CCADA" w14:textId="77777777" w:rsidR="00FE7F00" w:rsidRDefault="00FE7F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68A24F" wp14:editId="372796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0CB1" w14:textId="77777777" w:rsidR="00FE7F00" w:rsidRDefault="00FE7F00"/>
                          <w:p w14:paraId="0BC6C549" w14:textId="77777777" w:rsidR="00FE7F00" w:rsidRDefault="00FE7F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8A2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EF0CB1" w14:textId="77777777" w:rsidR="00FE7F00" w:rsidRDefault="00FE7F00"/>
                    <w:p w14:paraId="0BC6C549" w14:textId="77777777" w:rsidR="00FE7F00" w:rsidRDefault="00FE7F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6EC52B" w14:textId="77777777" w:rsidR="00FE7F00" w:rsidRDefault="00FE7F00"/>
    <w:p w14:paraId="698ED065" w14:textId="77777777" w:rsidR="00FE7F00" w:rsidRDefault="00FE7F00">
      <w:pPr>
        <w:rPr>
          <w:sz w:val="2"/>
          <w:szCs w:val="2"/>
        </w:rPr>
      </w:pPr>
    </w:p>
    <w:p w14:paraId="26DDA15D" w14:textId="77777777" w:rsidR="00FE7F00" w:rsidRDefault="00FE7F00"/>
    <w:p w14:paraId="1F842B21" w14:textId="77777777" w:rsidR="00FE7F00" w:rsidRDefault="00FE7F00">
      <w:pPr>
        <w:spacing w:after="0" w:line="240" w:lineRule="auto"/>
      </w:pPr>
    </w:p>
  </w:footnote>
  <w:footnote w:type="continuationSeparator" w:id="0">
    <w:p w14:paraId="65C6DF13" w14:textId="77777777" w:rsidR="00FE7F00" w:rsidRDefault="00FE7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0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73843</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1775</cp:revision>
  <cp:lastPrinted>2009-02-06T05:36:00Z</cp:lastPrinted>
  <dcterms:created xsi:type="dcterms:W3CDTF">2024-01-07T13:43:00Z</dcterms:created>
  <dcterms:modified xsi:type="dcterms:W3CDTF">2025-04-16T19:03:00Z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