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A752" w14:textId="6592209D" w:rsidR="00055FE9" w:rsidRDefault="009E40D2" w:rsidP="009E40D2">
      <w:pPr>
        <w:rPr>
          <w:rFonts w:ascii="Times New Roman" w:eastAsia="Arial Unicode MS" w:hAnsi="Times New Roman" w:cs="Times New Roman"/>
          <w:b/>
          <w:bCs/>
          <w:color w:val="000000"/>
          <w:kern w:val="0"/>
          <w:sz w:val="28"/>
          <w:szCs w:val="28"/>
          <w:lang w:eastAsia="ru-RU" w:bidi="uk-UA"/>
        </w:rPr>
      </w:pPr>
      <w:proofErr w:type="spellStart"/>
      <w:r w:rsidRPr="009E40D2">
        <w:rPr>
          <w:rFonts w:ascii="Times New Roman" w:eastAsia="Arial Unicode MS" w:hAnsi="Times New Roman" w:cs="Times New Roman" w:hint="eastAsia"/>
          <w:b/>
          <w:bCs/>
          <w:color w:val="000000"/>
          <w:kern w:val="0"/>
          <w:sz w:val="28"/>
          <w:szCs w:val="28"/>
          <w:lang w:eastAsia="ru-RU" w:bidi="uk-UA"/>
        </w:rPr>
        <w:t>Джахбаров</w:t>
      </w:r>
      <w:proofErr w:type="spellEnd"/>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Магомедшапи</w:t>
      </w:r>
      <w:r w:rsidRPr="009E40D2">
        <w:rPr>
          <w:rFonts w:ascii="Times New Roman" w:eastAsia="Arial Unicode MS" w:hAnsi="Times New Roman" w:cs="Times New Roman"/>
          <w:b/>
          <w:bCs/>
          <w:color w:val="000000"/>
          <w:kern w:val="0"/>
          <w:sz w:val="28"/>
          <w:szCs w:val="28"/>
          <w:lang w:eastAsia="ru-RU" w:bidi="uk-UA"/>
        </w:rPr>
        <w:t xml:space="preserve"> </w:t>
      </w:r>
      <w:proofErr w:type="spellStart"/>
      <w:r w:rsidRPr="009E40D2">
        <w:rPr>
          <w:rFonts w:ascii="Times New Roman" w:eastAsia="Arial Unicode MS" w:hAnsi="Times New Roman" w:cs="Times New Roman" w:hint="eastAsia"/>
          <w:b/>
          <w:bCs/>
          <w:color w:val="000000"/>
          <w:kern w:val="0"/>
          <w:sz w:val="28"/>
          <w:szCs w:val="28"/>
          <w:lang w:eastAsia="ru-RU" w:bidi="uk-UA"/>
        </w:rPr>
        <w:t>Абдулкадырович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Индивидуализация</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дополнительного</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педагогического</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образования</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на</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основе</w:t>
      </w:r>
      <w:r w:rsidRPr="009E40D2">
        <w:rPr>
          <w:rFonts w:ascii="Times New Roman" w:eastAsia="Arial Unicode MS" w:hAnsi="Times New Roman" w:cs="Times New Roman"/>
          <w:b/>
          <w:bCs/>
          <w:color w:val="000000"/>
          <w:kern w:val="0"/>
          <w:sz w:val="28"/>
          <w:szCs w:val="28"/>
          <w:lang w:eastAsia="ru-RU" w:bidi="uk-UA"/>
        </w:rPr>
        <w:t xml:space="preserve"> </w:t>
      </w:r>
      <w:proofErr w:type="spellStart"/>
      <w:r w:rsidRPr="009E40D2">
        <w:rPr>
          <w:rFonts w:ascii="Times New Roman" w:eastAsia="Arial Unicode MS" w:hAnsi="Times New Roman" w:cs="Times New Roman" w:hint="eastAsia"/>
          <w:b/>
          <w:bCs/>
          <w:color w:val="000000"/>
          <w:kern w:val="0"/>
          <w:sz w:val="28"/>
          <w:szCs w:val="28"/>
          <w:lang w:eastAsia="ru-RU" w:bidi="uk-UA"/>
        </w:rPr>
        <w:t>самопроектирования</w:t>
      </w:r>
      <w:proofErr w:type="spellEnd"/>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программ</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повышения</w:t>
      </w:r>
      <w:r w:rsidRPr="009E40D2">
        <w:rPr>
          <w:rFonts w:ascii="Times New Roman" w:eastAsia="Arial Unicode MS" w:hAnsi="Times New Roman" w:cs="Times New Roman"/>
          <w:b/>
          <w:bCs/>
          <w:color w:val="000000"/>
          <w:kern w:val="0"/>
          <w:sz w:val="28"/>
          <w:szCs w:val="28"/>
          <w:lang w:eastAsia="ru-RU" w:bidi="uk-UA"/>
        </w:rPr>
        <w:t xml:space="preserve"> </w:t>
      </w:r>
      <w:r w:rsidRPr="009E40D2">
        <w:rPr>
          <w:rFonts w:ascii="Times New Roman" w:eastAsia="Arial Unicode MS" w:hAnsi="Times New Roman" w:cs="Times New Roman" w:hint="eastAsia"/>
          <w:b/>
          <w:bCs/>
          <w:color w:val="000000"/>
          <w:kern w:val="0"/>
          <w:sz w:val="28"/>
          <w:szCs w:val="28"/>
          <w:lang w:eastAsia="ru-RU" w:bidi="uk-UA"/>
        </w:rPr>
        <w:t>квалификации</w:t>
      </w:r>
    </w:p>
    <w:p w14:paraId="620F58C9" w14:textId="77777777" w:rsidR="009E40D2" w:rsidRDefault="009E40D2" w:rsidP="009E40D2">
      <w:r>
        <w:rPr>
          <w:rFonts w:hint="eastAsia"/>
        </w:rPr>
        <w:t>ОГЛАВЛЕНИЕ</w:t>
      </w:r>
      <w:r>
        <w:t xml:space="preserve"> </w:t>
      </w:r>
      <w:r>
        <w:rPr>
          <w:rFonts w:hint="eastAsia"/>
        </w:rPr>
        <w:t>ДИССЕРТАЦИИ</w:t>
      </w:r>
    </w:p>
    <w:p w14:paraId="01CDF8E1" w14:textId="77777777" w:rsidR="009E40D2" w:rsidRDefault="009E40D2" w:rsidP="009E40D2">
      <w:r>
        <w:rPr>
          <w:rFonts w:hint="eastAsia"/>
        </w:rPr>
        <w:t>кандидат</w:t>
      </w:r>
      <w:r>
        <w:t xml:space="preserve"> </w:t>
      </w:r>
      <w:r>
        <w:rPr>
          <w:rFonts w:hint="eastAsia"/>
        </w:rPr>
        <w:t>наук</w:t>
      </w:r>
      <w:r>
        <w:t xml:space="preserve"> </w:t>
      </w:r>
      <w:r>
        <w:rPr>
          <w:rFonts w:hint="eastAsia"/>
        </w:rPr>
        <w:t>Джахбаров</w:t>
      </w:r>
      <w:r>
        <w:t xml:space="preserve"> </w:t>
      </w:r>
      <w:r>
        <w:rPr>
          <w:rFonts w:hint="eastAsia"/>
        </w:rPr>
        <w:t>Магомедшапи</w:t>
      </w:r>
      <w:r>
        <w:t xml:space="preserve"> </w:t>
      </w:r>
      <w:r>
        <w:rPr>
          <w:rFonts w:hint="eastAsia"/>
        </w:rPr>
        <w:t>Абдулкадырович</w:t>
      </w:r>
    </w:p>
    <w:p w14:paraId="55D18BC1" w14:textId="77777777" w:rsidR="009E40D2" w:rsidRDefault="009E40D2" w:rsidP="009E40D2">
      <w:r>
        <w:rPr>
          <w:rFonts w:hint="eastAsia"/>
        </w:rPr>
        <w:t>ВВЕДЕНИЕ</w:t>
      </w:r>
    </w:p>
    <w:p w14:paraId="62EB57E9" w14:textId="77777777" w:rsidR="009E40D2" w:rsidRDefault="009E40D2" w:rsidP="009E40D2"/>
    <w:p w14:paraId="79986C98" w14:textId="77777777" w:rsidR="009E40D2" w:rsidRDefault="009E40D2" w:rsidP="009E40D2">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индивидуализации</w:t>
      </w:r>
      <w:r>
        <w:t xml:space="preserve"> </w:t>
      </w:r>
      <w:r>
        <w:rPr>
          <w:rFonts w:hint="eastAsia"/>
        </w:rPr>
        <w:t>дополнительного</w:t>
      </w:r>
      <w:r>
        <w:t xml:space="preserve"> </w:t>
      </w:r>
      <w:r>
        <w:rPr>
          <w:rFonts w:hint="eastAsia"/>
        </w:rPr>
        <w:t>педагогического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самопроектирования</w:t>
      </w:r>
      <w:r>
        <w:t xml:space="preserve"> </w:t>
      </w:r>
      <w:r>
        <w:rPr>
          <w:rFonts w:hint="eastAsia"/>
        </w:rPr>
        <w:t>программ</w:t>
      </w:r>
      <w:r>
        <w:t xml:space="preserve"> </w:t>
      </w:r>
      <w:r>
        <w:rPr>
          <w:rFonts w:hint="eastAsia"/>
        </w:rPr>
        <w:t>повышения</w:t>
      </w:r>
      <w:r>
        <w:t xml:space="preserve"> </w:t>
      </w:r>
      <w:r>
        <w:rPr>
          <w:rFonts w:hint="eastAsia"/>
        </w:rPr>
        <w:t>квалификации</w:t>
      </w:r>
    </w:p>
    <w:p w14:paraId="678AF316" w14:textId="77777777" w:rsidR="009E40D2" w:rsidRDefault="009E40D2" w:rsidP="009E40D2"/>
    <w:p w14:paraId="589C742C" w14:textId="77777777" w:rsidR="009E40D2" w:rsidRDefault="009E40D2" w:rsidP="009E40D2">
      <w:r>
        <w:t xml:space="preserve">1.1. </w:t>
      </w:r>
      <w:r>
        <w:rPr>
          <w:rFonts w:hint="eastAsia"/>
        </w:rPr>
        <w:t>Научно</w:t>
      </w:r>
      <w:r>
        <w:t>-</w:t>
      </w:r>
      <w:r>
        <w:rPr>
          <w:rFonts w:hint="eastAsia"/>
        </w:rPr>
        <w:t>педагогические</w:t>
      </w:r>
      <w:r>
        <w:t xml:space="preserve"> </w:t>
      </w:r>
      <w:r>
        <w:rPr>
          <w:rFonts w:hint="eastAsia"/>
        </w:rPr>
        <w:t>представления</w:t>
      </w:r>
      <w:r>
        <w:t xml:space="preserve"> </w:t>
      </w:r>
      <w:r>
        <w:rPr>
          <w:rFonts w:hint="eastAsia"/>
        </w:rPr>
        <w:t>об</w:t>
      </w:r>
      <w:r>
        <w:t xml:space="preserve"> </w:t>
      </w:r>
      <w:r>
        <w:rPr>
          <w:rFonts w:hint="eastAsia"/>
        </w:rPr>
        <w:t>индивидуализации</w:t>
      </w:r>
      <w:r>
        <w:t xml:space="preserve"> </w:t>
      </w:r>
      <w:r>
        <w:rPr>
          <w:rFonts w:hint="eastAsia"/>
        </w:rPr>
        <w:t>обучения</w:t>
      </w:r>
    </w:p>
    <w:p w14:paraId="0521AC61" w14:textId="77777777" w:rsidR="009E40D2" w:rsidRDefault="009E40D2" w:rsidP="009E40D2"/>
    <w:p w14:paraId="77DECA65" w14:textId="77777777" w:rsidR="009E40D2" w:rsidRDefault="009E40D2" w:rsidP="009E40D2">
      <w:r>
        <w:t xml:space="preserve">1.2. </w:t>
      </w:r>
      <w:r>
        <w:rPr>
          <w:rFonts w:hint="eastAsia"/>
        </w:rPr>
        <w:t>Индивидуализированная</w:t>
      </w:r>
      <w:r>
        <w:t xml:space="preserve"> </w:t>
      </w:r>
      <w:r>
        <w:rPr>
          <w:rFonts w:hint="eastAsia"/>
        </w:rPr>
        <w:t>программа</w:t>
      </w:r>
      <w:r>
        <w:t xml:space="preserve"> </w:t>
      </w:r>
      <w:r>
        <w:rPr>
          <w:rFonts w:hint="eastAsia"/>
        </w:rPr>
        <w:t>повышения</w:t>
      </w:r>
      <w:r>
        <w:t xml:space="preserve"> </w:t>
      </w:r>
      <w:r>
        <w:rPr>
          <w:rFonts w:hint="eastAsia"/>
        </w:rPr>
        <w:t>квалификации</w:t>
      </w:r>
      <w:r>
        <w:t xml:space="preserve"> </w:t>
      </w:r>
      <w:r>
        <w:rPr>
          <w:rFonts w:hint="eastAsia"/>
        </w:rPr>
        <w:t>учителя</w:t>
      </w:r>
      <w:r>
        <w:t xml:space="preserve">: </w:t>
      </w:r>
      <w:r>
        <w:rPr>
          <w:rFonts w:hint="eastAsia"/>
        </w:rPr>
        <w:t>предпосылки</w:t>
      </w:r>
      <w:r>
        <w:t xml:space="preserve"> </w:t>
      </w:r>
      <w:r>
        <w:rPr>
          <w:rFonts w:hint="eastAsia"/>
        </w:rPr>
        <w:t>и</w:t>
      </w:r>
      <w:r>
        <w:t xml:space="preserve"> </w:t>
      </w:r>
      <w:r>
        <w:rPr>
          <w:rFonts w:hint="eastAsia"/>
        </w:rPr>
        <w:t>принципы</w:t>
      </w:r>
      <w:r>
        <w:t xml:space="preserve"> </w:t>
      </w:r>
      <w:r>
        <w:rPr>
          <w:rFonts w:hint="eastAsia"/>
        </w:rPr>
        <w:t>создания</w:t>
      </w:r>
    </w:p>
    <w:p w14:paraId="390777A2" w14:textId="77777777" w:rsidR="009E40D2" w:rsidRDefault="009E40D2" w:rsidP="009E40D2"/>
    <w:p w14:paraId="6E854DE7" w14:textId="77777777" w:rsidR="009E40D2" w:rsidRDefault="009E40D2" w:rsidP="009E40D2">
      <w:r>
        <w:t xml:space="preserve">1.3. </w:t>
      </w:r>
      <w:r>
        <w:rPr>
          <w:rFonts w:hint="eastAsia"/>
        </w:rPr>
        <w:t>Самопроектирование</w:t>
      </w:r>
      <w:r>
        <w:t xml:space="preserve"> </w:t>
      </w:r>
      <w:r>
        <w:rPr>
          <w:rFonts w:hint="eastAsia"/>
        </w:rPr>
        <w:t>как</w:t>
      </w:r>
      <w:r>
        <w:t xml:space="preserve"> </w:t>
      </w:r>
      <w:r>
        <w:rPr>
          <w:rFonts w:hint="eastAsia"/>
        </w:rPr>
        <w:t>метод</w:t>
      </w:r>
      <w:r>
        <w:t xml:space="preserve"> </w:t>
      </w:r>
      <w:r>
        <w:rPr>
          <w:rFonts w:hint="eastAsia"/>
        </w:rPr>
        <w:t>разработки</w:t>
      </w:r>
      <w:r>
        <w:t xml:space="preserve"> </w:t>
      </w:r>
      <w:r>
        <w:rPr>
          <w:rFonts w:hint="eastAsia"/>
        </w:rPr>
        <w:t>индивидуализированных</w:t>
      </w:r>
      <w:r>
        <w:t xml:space="preserve"> </w:t>
      </w:r>
      <w:r>
        <w:rPr>
          <w:rFonts w:hint="eastAsia"/>
        </w:rPr>
        <w:t>образовательных</w:t>
      </w:r>
      <w:r>
        <w:t xml:space="preserve"> </w:t>
      </w:r>
      <w:r>
        <w:rPr>
          <w:rFonts w:hint="eastAsia"/>
        </w:rPr>
        <w:t>программ</w:t>
      </w:r>
    </w:p>
    <w:p w14:paraId="0B0A7EC6" w14:textId="77777777" w:rsidR="009E40D2" w:rsidRDefault="009E40D2" w:rsidP="009E40D2"/>
    <w:p w14:paraId="2CAE1C1E" w14:textId="77777777" w:rsidR="009E40D2" w:rsidRDefault="009E40D2" w:rsidP="009E40D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E79687E" w14:textId="77777777" w:rsidR="009E40D2" w:rsidRDefault="009E40D2" w:rsidP="009E40D2"/>
    <w:p w14:paraId="02AA6918" w14:textId="77777777" w:rsidR="009E40D2" w:rsidRDefault="009E40D2" w:rsidP="009E40D2">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индивидуализации</w:t>
      </w:r>
      <w:r>
        <w:t xml:space="preserve"> </w:t>
      </w:r>
      <w:r>
        <w:rPr>
          <w:rFonts w:hint="eastAsia"/>
        </w:rPr>
        <w:t>дополнительного</w:t>
      </w:r>
      <w:r>
        <w:t xml:space="preserve"> </w:t>
      </w:r>
      <w:r>
        <w:rPr>
          <w:rFonts w:hint="eastAsia"/>
        </w:rPr>
        <w:t>педагогического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самопроектирования</w:t>
      </w:r>
      <w:r>
        <w:t xml:space="preserve"> </w:t>
      </w:r>
      <w:r>
        <w:rPr>
          <w:rFonts w:hint="eastAsia"/>
        </w:rPr>
        <w:t>программ</w:t>
      </w:r>
      <w:r>
        <w:t xml:space="preserve"> </w:t>
      </w:r>
      <w:r>
        <w:rPr>
          <w:rFonts w:hint="eastAsia"/>
        </w:rPr>
        <w:t>повышения</w:t>
      </w:r>
      <w:r>
        <w:t xml:space="preserve"> </w:t>
      </w:r>
      <w:r>
        <w:rPr>
          <w:rFonts w:hint="eastAsia"/>
        </w:rPr>
        <w:t>квалификации</w:t>
      </w:r>
    </w:p>
    <w:p w14:paraId="5E8E5D7D" w14:textId="77777777" w:rsidR="009E40D2" w:rsidRDefault="009E40D2" w:rsidP="009E40D2"/>
    <w:p w14:paraId="16A55EDB" w14:textId="77777777" w:rsidR="009E40D2" w:rsidRDefault="009E40D2" w:rsidP="009E40D2">
      <w:r>
        <w:t xml:space="preserve">2.1. </w:t>
      </w:r>
      <w:r>
        <w:rPr>
          <w:rFonts w:hint="eastAsia"/>
        </w:rPr>
        <w:t>Проектирование</w:t>
      </w:r>
      <w:r>
        <w:t xml:space="preserve"> </w:t>
      </w:r>
      <w:r>
        <w:rPr>
          <w:rFonts w:hint="eastAsia"/>
        </w:rPr>
        <w:t>программ</w:t>
      </w:r>
      <w:r>
        <w:t xml:space="preserve"> </w:t>
      </w:r>
      <w:r>
        <w:rPr>
          <w:rFonts w:hint="eastAsia"/>
        </w:rPr>
        <w:t>обучения</w:t>
      </w:r>
      <w:r>
        <w:t xml:space="preserve"> </w:t>
      </w:r>
      <w:r>
        <w:rPr>
          <w:rFonts w:hint="eastAsia"/>
        </w:rPr>
        <w:t>учителей</w:t>
      </w:r>
      <w:r>
        <w:t xml:space="preserve">, </w:t>
      </w:r>
      <w:r>
        <w:rPr>
          <w:rFonts w:hint="eastAsia"/>
        </w:rPr>
        <w:t>с</w:t>
      </w:r>
      <w:r>
        <w:t xml:space="preserve"> </w:t>
      </w:r>
      <w:r>
        <w:rPr>
          <w:rFonts w:hint="eastAsia"/>
        </w:rPr>
        <w:t>использованием</w:t>
      </w:r>
      <w:r>
        <w:t xml:space="preserve"> </w:t>
      </w:r>
      <w:r>
        <w:rPr>
          <w:rFonts w:hint="eastAsia"/>
        </w:rPr>
        <w:t>идей</w:t>
      </w:r>
      <w:r>
        <w:t xml:space="preserve"> </w:t>
      </w:r>
      <w:r>
        <w:rPr>
          <w:rFonts w:hint="eastAsia"/>
        </w:rPr>
        <w:t>индивидуализации</w:t>
      </w:r>
      <w:r>
        <w:t xml:space="preserve"> </w:t>
      </w:r>
      <w:r>
        <w:rPr>
          <w:rFonts w:hint="eastAsia"/>
        </w:rPr>
        <w:t>и</w:t>
      </w:r>
      <w:r>
        <w:t xml:space="preserve"> </w:t>
      </w:r>
      <w:r>
        <w:rPr>
          <w:rFonts w:hint="eastAsia"/>
        </w:rPr>
        <w:t>самопроектирования</w:t>
      </w:r>
    </w:p>
    <w:p w14:paraId="6134A4E3" w14:textId="77777777" w:rsidR="009E40D2" w:rsidRDefault="009E40D2" w:rsidP="009E40D2"/>
    <w:p w14:paraId="3BA6948C" w14:textId="77777777" w:rsidR="009E40D2" w:rsidRDefault="009E40D2" w:rsidP="009E40D2">
      <w:r>
        <w:t xml:space="preserve">2.2. </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экспериментальной</w:t>
      </w:r>
      <w:r>
        <w:t xml:space="preserve"> </w:t>
      </w:r>
      <w:r>
        <w:rPr>
          <w:rFonts w:hint="eastAsia"/>
        </w:rPr>
        <w:t>программы</w:t>
      </w:r>
      <w:r>
        <w:t xml:space="preserve"> </w:t>
      </w:r>
      <w:r>
        <w:rPr>
          <w:rFonts w:hint="eastAsia"/>
        </w:rPr>
        <w:t>повышения</w:t>
      </w:r>
      <w:r>
        <w:t xml:space="preserve"> </w:t>
      </w:r>
      <w:r>
        <w:rPr>
          <w:rFonts w:hint="eastAsia"/>
        </w:rPr>
        <w:t>квалификации</w:t>
      </w:r>
    </w:p>
    <w:p w14:paraId="009D90E9" w14:textId="77777777" w:rsidR="009E40D2" w:rsidRDefault="009E40D2" w:rsidP="009E40D2"/>
    <w:p w14:paraId="37CCEA26" w14:textId="77777777" w:rsidR="009E40D2" w:rsidRDefault="009E40D2" w:rsidP="009E40D2">
      <w:r>
        <w:t xml:space="preserve">2.3. </w:t>
      </w:r>
      <w:r>
        <w:rPr>
          <w:rFonts w:hint="eastAsia"/>
        </w:rPr>
        <w:t>Оценка</w:t>
      </w:r>
      <w:r>
        <w:t xml:space="preserve"> </w:t>
      </w:r>
      <w:r>
        <w:rPr>
          <w:rFonts w:hint="eastAsia"/>
        </w:rPr>
        <w:t>результатов</w:t>
      </w:r>
      <w:r>
        <w:t xml:space="preserve"> </w:t>
      </w:r>
      <w:r>
        <w:rPr>
          <w:rFonts w:hint="eastAsia"/>
        </w:rPr>
        <w:t>индивидуализации</w:t>
      </w:r>
      <w:r>
        <w:t xml:space="preserve"> </w:t>
      </w:r>
      <w:r>
        <w:rPr>
          <w:rFonts w:hint="eastAsia"/>
        </w:rPr>
        <w:t>и</w:t>
      </w:r>
      <w:r>
        <w:t xml:space="preserve"> </w:t>
      </w:r>
      <w:r>
        <w:rPr>
          <w:rFonts w:hint="eastAsia"/>
        </w:rPr>
        <w:t>самопроектирования</w:t>
      </w:r>
      <w:r>
        <w:t xml:space="preserve"> </w:t>
      </w:r>
      <w:r>
        <w:rPr>
          <w:rFonts w:hint="eastAsia"/>
        </w:rPr>
        <w:t>программ</w:t>
      </w:r>
      <w:r>
        <w:t xml:space="preserve"> </w:t>
      </w:r>
      <w:r>
        <w:rPr>
          <w:rFonts w:hint="eastAsia"/>
        </w:rPr>
        <w:t>повышения</w:t>
      </w:r>
      <w:r>
        <w:t xml:space="preserve"> </w:t>
      </w:r>
      <w:r>
        <w:rPr>
          <w:rFonts w:hint="eastAsia"/>
        </w:rPr>
        <w:t>квалификации</w:t>
      </w:r>
      <w:r>
        <w:t xml:space="preserve"> </w:t>
      </w:r>
      <w:r>
        <w:rPr>
          <w:rFonts w:hint="eastAsia"/>
        </w:rPr>
        <w:t>учителей</w:t>
      </w:r>
    </w:p>
    <w:p w14:paraId="4B3F93CA" w14:textId="77777777" w:rsidR="009E40D2" w:rsidRDefault="009E40D2" w:rsidP="009E40D2"/>
    <w:p w14:paraId="61158579" w14:textId="77777777" w:rsidR="009E40D2" w:rsidRDefault="009E40D2" w:rsidP="009E40D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1AE4BAD" w14:textId="77777777" w:rsidR="009E40D2" w:rsidRDefault="009E40D2" w:rsidP="009E40D2"/>
    <w:p w14:paraId="6699E1B8" w14:textId="77777777" w:rsidR="009E40D2" w:rsidRDefault="009E40D2" w:rsidP="009E40D2">
      <w:r>
        <w:rPr>
          <w:rFonts w:hint="eastAsia"/>
        </w:rPr>
        <w:t>ЗАКЛЮЧЕНИЕ</w:t>
      </w:r>
    </w:p>
    <w:p w14:paraId="387540B0" w14:textId="77777777" w:rsidR="009E40D2" w:rsidRDefault="009E40D2" w:rsidP="009E40D2"/>
    <w:p w14:paraId="053F688C" w14:textId="77777777" w:rsidR="009E40D2" w:rsidRDefault="009E40D2" w:rsidP="009E40D2">
      <w:r>
        <w:rPr>
          <w:rFonts w:hint="eastAsia"/>
        </w:rPr>
        <w:t>СПИСОК</w:t>
      </w:r>
      <w:r>
        <w:t xml:space="preserve"> </w:t>
      </w:r>
      <w:r>
        <w:rPr>
          <w:rFonts w:hint="eastAsia"/>
        </w:rPr>
        <w:t>ЛИТЕРАТУРЫ</w:t>
      </w:r>
    </w:p>
    <w:p w14:paraId="6C9A76B5" w14:textId="77777777" w:rsidR="009E40D2" w:rsidRDefault="009E40D2" w:rsidP="009E40D2"/>
    <w:p w14:paraId="7CC8F244" w14:textId="77777777" w:rsidR="009E40D2" w:rsidRDefault="009E40D2" w:rsidP="009E40D2">
      <w:r>
        <w:rPr>
          <w:rFonts w:hint="eastAsia"/>
        </w:rPr>
        <w:t>ПРИЛОЖЕНИЯ</w:t>
      </w:r>
    </w:p>
    <w:p w14:paraId="440305ED" w14:textId="77777777" w:rsidR="009E40D2" w:rsidRDefault="009E40D2" w:rsidP="009E40D2"/>
    <w:p w14:paraId="5FF1D82F" w14:textId="43072C3D" w:rsidR="009E40D2" w:rsidRPr="009E40D2" w:rsidRDefault="009E40D2" w:rsidP="009E40D2">
      <w:r>
        <w:t>157</w:t>
      </w:r>
    </w:p>
    <w:sectPr w:rsidR="009E40D2" w:rsidRPr="009E40D2" w:rsidSect="002E1F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04C8" w14:textId="77777777" w:rsidR="002E1F05" w:rsidRDefault="002E1F05">
      <w:pPr>
        <w:spacing w:after="0" w:line="240" w:lineRule="auto"/>
      </w:pPr>
      <w:r>
        <w:separator/>
      </w:r>
    </w:p>
  </w:endnote>
  <w:endnote w:type="continuationSeparator" w:id="0">
    <w:p w14:paraId="64DF0E0D" w14:textId="77777777" w:rsidR="002E1F05" w:rsidRDefault="002E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4501" w14:textId="77777777" w:rsidR="002E1F05" w:rsidRDefault="002E1F05"/>
    <w:p w14:paraId="1F6BFCC0" w14:textId="77777777" w:rsidR="002E1F05" w:rsidRDefault="002E1F05"/>
    <w:p w14:paraId="0CCC0CDF" w14:textId="77777777" w:rsidR="002E1F05" w:rsidRDefault="002E1F05"/>
    <w:p w14:paraId="0B16868E" w14:textId="77777777" w:rsidR="002E1F05" w:rsidRDefault="002E1F05"/>
    <w:p w14:paraId="7A34AA42" w14:textId="77777777" w:rsidR="002E1F05" w:rsidRDefault="002E1F05"/>
    <w:p w14:paraId="51749A6A" w14:textId="77777777" w:rsidR="002E1F05" w:rsidRDefault="002E1F05"/>
    <w:p w14:paraId="0154B8D7" w14:textId="77777777" w:rsidR="002E1F05" w:rsidRDefault="002E1F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4174A" wp14:editId="550E30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A1DC" w14:textId="77777777" w:rsidR="002E1F05" w:rsidRDefault="002E1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417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30A1DC" w14:textId="77777777" w:rsidR="002E1F05" w:rsidRDefault="002E1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3CBE6" w14:textId="77777777" w:rsidR="002E1F05" w:rsidRDefault="002E1F05"/>
    <w:p w14:paraId="05F20E73" w14:textId="77777777" w:rsidR="002E1F05" w:rsidRDefault="002E1F05"/>
    <w:p w14:paraId="3221133A" w14:textId="77777777" w:rsidR="002E1F05" w:rsidRDefault="002E1F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5FB937" wp14:editId="1F5132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F7850" w14:textId="77777777" w:rsidR="002E1F05" w:rsidRDefault="002E1F05"/>
                          <w:p w14:paraId="31473F19" w14:textId="77777777" w:rsidR="002E1F05" w:rsidRDefault="002E1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FB9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CF7850" w14:textId="77777777" w:rsidR="002E1F05" w:rsidRDefault="002E1F05"/>
                    <w:p w14:paraId="31473F19" w14:textId="77777777" w:rsidR="002E1F05" w:rsidRDefault="002E1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EB782B" w14:textId="77777777" w:rsidR="002E1F05" w:rsidRDefault="002E1F05"/>
    <w:p w14:paraId="196DCE85" w14:textId="77777777" w:rsidR="002E1F05" w:rsidRDefault="002E1F05">
      <w:pPr>
        <w:rPr>
          <w:sz w:val="2"/>
          <w:szCs w:val="2"/>
        </w:rPr>
      </w:pPr>
    </w:p>
    <w:p w14:paraId="24988BA6" w14:textId="77777777" w:rsidR="002E1F05" w:rsidRDefault="002E1F05"/>
    <w:p w14:paraId="0B323626" w14:textId="77777777" w:rsidR="002E1F05" w:rsidRDefault="002E1F05">
      <w:pPr>
        <w:spacing w:after="0" w:line="240" w:lineRule="auto"/>
      </w:pPr>
    </w:p>
  </w:footnote>
  <w:footnote w:type="continuationSeparator" w:id="0">
    <w:p w14:paraId="0323A6AF" w14:textId="77777777" w:rsidR="002E1F05" w:rsidRDefault="002E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05"/>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8148</TotalTime>
  <Pages>2</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739</cp:revision>
  <cp:lastPrinted>2009-02-06T05:36:00Z</cp:lastPrinted>
  <dcterms:created xsi:type="dcterms:W3CDTF">2024-01-07T13:43:00Z</dcterms:created>
  <dcterms:modified xsi:type="dcterms:W3CDTF">2024-01-19T19:32:00Z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