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CF43" w14:textId="33B1ECB6" w:rsidR="004304B8" w:rsidRDefault="00BC3578" w:rsidP="00BC3578">
      <w:r w:rsidRPr="00BC3578">
        <w:rPr>
          <w:rFonts w:hint="eastAsia"/>
        </w:rPr>
        <w:t>Сорокина</w:t>
      </w:r>
      <w:r w:rsidRPr="00BC3578">
        <w:t xml:space="preserve">, </w:t>
      </w:r>
      <w:r w:rsidRPr="00BC3578">
        <w:rPr>
          <w:rFonts w:hint="eastAsia"/>
        </w:rPr>
        <w:t>Юлия</w:t>
      </w:r>
      <w:r w:rsidRPr="00BC3578">
        <w:t xml:space="preserve"> </w:t>
      </w:r>
      <w:r w:rsidRPr="00BC3578">
        <w:rPr>
          <w:rFonts w:hint="eastAsia"/>
        </w:rPr>
        <w:t>Витальевна</w:t>
      </w:r>
      <w:r>
        <w:t xml:space="preserve"> </w:t>
      </w:r>
      <w:r w:rsidRPr="00BC3578">
        <w:rPr>
          <w:rFonts w:hint="eastAsia"/>
        </w:rPr>
        <w:t>Оценка</w:t>
      </w:r>
      <w:r w:rsidRPr="00BC3578">
        <w:t xml:space="preserve"> </w:t>
      </w:r>
      <w:r w:rsidRPr="00BC3578">
        <w:rPr>
          <w:rFonts w:hint="eastAsia"/>
        </w:rPr>
        <w:t>и</w:t>
      </w:r>
      <w:r w:rsidRPr="00BC3578">
        <w:t xml:space="preserve"> </w:t>
      </w:r>
      <w:r w:rsidRPr="00BC3578">
        <w:rPr>
          <w:rFonts w:hint="eastAsia"/>
        </w:rPr>
        <w:t>повышение</w:t>
      </w:r>
      <w:r w:rsidRPr="00BC3578">
        <w:t xml:space="preserve"> </w:t>
      </w:r>
      <w:r w:rsidRPr="00BC3578">
        <w:rPr>
          <w:rFonts w:hint="eastAsia"/>
        </w:rPr>
        <w:t>качества</w:t>
      </w:r>
      <w:r w:rsidRPr="00BC3578">
        <w:t xml:space="preserve"> </w:t>
      </w:r>
      <w:r w:rsidRPr="00BC3578">
        <w:rPr>
          <w:rFonts w:hint="eastAsia"/>
        </w:rPr>
        <w:t>услуг</w:t>
      </w:r>
      <w:r w:rsidRPr="00BC3578">
        <w:t xml:space="preserve"> </w:t>
      </w:r>
      <w:r w:rsidRPr="00BC3578">
        <w:rPr>
          <w:rFonts w:hint="eastAsia"/>
        </w:rPr>
        <w:t>высшего</w:t>
      </w:r>
      <w:r w:rsidRPr="00BC3578">
        <w:t xml:space="preserve"> </w:t>
      </w:r>
      <w:r w:rsidRPr="00BC3578">
        <w:rPr>
          <w:rFonts w:hint="eastAsia"/>
        </w:rPr>
        <w:t>образования</w:t>
      </w:r>
      <w:r w:rsidRPr="00BC3578">
        <w:t xml:space="preserve"> </w:t>
      </w:r>
      <w:r w:rsidRPr="00BC3578">
        <w:rPr>
          <w:rFonts w:hint="eastAsia"/>
        </w:rPr>
        <w:t>на</w:t>
      </w:r>
      <w:r w:rsidRPr="00BC3578">
        <w:t xml:space="preserve"> </w:t>
      </w:r>
      <w:r w:rsidRPr="00BC3578">
        <w:rPr>
          <w:rFonts w:hint="eastAsia"/>
        </w:rPr>
        <w:t>основе</w:t>
      </w:r>
      <w:r w:rsidRPr="00BC3578">
        <w:t xml:space="preserve"> </w:t>
      </w:r>
      <w:r w:rsidRPr="00BC3578">
        <w:rPr>
          <w:rFonts w:hint="eastAsia"/>
        </w:rPr>
        <w:t>стратегирования</w:t>
      </w:r>
      <w:r w:rsidRPr="00BC3578">
        <w:t xml:space="preserve">: </w:t>
      </w:r>
      <w:r w:rsidRPr="00BC3578">
        <w:rPr>
          <w:rFonts w:hint="eastAsia"/>
        </w:rPr>
        <w:t>на</w:t>
      </w:r>
      <w:r w:rsidRPr="00BC3578">
        <w:t xml:space="preserve"> </w:t>
      </w:r>
      <w:r w:rsidRPr="00BC3578">
        <w:rPr>
          <w:rFonts w:hint="eastAsia"/>
        </w:rPr>
        <w:t>материалах</w:t>
      </w:r>
      <w:r w:rsidRPr="00BC3578">
        <w:t xml:space="preserve"> </w:t>
      </w:r>
      <w:r w:rsidRPr="00BC3578">
        <w:rPr>
          <w:rFonts w:hint="eastAsia"/>
        </w:rPr>
        <w:t>Ростовской</w:t>
      </w:r>
      <w:r w:rsidRPr="00BC3578">
        <w:t xml:space="preserve"> </w:t>
      </w:r>
      <w:r w:rsidRPr="00BC3578">
        <w:rPr>
          <w:rFonts w:hint="eastAsia"/>
        </w:rPr>
        <w:t>области</w:t>
      </w:r>
    </w:p>
    <w:p w14:paraId="2174EF5B" w14:textId="77777777" w:rsidR="00BC3578" w:rsidRDefault="00BC3578" w:rsidP="00BC3578">
      <w:r>
        <w:rPr>
          <w:rFonts w:hint="eastAsia"/>
        </w:rPr>
        <w:t>ОГЛАВЛЕНИЕ</w:t>
      </w:r>
      <w:r>
        <w:t xml:space="preserve"> </w:t>
      </w:r>
      <w:r>
        <w:rPr>
          <w:rFonts w:hint="eastAsia"/>
        </w:rPr>
        <w:t>ДИССЕРТАЦИИ</w:t>
      </w:r>
    </w:p>
    <w:p w14:paraId="1E0F3FDE" w14:textId="77777777" w:rsidR="00BC3578" w:rsidRDefault="00BC3578" w:rsidP="00BC3578">
      <w:r>
        <w:rPr>
          <w:rFonts w:hint="eastAsia"/>
        </w:rPr>
        <w:t>кандидат</w:t>
      </w:r>
      <w:r>
        <w:t xml:space="preserve"> </w:t>
      </w:r>
      <w:r>
        <w:rPr>
          <w:rFonts w:hint="eastAsia"/>
        </w:rPr>
        <w:t>наук</w:t>
      </w:r>
      <w:r>
        <w:t xml:space="preserve"> </w:t>
      </w:r>
      <w:r>
        <w:rPr>
          <w:rFonts w:hint="eastAsia"/>
        </w:rPr>
        <w:t>Сорокина</w:t>
      </w:r>
      <w:r>
        <w:t xml:space="preserve">, </w:t>
      </w:r>
      <w:r>
        <w:rPr>
          <w:rFonts w:hint="eastAsia"/>
        </w:rPr>
        <w:t>Юлия</w:t>
      </w:r>
      <w:r>
        <w:t xml:space="preserve"> </w:t>
      </w:r>
      <w:r>
        <w:rPr>
          <w:rFonts w:hint="eastAsia"/>
        </w:rPr>
        <w:t>Витальевна</w:t>
      </w:r>
    </w:p>
    <w:p w14:paraId="4A11D7E7" w14:textId="77777777" w:rsidR="00BC3578" w:rsidRDefault="00BC3578" w:rsidP="00BC3578">
      <w:r>
        <w:rPr>
          <w:rFonts w:hint="eastAsia"/>
        </w:rPr>
        <w:t>ОГЛАВЛЕНИЕ</w:t>
      </w:r>
    </w:p>
    <w:p w14:paraId="299491DC" w14:textId="77777777" w:rsidR="00BC3578" w:rsidRDefault="00BC3578" w:rsidP="00BC3578"/>
    <w:p w14:paraId="43AC6FB3" w14:textId="77777777" w:rsidR="00BC3578" w:rsidRDefault="00BC3578" w:rsidP="00BC3578">
      <w:r>
        <w:rPr>
          <w:rFonts w:hint="eastAsia"/>
        </w:rPr>
        <w:t>Введение</w:t>
      </w:r>
    </w:p>
    <w:p w14:paraId="49460A82" w14:textId="77777777" w:rsidR="00BC3578" w:rsidRDefault="00BC3578" w:rsidP="00BC3578"/>
    <w:p w14:paraId="1F0DE6F5" w14:textId="77777777" w:rsidR="00BC3578" w:rsidRDefault="00BC3578" w:rsidP="00BC357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оценки</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736214A6" w14:textId="77777777" w:rsidR="00BC3578" w:rsidRDefault="00BC3578" w:rsidP="00BC3578"/>
    <w:p w14:paraId="14BF27BB" w14:textId="77777777" w:rsidR="00BC3578" w:rsidRDefault="00BC3578" w:rsidP="00BC3578">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категории</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0463FB7E" w14:textId="77777777" w:rsidR="00BC3578" w:rsidRDefault="00BC3578" w:rsidP="00BC3578"/>
    <w:p w14:paraId="0AB3B9FD" w14:textId="77777777" w:rsidR="00BC3578" w:rsidRDefault="00BC3578" w:rsidP="00BC3578">
      <w:r>
        <w:rPr>
          <w:rFonts w:hint="eastAsia"/>
        </w:rPr>
        <w:t>в</w:t>
      </w:r>
      <w:r>
        <w:t xml:space="preserve"> </w:t>
      </w:r>
      <w:r>
        <w:rPr>
          <w:rFonts w:hint="eastAsia"/>
        </w:rPr>
        <w:t>условиях</w:t>
      </w:r>
      <w:r>
        <w:t xml:space="preserve"> </w:t>
      </w:r>
      <w:r>
        <w:rPr>
          <w:rFonts w:hint="eastAsia"/>
        </w:rPr>
        <w:t>нарастания</w:t>
      </w:r>
      <w:r>
        <w:t xml:space="preserve"> </w:t>
      </w:r>
      <w:r>
        <w:rPr>
          <w:rFonts w:hint="eastAsia"/>
        </w:rPr>
        <w:t>научно</w:t>
      </w:r>
      <w:r>
        <w:t>-</w:t>
      </w:r>
      <w:r>
        <w:rPr>
          <w:rFonts w:hint="eastAsia"/>
        </w:rPr>
        <w:t>технологических</w:t>
      </w:r>
      <w:r>
        <w:t xml:space="preserve"> </w:t>
      </w:r>
      <w:r>
        <w:rPr>
          <w:rFonts w:hint="eastAsia"/>
        </w:rPr>
        <w:t>вызовов</w:t>
      </w:r>
    </w:p>
    <w:p w14:paraId="2BF2CEA4" w14:textId="77777777" w:rsidR="00BC3578" w:rsidRDefault="00BC3578" w:rsidP="00BC3578"/>
    <w:p w14:paraId="1CEE381B" w14:textId="77777777" w:rsidR="00BC3578" w:rsidRDefault="00BC3578" w:rsidP="00BC3578">
      <w:r>
        <w:t xml:space="preserve">1.2 </w:t>
      </w:r>
      <w:r>
        <w:rPr>
          <w:rFonts w:hint="eastAsia"/>
        </w:rPr>
        <w:t>Типологизация</w:t>
      </w:r>
      <w:r>
        <w:t xml:space="preserve"> </w:t>
      </w:r>
      <w:r>
        <w:rPr>
          <w:rFonts w:hint="eastAsia"/>
        </w:rPr>
        <w:t>факторов</w:t>
      </w:r>
      <w:r>
        <w:t xml:space="preserve"> </w:t>
      </w:r>
      <w:r>
        <w:rPr>
          <w:rFonts w:hint="eastAsia"/>
        </w:rPr>
        <w:t>повышения</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79EB2511" w14:textId="77777777" w:rsidR="00BC3578" w:rsidRDefault="00BC3578" w:rsidP="00BC3578"/>
    <w:p w14:paraId="4CFA0565" w14:textId="77777777" w:rsidR="00BC3578" w:rsidRDefault="00BC3578" w:rsidP="00BC3578">
      <w:r>
        <w:t xml:space="preserve">1.3 </w:t>
      </w:r>
      <w:r>
        <w:rPr>
          <w:rFonts w:hint="eastAsia"/>
        </w:rPr>
        <w:t>Системообразующий</w:t>
      </w:r>
      <w:r>
        <w:t xml:space="preserve"> </w:t>
      </w:r>
      <w:r>
        <w:rPr>
          <w:rFonts w:hint="eastAsia"/>
        </w:rPr>
        <w:t>подход</w:t>
      </w:r>
      <w:r>
        <w:t xml:space="preserve"> </w:t>
      </w:r>
      <w:r>
        <w:rPr>
          <w:rFonts w:hint="eastAsia"/>
        </w:rPr>
        <w:t>к</w:t>
      </w:r>
      <w:r>
        <w:t xml:space="preserve"> </w:t>
      </w:r>
      <w:r>
        <w:rPr>
          <w:rFonts w:hint="eastAsia"/>
        </w:rPr>
        <w:t>стратегированию</w:t>
      </w:r>
      <w:r>
        <w:t xml:space="preserve"> </w:t>
      </w:r>
      <w:r>
        <w:rPr>
          <w:rFonts w:hint="eastAsia"/>
        </w:rPr>
        <w:t>повышения</w:t>
      </w:r>
      <w:r>
        <w:t xml:space="preserve"> </w:t>
      </w:r>
      <w:r>
        <w:rPr>
          <w:rFonts w:hint="eastAsia"/>
        </w:rPr>
        <w:t>качества</w:t>
      </w:r>
    </w:p>
    <w:p w14:paraId="2EADD639" w14:textId="77777777" w:rsidR="00BC3578" w:rsidRDefault="00BC3578" w:rsidP="00BC3578"/>
    <w:p w14:paraId="5E001D13" w14:textId="77777777" w:rsidR="00BC3578" w:rsidRDefault="00BC3578" w:rsidP="00BC3578">
      <w:r>
        <w:rPr>
          <w:rFonts w:hint="eastAsia"/>
        </w:rPr>
        <w:t>услуг</w:t>
      </w:r>
      <w:r>
        <w:t xml:space="preserve"> </w:t>
      </w:r>
      <w:r>
        <w:rPr>
          <w:rFonts w:hint="eastAsia"/>
        </w:rPr>
        <w:t>высшего</w:t>
      </w:r>
      <w:r>
        <w:t xml:space="preserve"> </w:t>
      </w:r>
      <w:r>
        <w:rPr>
          <w:rFonts w:hint="eastAsia"/>
        </w:rPr>
        <w:t>образования</w:t>
      </w:r>
    </w:p>
    <w:p w14:paraId="45684FF9" w14:textId="77777777" w:rsidR="00BC3578" w:rsidRDefault="00BC3578" w:rsidP="00BC3578"/>
    <w:p w14:paraId="4DD0D6C7" w14:textId="77777777" w:rsidR="00BC3578" w:rsidRDefault="00BC3578" w:rsidP="00BC3578">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материалах</w:t>
      </w:r>
      <w:r>
        <w:t xml:space="preserve"> </w:t>
      </w:r>
      <w:r>
        <w:rPr>
          <w:rFonts w:hint="eastAsia"/>
        </w:rPr>
        <w:t>Ростовской</w:t>
      </w:r>
      <w:r>
        <w:t xml:space="preserve"> </w:t>
      </w:r>
      <w:r>
        <w:rPr>
          <w:rFonts w:hint="eastAsia"/>
        </w:rPr>
        <w:t>области</w:t>
      </w:r>
      <w:r>
        <w:t>)</w:t>
      </w:r>
    </w:p>
    <w:p w14:paraId="5FCC6988" w14:textId="77777777" w:rsidR="00BC3578" w:rsidRDefault="00BC3578" w:rsidP="00BC3578"/>
    <w:p w14:paraId="3FF96D0F" w14:textId="77777777" w:rsidR="00BC3578" w:rsidRDefault="00BC3578" w:rsidP="00BC3578">
      <w:r>
        <w:t xml:space="preserve">2.1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Ростовской</w:t>
      </w:r>
      <w:r>
        <w:t xml:space="preserve"> </w:t>
      </w:r>
      <w:r>
        <w:rPr>
          <w:rFonts w:hint="eastAsia"/>
        </w:rPr>
        <w:t>области</w:t>
      </w:r>
    </w:p>
    <w:p w14:paraId="5ED9AC71" w14:textId="77777777" w:rsidR="00BC3578" w:rsidRDefault="00BC3578" w:rsidP="00BC3578"/>
    <w:p w14:paraId="5FB95CA4" w14:textId="77777777" w:rsidR="00BC3578" w:rsidRDefault="00BC3578" w:rsidP="00BC3578">
      <w:r>
        <w:t xml:space="preserve">2.2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качество</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6523E780" w14:textId="77777777" w:rsidR="00BC3578" w:rsidRDefault="00BC3578" w:rsidP="00BC3578"/>
    <w:p w14:paraId="2D75173B" w14:textId="77777777" w:rsidR="00BC3578" w:rsidRDefault="00BC3578" w:rsidP="00BC3578">
      <w:r>
        <w:t xml:space="preserve">2.3 </w:t>
      </w:r>
      <w:r>
        <w:rPr>
          <w:rFonts w:hint="eastAsia"/>
        </w:rPr>
        <w:t>Научно</w:t>
      </w:r>
      <w:r>
        <w:t>-</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качества</w:t>
      </w:r>
      <w:r>
        <w:t xml:space="preserve"> </w:t>
      </w:r>
      <w:r>
        <w:rPr>
          <w:rFonts w:hint="eastAsia"/>
        </w:rPr>
        <w:t>услуг</w:t>
      </w:r>
      <w:r>
        <w:t xml:space="preserve"> </w:t>
      </w:r>
      <w:r>
        <w:rPr>
          <w:rFonts w:hint="eastAsia"/>
        </w:rPr>
        <w:t>высшего</w:t>
      </w:r>
    </w:p>
    <w:p w14:paraId="00090456" w14:textId="77777777" w:rsidR="00BC3578" w:rsidRDefault="00BC3578" w:rsidP="00BC3578"/>
    <w:p w14:paraId="74F7F8CF" w14:textId="77777777" w:rsidR="00BC3578" w:rsidRDefault="00BC3578" w:rsidP="00BC3578">
      <w:r>
        <w:rPr>
          <w:rFonts w:hint="eastAsia"/>
        </w:rPr>
        <w:t>образования</w:t>
      </w:r>
    </w:p>
    <w:p w14:paraId="6811056C" w14:textId="77777777" w:rsidR="00BC3578" w:rsidRDefault="00BC3578" w:rsidP="00BC3578"/>
    <w:p w14:paraId="700A012F" w14:textId="77777777" w:rsidR="00BC3578" w:rsidRDefault="00BC3578" w:rsidP="00BC3578">
      <w:r>
        <w:rPr>
          <w:rFonts w:hint="eastAsia"/>
        </w:rPr>
        <w:t>Глава</w:t>
      </w:r>
      <w:r>
        <w:t xml:space="preserve"> 3 </w:t>
      </w:r>
      <w:r>
        <w:rPr>
          <w:rFonts w:hint="eastAsia"/>
        </w:rPr>
        <w:t>Разработка</w:t>
      </w:r>
      <w:r>
        <w:t xml:space="preserve"> </w:t>
      </w:r>
      <w:r>
        <w:rPr>
          <w:rFonts w:hint="eastAsia"/>
        </w:rPr>
        <w:t>системы</w:t>
      </w:r>
      <w:r>
        <w:t xml:space="preserve"> </w:t>
      </w:r>
      <w:r>
        <w:rPr>
          <w:rFonts w:hint="eastAsia"/>
        </w:rPr>
        <w:t>стратегирования</w:t>
      </w:r>
      <w:r>
        <w:t xml:space="preserve"> </w:t>
      </w:r>
      <w:r>
        <w:rPr>
          <w:rFonts w:hint="eastAsia"/>
        </w:rPr>
        <w:t>повышения</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4ADC5911" w14:textId="77777777" w:rsidR="00BC3578" w:rsidRDefault="00BC3578" w:rsidP="00BC3578"/>
    <w:p w14:paraId="0251B7B9" w14:textId="77777777" w:rsidR="00BC3578" w:rsidRDefault="00BC3578" w:rsidP="00BC3578">
      <w:r>
        <w:t xml:space="preserve">3.1 </w:t>
      </w:r>
      <w:r>
        <w:rPr>
          <w:rFonts w:hint="eastAsia"/>
        </w:rPr>
        <w:t>Проектное</w:t>
      </w:r>
      <w:r>
        <w:t xml:space="preserve"> </w:t>
      </w:r>
      <w:r>
        <w:rPr>
          <w:rFonts w:hint="eastAsia"/>
        </w:rPr>
        <w:t>управление</w:t>
      </w:r>
      <w:r>
        <w:t xml:space="preserve"> </w:t>
      </w:r>
      <w:r>
        <w:rPr>
          <w:rFonts w:hint="eastAsia"/>
        </w:rPr>
        <w:t>в</w:t>
      </w:r>
      <w:r>
        <w:t xml:space="preserve"> </w:t>
      </w:r>
      <w:r>
        <w:rPr>
          <w:rFonts w:hint="eastAsia"/>
        </w:rPr>
        <w:t>обеспечении</w:t>
      </w:r>
      <w:r>
        <w:t xml:space="preserve"> </w:t>
      </w:r>
      <w:r>
        <w:rPr>
          <w:rFonts w:hint="eastAsia"/>
        </w:rPr>
        <w:t>повышения</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1401DFD1" w14:textId="77777777" w:rsidR="00BC3578" w:rsidRDefault="00BC3578" w:rsidP="00BC3578"/>
    <w:p w14:paraId="26F423D4" w14:textId="77777777" w:rsidR="00BC3578" w:rsidRDefault="00BC3578" w:rsidP="00BC3578">
      <w:r>
        <w:t xml:space="preserve">3.2 </w:t>
      </w:r>
      <w:r>
        <w:rPr>
          <w:rFonts w:hint="eastAsia"/>
        </w:rPr>
        <w:t>Форсайт</w:t>
      </w:r>
      <w:r>
        <w:t>-</w:t>
      </w:r>
      <w:r>
        <w:rPr>
          <w:rFonts w:hint="eastAsia"/>
        </w:rPr>
        <w:t>методы</w:t>
      </w:r>
      <w:r>
        <w:t xml:space="preserve"> </w:t>
      </w:r>
      <w:r>
        <w:rPr>
          <w:rFonts w:hint="eastAsia"/>
        </w:rPr>
        <w:t>планирования</w:t>
      </w:r>
      <w:r>
        <w:t xml:space="preserve"> </w:t>
      </w:r>
      <w:r>
        <w:rPr>
          <w:rFonts w:hint="eastAsia"/>
        </w:rPr>
        <w:t>и</w:t>
      </w:r>
      <w:r>
        <w:t xml:space="preserve"> </w:t>
      </w:r>
      <w:r>
        <w:rPr>
          <w:rFonts w:hint="eastAsia"/>
        </w:rPr>
        <w:t>повышения</w:t>
      </w:r>
      <w:r>
        <w:t xml:space="preserve"> </w:t>
      </w:r>
      <w:r>
        <w:rPr>
          <w:rFonts w:hint="eastAsia"/>
        </w:rPr>
        <w:t>качества</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7F0F50C2" w14:textId="77777777" w:rsidR="00BC3578" w:rsidRDefault="00BC3578" w:rsidP="00BC3578"/>
    <w:p w14:paraId="099A0D07" w14:textId="77777777" w:rsidR="00BC3578" w:rsidRDefault="00BC3578" w:rsidP="00BC3578">
      <w:r>
        <w:t xml:space="preserve">3.3 </w:t>
      </w:r>
      <w:r>
        <w:rPr>
          <w:rFonts w:hint="eastAsia"/>
        </w:rPr>
        <w:t>Социально</w:t>
      </w:r>
      <w:r>
        <w:t>-</w:t>
      </w:r>
      <w:r>
        <w:rPr>
          <w:rFonts w:hint="eastAsia"/>
        </w:rPr>
        <w:t>экономические</w:t>
      </w:r>
      <w:r>
        <w:t xml:space="preserve"> </w:t>
      </w:r>
      <w:r>
        <w:rPr>
          <w:rFonts w:hint="eastAsia"/>
        </w:rPr>
        <w:t>эффекты</w:t>
      </w:r>
      <w:r>
        <w:t xml:space="preserve"> </w:t>
      </w:r>
      <w:r>
        <w:rPr>
          <w:rFonts w:hint="eastAsia"/>
        </w:rPr>
        <w:t>и</w:t>
      </w:r>
      <w:r>
        <w:t xml:space="preserve"> </w:t>
      </w:r>
      <w:r>
        <w:rPr>
          <w:rFonts w:hint="eastAsia"/>
        </w:rPr>
        <w:t>стимулы</w:t>
      </w:r>
      <w:r>
        <w:t xml:space="preserve"> </w:t>
      </w:r>
      <w:r>
        <w:rPr>
          <w:rFonts w:hint="eastAsia"/>
        </w:rPr>
        <w:t>повышения</w:t>
      </w:r>
      <w:r>
        <w:t xml:space="preserve"> </w:t>
      </w:r>
      <w:r>
        <w:rPr>
          <w:rFonts w:hint="eastAsia"/>
        </w:rPr>
        <w:t>качества</w:t>
      </w:r>
    </w:p>
    <w:p w14:paraId="75F28468" w14:textId="77777777" w:rsidR="00BC3578" w:rsidRDefault="00BC3578" w:rsidP="00BC3578"/>
    <w:p w14:paraId="73CE72D4" w14:textId="77777777" w:rsidR="00BC3578" w:rsidRDefault="00BC3578" w:rsidP="00BC3578">
      <w:r>
        <w:rPr>
          <w:rFonts w:hint="eastAsia"/>
        </w:rPr>
        <w:t>услуг</w:t>
      </w:r>
      <w:r>
        <w:t xml:space="preserve"> </w:t>
      </w:r>
      <w:r>
        <w:rPr>
          <w:rFonts w:hint="eastAsia"/>
        </w:rPr>
        <w:t>высшего</w:t>
      </w:r>
      <w:r>
        <w:t xml:space="preserve"> </w:t>
      </w:r>
      <w:r>
        <w:rPr>
          <w:rFonts w:hint="eastAsia"/>
        </w:rPr>
        <w:t>образования</w:t>
      </w:r>
    </w:p>
    <w:p w14:paraId="52182254" w14:textId="77777777" w:rsidR="00BC3578" w:rsidRDefault="00BC3578" w:rsidP="00BC3578"/>
    <w:p w14:paraId="02E9DF57" w14:textId="77777777" w:rsidR="00BC3578" w:rsidRDefault="00BC3578" w:rsidP="00BC3578">
      <w:r>
        <w:rPr>
          <w:rFonts w:hint="eastAsia"/>
        </w:rPr>
        <w:t>Заключение</w:t>
      </w:r>
    </w:p>
    <w:p w14:paraId="6129B284" w14:textId="77777777" w:rsidR="00BC3578" w:rsidRDefault="00BC3578" w:rsidP="00BC3578"/>
    <w:p w14:paraId="17B26EB7" w14:textId="77777777" w:rsidR="00BC3578" w:rsidRDefault="00BC3578" w:rsidP="00BC3578">
      <w:r>
        <w:rPr>
          <w:rFonts w:hint="eastAsia"/>
        </w:rPr>
        <w:t>Список</w:t>
      </w:r>
      <w:r>
        <w:t xml:space="preserve"> </w:t>
      </w:r>
      <w:r>
        <w:rPr>
          <w:rFonts w:hint="eastAsia"/>
        </w:rPr>
        <w:t>литературы</w:t>
      </w:r>
    </w:p>
    <w:p w14:paraId="334E1728" w14:textId="77777777" w:rsidR="00BC3578" w:rsidRDefault="00BC3578" w:rsidP="00BC3578"/>
    <w:p w14:paraId="55DB279B" w14:textId="77777777" w:rsidR="00BC3578" w:rsidRDefault="00BC3578" w:rsidP="00BC3578">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оценки</w:t>
      </w:r>
      <w:r>
        <w:t xml:space="preserve"> </w:t>
      </w:r>
      <w:r>
        <w:rPr>
          <w:rFonts w:hint="eastAsia"/>
        </w:rPr>
        <w:t>сайтов</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538B497D" w14:textId="77777777" w:rsidR="00BC3578" w:rsidRDefault="00BC3578" w:rsidP="00BC3578"/>
    <w:p w14:paraId="218F14A2" w14:textId="77777777" w:rsidR="00BC3578" w:rsidRDefault="00BC3578" w:rsidP="00BC3578">
      <w:r>
        <w:rPr>
          <w:rFonts w:hint="eastAsia"/>
        </w:rPr>
        <w:t>Приложение</w:t>
      </w:r>
      <w:r>
        <w:t xml:space="preserve"> </w:t>
      </w:r>
      <w:r>
        <w:rPr>
          <w:rFonts w:hint="eastAsia"/>
        </w:rPr>
        <w:t>Б</w:t>
      </w:r>
      <w:r>
        <w:t xml:space="preserve"> </w:t>
      </w:r>
      <w:r>
        <w:rPr>
          <w:rFonts w:hint="eastAsia"/>
        </w:rPr>
        <w:t>Анкета</w:t>
      </w:r>
      <w:r>
        <w:t xml:space="preserve"> </w:t>
      </w:r>
      <w:r>
        <w:rPr>
          <w:rFonts w:hint="eastAsia"/>
        </w:rPr>
        <w:t>опроса</w:t>
      </w:r>
      <w:r>
        <w:t xml:space="preserve"> </w:t>
      </w:r>
      <w:r>
        <w:rPr>
          <w:rFonts w:hint="eastAsia"/>
        </w:rPr>
        <w:t>профессорско</w:t>
      </w:r>
      <w:r>
        <w:t>-</w:t>
      </w:r>
      <w:r>
        <w:rPr>
          <w:rFonts w:hint="eastAsia"/>
        </w:rPr>
        <w:t>преподавательского</w:t>
      </w:r>
      <w:r>
        <w:t xml:space="preserve"> </w:t>
      </w:r>
      <w:r>
        <w:rPr>
          <w:rFonts w:hint="eastAsia"/>
        </w:rPr>
        <w:t>состава</w:t>
      </w:r>
    </w:p>
    <w:p w14:paraId="091744A0" w14:textId="77777777" w:rsidR="00BC3578" w:rsidRDefault="00BC3578" w:rsidP="00BC3578"/>
    <w:p w14:paraId="5CB06353" w14:textId="77777777" w:rsidR="00BC3578" w:rsidRDefault="00BC3578" w:rsidP="00BC3578">
      <w:r>
        <w:rPr>
          <w:rFonts w:hint="eastAsia"/>
        </w:rPr>
        <w:t>вуза</w:t>
      </w:r>
    </w:p>
    <w:p w14:paraId="75DF3FA4" w14:textId="77777777" w:rsidR="00BC3578" w:rsidRDefault="00BC3578" w:rsidP="00BC3578"/>
    <w:p w14:paraId="10996447" w14:textId="77777777" w:rsidR="00BC3578" w:rsidRDefault="00BC3578" w:rsidP="00BC3578">
      <w:r>
        <w:rPr>
          <w:rFonts w:hint="eastAsia"/>
        </w:rPr>
        <w:t>Приложение</w:t>
      </w:r>
      <w:r>
        <w:t xml:space="preserve"> </w:t>
      </w:r>
      <w:r>
        <w:rPr>
          <w:rFonts w:hint="eastAsia"/>
        </w:rPr>
        <w:t>В</w:t>
      </w:r>
      <w:r>
        <w:t xml:space="preserve"> </w:t>
      </w:r>
      <w:r>
        <w:rPr>
          <w:rFonts w:hint="eastAsia"/>
        </w:rPr>
        <w:t>Анкета</w:t>
      </w:r>
      <w:r>
        <w:t xml:space="preserve"> </w:t>
      </w:r>
      <w:r>
        <w:rPr>
          <w:rFonts w:hint="eastAsia"/>
        </w:rPr>
        <w:t>опроса</w:t>
      </w:r>
      <w:r>
        <w:t xml:space="preserve"> </w:t>
      </w:r>
      <w:r>
        <w:rPr>
          <w:rFonts w:hint="eastAsia"/>
        </w:rPr>
        <w:t>обучающихся</w:t>
      </w:r>
      <w:r>
        <w:t xml:space="preserve"> </w:t>
      </w:r>
      <w:r>
        <w:rPr>
          <w:rFonts w:hint="eastAsia"/>
        </w:rPr>
        <w:t>вуза</w:t>
      </w:r>
    </w:p>
    <w:p w14:paraId="67A8A845" w14:textId="77777777" w:rsidR="00BC3578" w:rsidRDefault="00BC3578" w:rsidP="00BC3578"/>
    <w:p w14:paraId="4C4C4CE9" w14:textId="77777777" w:rsidR="00BC3578" w:rsidRDefault="00BC3578" w:rsidP="00BC3578">
      <w:r>
        <w:rPr>
          <w:rFonts w:hint="eastAsia"/>
        </w:rPr>
        <w:t>Приложение</w:t>
      </w:r>
      <w:r>
        <w:t xml:space="preserve"> </w:t>
      </w:r>
      <w:r>
        <w:rPr>
          <w:rFonts w:hint="eastAsia"/>
        </w:rPr>
        <w:t>Г</w:t>
      </w:r>
      <w:r>
        <w:t xml:space="preserve"> </w:t>
      </w:r>
      <w:r>
        <w:rPr>
          <w:rFonts w:hint="eastAsia"/>
        </w:rPr>
        <w:t>Анкета</w:t>
      </w:r>
      <w:r>
        <w:t xml:space="preserve"> </w:t>
      </w:r>
      <w:r>
        <w:rPr>
          <w:rFonts w:hint="eastAsia"/>
        </w:rPr>
        <w:t>опроса</w:t>
      </w:r>
      <w:r>
        <w:t xml:space="preserve"> </w:t>
      </w:r>
      <w:r>
        <w:rPr>
          <w:rFonts w:hint="eastAsia"/>
        </w:rPr>
        <w:t>заинтересованных</w:t>
      </w:r>
      <w:r>
        <w:t xml:space="preserve"> </w:t>
      </w:r>
      <w:r>
        <w:rPr>
          <w:rFonts w:hint="eastAsia"/>
        </w:rPr>
        <w:t>лиц</w:t>
      </w:r>
    </w:p>
    <w:p w14:paraId="262F6B6D" w14:textId="77777777" w:rsidR="00BC3578" w:rsidRDefault="00BC3578" w:rsidP="00BC3578"/>
    <w:p w14:paraId="0438F3D7" w14:textId="77777777" w:rsidR="00BC3578" w:rsidRDefault="00BC3578" w:rsidP="00BC3578">
      <w:r>
        <w:rPr>
          <w:rFonts w:hint="eastAsia"/>
        </w:rPr>
        <w:t>Приложение</w:t>
      </w:r>
      <w:r>
        <w:t xml:space="preserve"> </w:t>
      </w:r>
      <w:r>
        <w:rPr>
          <w:rFonts w:hint="eastAsia"/>
        </w:rPr>
        <w:t>Д</w:t>
      </w:r>
      <w:r>
        <w:t xml:space="preserve"> </w:t>
      </w:r>
      <w:r>
        <w:rPr>
          <w:rFonts w:hint="eastAsia"/>
        </w:rPr>
        <w:t>Ранжирование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качество</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по</w:t>
      </w:r>
      <w:r>
        <w:t xml:space="preserve"> </w:t>
      </w:r>
      <w:r>
        <w:rPr>
          <w:rFonts w:hint="eastAsia"/>
        </w:rPr>
        <w:t>итогам</w:t>
      </w:r>
      <w:r>
        <w:t xml:space="preserve"> </w:t>
      </w:r>
      <w:r>
        <w:rPr>
          <w:rFonts w:hint="eastAsia"/>
        </w:rPr>
        <w:t>обработки</w:t>
      </w:r>
      <w:r>
        <w:t xml:space="preserve"> </w:t>
      </w:r>
      <w:r>
        <w:rPr>
          <w:rFonts w:hint="eastAsia"/>
        </w:rPr>
        <w:t>оценок</w:t>
      </w:r>
      <w:r>
        <w:t xml:space="preserve"> </w:t>
      </w:r>
      <w:r>
        <w:rPr>
          <w:rFonts w:hint="eastAsia"/>
        </w:rPr>
        <w:t>профессорско</w:t>
      </w:r>
      <w:r>
        <w:t>-</w:t>
      </w:r>
    </w:p>
    <w:p w14:paraId="17EF3E46" w14:textId="77777777" w:rsidR="00BC3578" w:rsidRDefault="00BC3578" w:rsidP="00BC3578"/>
    <w:p w14:paraId="5034BBA0" w14:textId="77777777" w:rsidR="00BC3578" w:rsidRDefault="00BC3578" w:rsidP="00BC3578">
      <w:r>
        <w:rPr>
          <w:rFonts w:hint="eastAsia"/>
        </w:rPr>
        <w:t>преподавательского</w:t>
      </w:r>
      <w:r>
        <w:t xml:space="preserve"> </w:t>
      </w:r>
      <w:r>
        <w:rPr>
          <w:rFonts w:hint="eastAsia"/>
        </w:rPr>
        <w:t>состава</w:t>
      </w:r>
      <w:r>
        <w:t>; N = 199)</w:t>
      </w:r>
    </w:p>
    <w:p w14:paraId="120ECBCF" w14:textId="77777777" w:rsidR="00BC3578" w:rsidRDefault="00BC3578" w:rsidP="00BC3578"/>
    <w:p w14:paraId="5CAD8024" w14:textId="77777777" w:rsidR="00BC3578" w:rsidRDefault="00BC3578" w:rsidP="00BC3578">
      <w:r>
        <w:rPr>
          <w:rFonts w:hint="eastAsia"/>
        </w:rPr>
        <w:t>Приложение</w:t>
      </w:r>
      <w:r>
        <w:t xml:space="preserve"> </w:t>
      </w:r>
      <w:r>
        <w:rPr>
          <w:rFonts w:hint="eastAsia"/>
        </w:rPr>
        <w:t>Е</w:t>
      </w:r>
      <w:r>
        <w:t xml:space="preserve"> </w:t>
      </w:r>
      <w:r>
        <w:rPr>
          <w:rFonts w:hint="eastAsia"/>
        </w:rPr>
        <w:t>Ранжирование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качество</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по</w:t>
      </w:r>
      <w:r>
        <w:t xml:space="preserve"> </w:t>
      </w:r>
      <w:r>
        <w:rPr>
          <w:rFonts w:hint="eastAsia"/>
        </w:rPr>
        <w:t>итогам</w:t>
      </w:r>
      <w:r>
        <w:t xml:space="preserve"> </w:t>
      </w:r>
      <w:r>
        <w:rPr>
          <w:rFonts w:hint="eastAsia"/>
        </w:rPr>
        <w:t>обработки</w:t>
      </w:r>
      <w:r>
        <w:t xml:space="preserve"> </w:t>
      </w:r>
      <w:r>
        <w:rPr>
          <w:rFonts w:hint="eastAsia"/>
        </w:rPr>
        <w:t>оценок</w:t>
      </w:r>
      <w:r>
        <w:t xml:space="preserve"> </w:t>
      </w:r>
      <w:r>
        <w:rPr>
          <w:rFonts w:hint="eastAsia"/>
        </w:rPr>
        <w:t>обучающихся</w:t>
      </w:r>
      <w:r>
        <w:t>; N =</w:t>
      </w:r>
    </w:p>
    <w:p w14:paraId="0719CAE9" w14:textId="77777777" w:rsidR="00BC3578" w:rsidRDefault="00BC3578" w:rsidP="00BC3578"/>
    <w:p w14:paraId="0389FA5B" w14:textId="77777777" w:rsidR="00BC3578" w:rsidRDefault="00BC3578" w:rsidP="00BC3578">
      <w:r>
        <w:t>197)</w:t>
      </w:r>
    </w:p>
    <w:p w14:paraId="5F5620E4" w14:textId="77777777" w:rsidR="00BC3578" w:rsidRDefault="00BC3578" w:rsidP="00BC3578"/>
    <w:p w14:paraId="0638AEA3" w14:textId="77777777" w:rsidR="00BC3578" w:rsidRDefault="00BC3578" w:rsidP="00BC3578">
      <w:r>
        <w:rPr>
          <w:rFonts w:hint="eastAsia"/>
        </w:rPr>
        <w:t>Приложение</w:t>
      </w:r>
      <w:r>
        <w:t xml:space="preserve"> </w:t>
      </w:r>
      <w:r>
        <w:rPr>
          <w:rFonts w:hint="eastAsia"/>
        </w:rPr>
        <w:t>Ж</w:t>
      </w:r>
      <w:r>
        <w:t xml:space="preserve"> </w:t>
      </w:r>
      <w:r>
        <w:rPr>
          <w:rFonts w:hint="eastAsia"/>
        </w:rPr>
        <w:t>Ранжирование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качество</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по</w:t>
      </w:r>
      <w:r>
        <w:t xml:space="preserve"> </w:t>
      </w:r>
      <w:r>
        <w:rPr>
          <w:rFonts w:hint="eastAsia"/>
        </w:rPr>
        <w:t>итогам</w:t>
      </w:r>
      <w:r>
        <w:t xml:space="preserve"> </w:t>
      </w:r>
      <w:r>
        <w:rPr>
          <w:rFonts w:hint="eastAsia"/>
        </w:rPr>
        <w:t>обработки</w:t>
      </w:r>
      <w:r>
        <w:t xml:space="preserve"> </w:t>
      </w:r>
      <w:r>
        <w:rPr>
          <w:rFonts w:hint="eastAsia"/>
        </w:rPr>
        <w:t>оценок</w:t>
      </w:r>
      <w:r>
        <w:t xml:space="preserve"> </w:t>
      </w:r>
      <w:r>
        <w:rPr>
          <w:rFonts w:hint="eastAsia"/>
        </w:rPr>
        <w:t>прочих</w:t>
      </w:r>
    </w:p>
    <w:p w14:paraId="47905498" w14:textId="77777777" w:rsidR="00BC3578" w:rsidRDefault="00BC3578" w:rsidP="00BC3578"/>
    <w:p w14:paraId="070A1999" w14:textId="77777777" w:rsidR="00BC3578" w:rsidRDefault="00BC3578" w:rsidP="00BC3578">
      <w:r>
        <w:rPr>
          <w:rFonts w:hint="eastAsia"/>
        </w:rPr>
        <w:t>заинтересованных</w:t>
      </w:r>
      <w:r>
        <w:t xml:space="preserve"> </w:t>
      </w:r>
      <w:r>
        <w:rPr>
          <w:rFonts w:hint="eastAsia"/>
        </w:rPr>
        <w:t>сторон</w:t>
      </w:r>
      <w:r>
        <w:t>; N = 191)</w:t>
      </w:r>
    </w:p>
    <w:p w14:paraId="2984B5E9" w14:textId="77777777" w:rsidR="00BC3578" w:rsidRDefault="00BC3578" w:rsidP="00BC3578"/>
    <w:p w14:paraId="63436F61" w14:textId="77777777" w:rsidR="00BC3578" w:rsidRDefault="00BC3578" w:rsidP="00BC3578">
      <w:r>
        <w:rPr>
          <w:rFonts w:hint="eastAsia"/>
        </w:rPr>
        <w:t>Приложение</w:t>
      </w:r>
      <w:r>
        <w:t xml:space="preserve"> </w:t>
      </w:r>
      <w:r>
        <w:rPr>
          <w:rFonts w:hint="eastAsia"/>
        </w:rPr>
        <w:t>И</w:t>
      </w:r>
      <w:r>
        <w:t xml:space="preserve"> </w:t>
      </w:r>
      <w:r>
        <w:rPr>
          <w:rFonts w:hint="eastAsia"/>
        </w:rPr>
        <w:t>Рейтингование</w:t>
      </w:r>
      <w:r>
        <w:t xml:space="preserve"> </w:t>
      </w:r>
      <w:r>
        <w:rPr>
          <w:rFonts w:hint="eastAsia"/>
        </w:rPr>
        <w:t>инновационного</w:t>
      </w:r>
      <w:r>
        <w:t xml:space="preserve"> </w:t>
      </w:r>
      <w:r>
        <w:rPr>
          <w:rFonts w:hint="eastAsia"/>
        </w:rPr>
        <w:t>развития</w:t>
      </w:r>
      <w:r>
        <w:t xml:space="preserve"> </w:t>
      </w:r>
      <w:r>
        <w:rPr>
          <w:rFonts w:hint="eastAsia"/>
        </w:rPr>
        <w:t>субъектов</w:t>
      </w:r>
    </w:p>
    <w:p w14:paraId="2D14BDDF" w14:textId="77777777" w:rsidR="00BC3578" w:rsidRDefault="00BC3578" w:rsidP="00BC3578"/>
    <w:p w14:paraId="0FC4E17E" w14:textId="77777777" w:rsidR="00BC3578" w:rsidRDefault="00BC3578" w:rsidP="00BC3578">
      <w:r>
        <w:rPr>
          <w:rFonts w:hint="eastAsia"/>
        </w:rPr>
        <w:t>Российской</w:t>
      </w:r>
      <w:r>
        <w:t xml:space="preserve"> </w:t>
      </w:r>
      <w:r>
        <w:rPr>
          <w:rFonts w:hint="eastAsia"/>
        </w:rPr>
        <w:t>Федерации</w:t>
      </w:r>
    </w:p>
    <w:p w14:paraId="0F0B4B36" w14:textId="77777777" w:rsidR="00BC3578" w:rsidRDefault="00BC3578" w:rsidP="00BC3578"/>
    <w:p w14:paraId="73F6B00B" w14:textId="3F50FF14" w:rsidR="00BC3578" w:rsidRPr="00BC3578" w:rsidRDefault="00BC3578" w:rsidP="00BC3578">
      <w:r>
        <w:rPr>
          <w:rFonts w:hint="eastAsia"/>
        </w:rPr>
        <w:t>Приложение</w:t>
      </w:r>
      <w:r>
        <w:t xml:space="preserve"> </w:t>
      </w:r>
      <w:r>
        <w:rPr>
          <w:rFonts w:hint="eastAsia"/>
        </w:rPr>
        <w:t>К</w:t>
      </w:r>
      <w:r>
        <w:t xml:space="preserve"> </w:t>
      </w:r>
      <w:r>
        <w:rPr>
          <w:rFonts w:hint="eastAsia"/>
        </w:rPr>
        <w:t>Акты</w:t>
      </w:r>
      <w:r>
        <w:t xml:space="preserve"> </w:t>
      </w:r>
      <w:r>
        <w:rPr>
          <w:rFonts w:hint="eastAsia"/>
        </w:rPr>
        <w:t>внедрения</w:t>
      </w:r>
    </w:p>
    <w:sectPr w:rsidR="00BC3578" w:rsidRPr="00BC3578" w:rsidSect="002A30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F79F" w14:textId="77777777" w:rsidR="002A30D2" w:rsidRDefault="002A30D2">
      <w:pPr>
        <w:spacing w:after="0" w:line="240" w:lineRule="auto"/>
      </w:pPr>
      <w:r>
        <w:separator/>
      </w:r>
    </w:p>
  </w:endnote>
  <w:endnote w:type="continuationSeparator" w:id="0">
    <w:p w14:paraId="24E94C07" w14:textId="77777777" w:rsidR="002A30D2" w:rsidRDefault="002A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4CCF" w14:textId="77777777" w:rsidR="002A30D2" w:rsidRDefault="002A30D2"/>
    <w:p w14:paraId="31336DC7" w14:textId="77777777" w:rsidR="002A30D2" w:rsidRDefault="002A30D2"/>
    <w:p w14:paraId="1D073733" w14:textId="77777777" w:rsidR="002A30D2" w:rsidRDefault="002A30D2"/>
    <w:p w14:paraId="38DD5314" w14:textId="77777777" w:rsidR="002A30D2" w:rsidRDefault="002A30D2"/>
    <w:p w14:paraId="1DC8FEE9" w14:textId="77777777" w:rsidR="002A30D2" w:rsidRDefault="002A30D2"/>
    <w:p w14:paraId="42E7DF8D" w14:textId="77777777" w:rsidR="002A30D2" w:rsidRDefault="002A30D2"/>
    <w:p w14:paraId="5477F2D2" w14:textId="77777777" w:rsidR="002A30D2" w:rsidRDefault="002A30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8E7CC1" wp14:editId="4A54E8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98D4D" w14:textId="77777777" w:rsidR="002A30D2" w:rsidRDefault="002A3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8E7C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698D4D" w14:textId="77777777" w:rsidR="002A30D2" w:rsidRDefault="002A3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AB50E3" w14:textId="77777777" w:rsidR="002A30D2" w:rsidRDefault="002A30D2"/>
    <w:p w14:paraId="7F4ACBD5" w14:textId="77777777" w:rsidR="002A30D2" w:rsidRDefault="002A30D2"/>
    <w:p w14:paraId="737AB37F" w14:textId="77777777" w:rsidR="002A30D2" w:rsidRDefault="002A30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6E4821" wp14:editId="3FD1DE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5C52B" w14:textId="77777777" w:rsidR="002A30D2" w:rsidRDefault="002A30D2"/>
                          <w:p w14:paraId="07A9E3CF" w14:textId="77777777" w:rsidR="002A30D2" w:rsidRDefault="002A30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E48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45C52B" w14:textId="77777777" w:rsidR="002A30D2" w:rsidRDefault="002A30D2"/>
                    <w:p w14:paraId="07A9E3CF" w14:textId="77777777" w:rsidR="002A30D2" w:rsidRDefault="002A30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44F890" w14:textId="77777777" w:rsidR="002A30D2" w:rsidRDefault="002A30D2"/>
    <w:p w14:paraId="020075AC" w14:textId="77777777" w:rsidR="002A30D2" w:rsidRDefault="002A30D2">
      <w:pPr>
        <w:rPr>
          <w:sz w:val="2"/>
          <w:szCs w:val="2"/>
        </w:rPr>
      </w:pPr>
    </w:p>
    <w:p w14:paraId="66AEF44A" w14:textId="77777777" w:rsidR="002A30D2" w:rsidRDefault="002A30D2"/>
    <w:p w14:paraId="60DEAC8D" w14:textId="77777777" w:rsidR="002A30D2" w:rsidRDefault="002A30D2">
      <w:pPr>
        <w:spacing w:after="0" w:line="240" w:lineRule="auto"/>
      </w:pPr>
    </w:p>
  </w:footnote>
  <w:footnote w:type="continuationSeparator" w:id="0">
    <w:p w14:paraId="60EBCBB4" w14:textId="77777777" w:rsidR="002A30D2" w:rsidRDefault="002A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D2"/>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11019</TotalTime>
  <Pages>3</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1612</cp:revision>
  <cp:lastPrinted>2009-02-06T05:36:00Z</cp:lastPrinted>
  <dcterms:created xsi:type="dcterms:W3CDTF">2024-04-09T10:20:00Z</dcterms:created>
  <dcterms:modified xsi:type="dcterms:W3CDTF">2024-04-23T18:05:00Z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