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ED98" w14:textId="56B92928" w:rsidR="00C81A2F" w:rsidRDefault="000A7BE0" w:rsidP="000A7BE0">
      <w:proofErr w:type="spellStart"/>
      <w:r w:rsidRPr="000A7BE0">
        <w:rPr>
          <w:rFonts w:hint="eastAsia"/>
        </w:rPr>
        <w:t>Мухитдинова</w:t>
      </w:r>
      <w:proofErr w:type="spellEnd"/>
      <w:r w:rsidRPr="000A7BE0">
        <w:t xml:space="preserve"> </w:t>
      </w:r>
      <w:proofErr w:type="spellStart"/>
      <w:r w:rsidRPr="000A7BE0">
        <w:rPr>
          <w:rFonts w:hint="eastAsia"/>
        </w:rPr>
        <w:t>Шоирахон</w:t>
      </w:r>
      <w:proofErr w:type="spellEnd"/>
      <w:r w:rsidRPr="000A7BE0">
        <w:t xml:space="preserve"> </w:t>
      </w:r>
      <w:proofErr w:type="spellStart"/>
      <w:r w:rsidRPr="000A7BE0">
        <w:rPr>
          <w:rFonts w:hint="eastAsia"/>
        </w:rPr>
        <w:t>Саидюсуфовна</w:t>
      </w:r>
      <w:proofErr w:type="spellEnd"/>
      <w:r>
        <w:t xml:space="preserve"> </w:t>
      </w:r>
      <w:r w:rsidRPr="000A7BE0">
        <w:rPr>
          <w:rFonts w:hint="eastAsia"/>
        </w:rPr>
        <w:t>ФОРМИРОВАНИЕ</w:t>
      </w:r>
      <w:r w:rsidRPr="000A7BE0">
        <w:t xml:space="preserve"> </w:t>
      </w:r>
      <w:r w:rsidRPr="000A7BE0">
        <w:rPr>
          <w:rFonts w:hint="eastAsia"/>
        </w:rPr>
        <w:t>И</w:t>
      </w:r>
      <w:r w:rsidRPr="000A7BE0">
        <w:t xml:space="preserve"> </w:t>
      </w:r>
      <w:r w:rsidRPr="000A7BE0">
        <w:rPr>
          <w:rFonts w:hint="eastAsia"/>
        </w:rPr>
        <w:t>РАЗВИТИЕ</w:t>
      </w:r>
      <w:r w:rsidRPr="000A7BE0">
        <w:t xml:space="preserve"> </w:t>
      </w:r>
      <w:r w:rsidRPr="000A7BE0">
        <w:rPr>
          <w:rFonts w:hint="eastAsia"/>
        </w:rPr>
        <w:t>НАЦИОНАЛЬНОГО</w:t>
      </w:r>
      <w:r w:rsidRPr="000A7BE0">
        <w:t xml:space="preserve"> </w:t>
      </w:r>
      <w:r w:rsidRPr="000A7BE0">
        <w:rPr>
          <w:rFonts w:hint="eastAsia"/>
        </w:rPr>
        <w:t>РЫНКА</w:t>
      </w:r>
      <w:r w:rsidRPr="000A7BE0">
        <w:t xml:space="preserve"> </w:t>
      </w:r>
      <w:r w:rsidRPr="000A7BE0">
        <w:rPr>
          <w:rFonts w:hint="eastAsia"/>
        </w:rPr>
        <w:t>ТРУДА</w:t>
      </w:r>
      <w:r w:rsidRPr="000A7BE0">
        <w:t xml:space="preserve"> </w:t>
      </w:r>
      <w:r w:rsidRPr="000A7BE0">
        <w:rPr>
          <w:rFonts w:hint="eastAsia"/>
        </w:rPr>
        <w:t>В</w:t>
      </w:r>
      <w:r w:rsidRPr="000A7BE0">
        <w:t xml:space="preserve"> </w:t>
      </w:r>
      <w:r w:rsidRPr="000A7BE0">
        <w:rPr>
          <w:rFonts w:hint="eastAsia"/>
        </w:rPr>
        <w:t>УСЛОВИЯХ</w:t>
      </w:r>
      <w:r w:rsidRPr="000A7BE0">
        <w:t xml:space="preserve"> </w:t>
      </w:r>
      <w:r w:rsidRPr="000A7BE0">
        <w:rPr>
          <w:rFonts w:hint="eastAsia"/>
        </w:rPr>
        <w:t>ГЛОБАЛИЗАЦИИ</w:t>
      </w:r>
      <w:r w:rsidRPr="000A7BE0">
        <w:t xml:space="preserve"> (</w:t>
      </w:r>
      <w:proofErr w:type="spellStart"/>
      <w:r w:rsidRPr="000A7BE0">
        <w:rPr>
          <w:rFonts w:hint="eastAsia"/>
        </w:rPr>
        <w:t>на</w:t>
      </w:r>
      <w:proofErr w:type="spellEnd"/>
      <w:r w:rsidRPr="000A7BE0">
        <w:t xml:space="preserve"> </w:t>
      </w:r>
      <w:proofErr w:type="spellStart"/>
      <w:r w:rsidRPr="000A7BE0">
        <w:rPr>
          <w:rFonts w:hint="eastAsia"/>
        </w:rPr>
        <w:t>материалах</w:t>
      </w:r>
      <w:proofErr w:type="spellEnd"/>
      <w:r w:rsidRPr="000A7BE0">
        <w:t xml:space="preserve"> </w:t>
      </w:r>
      <w:proofErr w:type="spellStart"/>
      <w:r w:rsidRPr="000A7BE0">
        <w:rPr>
          <w:rFonts w:hint="eastAsia"/>
        </w:rPr>
        <w:t>Республики</w:t>
      </w:r>
      <w:proofErr w:type="spellEnd"/>
      <w:r w:rsidRPr="000A7BE0">
        <w:t xml:space="preserve"> </w:t>
      </w:r>
      <w:proofErr w:type="spellStart"/>
      <w:r w:rsidRPr="000A7BE0">
        <w:rPr>
          <w:rFonts w:hint="eastAsia"/>
        </w:rPr>
        <w:t>Таджикистан</w:t>
      </w:r>
      <w:proofErr w:type="spellEnd"/>
      <w:r w:rsidRPr="000A7BE0">
        <w:t>)</w:t>
      </w:r>
    </w:p>
    <w:p w14:paraId="037A272A" w14:textId="77777777" w:rsidR="000A7BE0" w:rsidRDefault="000A7BE0" w:rsidP="000A7BE0">
      <w:r>
        <w:rPr>
          <w:rFonts w:hint="eastAsia"/>
        </w:rPr>
        <w:t>ОГЛАВЛЕНИЕ</w:t>
      </w:r>
      <w:r>
        <w:t xml:space="preserve"> </w:t>
      </w:r>
      <w:r>
        <w:rPr>
          <w:rFonts w:hint="eastAsia"/>
        </w:rPr>
        <w:t>ДИССЕРТАЦИИ</w:t>
      </w:r>
    </w:p>
    <w:p w14:paraId="003D2ADD" w14:textId="77777777" w:rsidR="000A7BE0" w:rsidRDefault="000A7BE0" w:rsidP="000A7BE0">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Мухитдинова</w:t>
      </w:r>
      <w:proofErr w:type="spellEnd"/>
      <w:r>
        <w:t xml:space="preserve"> </w:t>
      </w:r>
      <w:proofErr w:type="spellStart"/>
      <w:r>
        <w:rPr>
          <w:rFonts w:hint="eastAsia"/>
        </w:rPr>
        <w:t>Шоирахон</w:t>
      </w:r>
      <w:proofErr w:type="spellEnd"/>
      <w:r>
        <w:t xml:space="preserve"> </w:t>
      </w:r>
      <w:proofErr w:type="spellStart"/>
      <w:r>
        <w:rPr>
          <w:rFonts w:hint="eastAsia"/>
        </w:rPr>
        <w:t>Саидюсуфовна</w:t>
      </w:r>
      <w:proofErr w:type="spellEnd"/>
    </w:p>
    <w:p w14:paraId="45A20107" w14:textId="77777777" w:rsidR="000A7BE0" w:rsidRDefault="000A7BE0" w:rsidP="000A7BE0">
      <w:r>
        <w:rPr>
          <w:rFonts w:hint="eastAsia"/>
        </w:rPr>
        <w:t>ВВЕДЕНИЕ</w:t>
      </w:r>
      <w:r>
        <w:t>.............................................................................. 3</w:t>
      </w:r>
    </w:p>
    <w:p w14:paraId="730E51D8" w14:textId="77777777" w:rsidR="000A7BE0" w:rsidRDefault="000A7BE0" w:rsidP="000A7BE0"/>
    <w:p w14:paraId="0766ADB4" w14:textId="77777777" w:rsidR="000A7BE0" w:rsidRDefault="000A7BE0" w:rsidP="000A7BE0">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НАЦИОНАЛЬНОГО</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УСЛОВИЯХ</w:t>
      </w:r>
      <w:r>
        <w:t xml:space="preserve"> </w:t>
      </w:r>
      <w:r>
        <w:rPr>
          <w:rFonts w:hint="eastAsia"/>
        </w:rPr>
        <w:t>ГЛОБАЛИЗАЦИИ</w:t>
      </w:r>
      <w:r>
        <w:t>..................................................................... 13</w:t>
      </w:r>
    </w:p>
    <w:p w14:paraId="09228AF7" w14:textId="77777777" w:rsidR="000A7BE0" w:rsidRDefault="000A7BE0" w:rsidP="000A7BE0"/>
    <w:p w14:paraId="0D39DE88" w14:textId="77777777" w:rsidR="000A7BE0" w:rsidRDefault="000A7BE0" w:rsidP="000A7BE0">
      <w:r>
        <w:t xml:space="preserve">1.1. </w:t>
      </w:r>
      <w:proofErr w:type="spellStart"/>
      <w:r>
        <w:rPr>
          <w:rFonts w:hint="eastAsia"/>
        </w:rPr>
        <w:t>Социально</w:t>
      </w:r>
      <w:proofErr w:type="spellEnd"/>
      <w:r>
        <w:t>-</w:t>
      </w:r>
      <w:proofErr w:type="spellStart"/>
      <w:r>
        <w:rPr>
          <w:rFonts w:hint="eastAsia"/>
        </w:rPr>
        <w:t>экономическое</w:t>
      </w:r>
      <w:proofErr w:type="spellEnd"/>
      <w:r>
        <w:t xml:space="preserve"> </w:t>
      </w:r>
      <w:proofErr w:type="spellStart"/>
      <w:r>
        <w:rPr>
          <w:rFonts w:hint="eastAsia"/>
        </w:rPr>
        <w:t>содержание</w:t>
      </w:r>
      <w:proofErr w:type="spellEnd"/>
      <w:r>
        <w:t xml:space="preserve"> </w:t>
      </w:r>
      <w:proofErr w:type="spellStart"/>
      <w:r>
        <w:rPr>
          <w:rFonts w:hint="eastAsia"/>
        </w:rPr>
        <w:t>рынка</w:t>
      </w:r>
      <w:proofErr w:type="spellEnd"/>
      <w:r>
        <w:t xml:space="preserve"> </w:t>
      </w:r>
      <w:proofErr w:type="spellStart"/>
      <w:r>
        <w:rPr>
          <w:rFonts w:hint="eastAsia"/>
        </w:rPr>
        <w:t>труда</w:t>
      </w:r>
      <w:proofErr w:type="spellEnd"/>
      <w:r>
        <w:t xml:space="preserve"> </w:t>
      </w:r>
      <w:r>
        <w:rPr>
          <w:rFonts w:hint="eastAsia"/>
        </w:rPr>
        <w:t>и</w:t>
      </w:r>
      <w:r>
        <w:t xml:space="preserve"> </w:t>
      </w:r>
      <w:proofErr w:type="spellStart"/>
      <w:r>
        <w:rPr>
          <w:rFonts w:hint="eastAsia"/>
        </w:rPr>
        <w:t>глобализации</w:t>
      </w:r>
      <w:proofErr w:type="spellEnd"/>
      <w:r>
        <w:t xml:space="preserve"> </w:t>
      </w:r>
      <w:r>
        <w:rPr>
          <w:rFonts w:hint="eastAsia"/>
        </w:rPr>
        <w:t>в</w:t>
      </w:r>
      <w:r>
        <w:t xml:space="preserve"> </w:t>
      </w:r>
      <w:proofErr w:type="spellStart"/>
      <w:r>
        <w:rPr>
          <w:rFonts w:hint="eastAsia"/>
        </w:rPr>
        <w:t>современных</w:t>
      </w:r>
      <w:proofErr w:type="spellEnd"/>
      <w:r>
        <w:t xml:space="preserve"> </w:t>
      </w:r>
      <w:proofErr w:type="spellStart"/>
      <w:r>
        <w:rPr>
          <w:rFonts w:hint="eastAsia"/>
        </w:rPr>
        <w:t>условиях</w:t>
      </w:r>
      <w:proofErr w:type="spellEnd"/>
      <w:r>
        <w:t>................................................................. 13</w:t>
      </w:r>
    </w:p>
    <w:p w14:paraId="001AAEBF" w14:textId="77777777" w:rsidR="000A7BE0" w:rsidRDefault="000A7BE0" w:rsidP="000A7BE0"/>
    <w:p w14:paraId="1AAE96BA" w14:textId="77777777" w:rsidR="000A7BE0" w:rsidRDefault="000A7BE0" w:rsidP="000A7BE0">
      <w:r>
        <w:t xml:space="preserve">1.2. </w:t>
      </w:r>
      <w:proofErr w:type="spellStart"/>
      <w:r>
        <w:rPr>
          <w:rFonts w:hint="eastAsia"/>
        </w:rPr>
        <w:t>Особенности</w:t>
      </w:r>
      <w:proofErr w:type="spellEnd"/>
      <w:r>
        <w:t xml:space="preserve">, </w:t>
      </w:r>
      <w:proofErr w:type="spellStart"/>
      <w:r>
        <w:rPr>
          <w:rFonts w:hint="eastAsia"/>
        </w:rPr>
        <w:t>природа</w:t>
      </w:r>
      <w:proofErr w:type="spellEnd"/>
      <w:r>
        <w:t xml:space="preserve"> </w:t>
      </w:r>
      <w:r>
        <w:rPr>
          <w:rFonts w:hint="eastAsia"/>
        </w:rPr>
        <w:t>и</w:t>
      </w:r>
      <w:r>
        <w:t xml:space="preserve"> </w:t>
      </w:r>
      <w:proofErr w:type="spellStart"/>
      <w:r>
        <w:rPr>
          <w:rFonts w:hint="eastAsia"/>
        </w:rPr>
        <w:t>развитие</w:t>
      </w:r>
      <w:proofErr w:type="spellEnd"/>
      <w:r>
        <w:t xml:space="preserve"> </w:t>
      </w:r>
      <w:proofErr w:type="spellStart"/>
      <w:r>
        <w:rPr>
          <w:rFonts w:hint="eastAsia"/>
        </w:rPr>
        <w:t>национального</w:t>
      </w:r>
      <w:proofErr w:type="spellEnd"/>
      <w:r>
        <w:t xml:space="preserve"> </w:t>
      </w:r>
      <w:proofErr w:type="spellStart"/>
      <w:r>
        <w:rPr>
          <w:rFonts w:hint="eastAsia"/>
        </w:rPr>
        <w:t>рынка</w:t>
      </w:r>
      <w:proofErr w:type="spellEnd"/>
      <w:r>
        <w:t xml:space="preserve"> </w:t>
      </w:r>
      <w:proofErr w:type="spellStart"/>
      <w:r>
        <w:rPr>
          <w:rFonts w:hint="eastAsia"/>
        </w:rPr>
        <w:t>труда</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глобализации</w:t>
      </w:r>
      <w:proofErr w:type="spellEnd"/>
      <w:r>
        <w:t>.................................................................. 27</w:t>
      </w:r>
    </w:p>
    <w:p w14:paraId="36D92009" w14:textId="77777777" w:rsidR="000A7BE0" w:rsidRDefault="000A7BE0" w:rsidP="000A7BE0"/>
    <w:p w14:paraId="42AEBF89" w14:textId="77777777" w:rsidR="000A7BE0" w:rsidRDefault="000A7BE0" w:rsidP="000A7BE0">
      <w:r>
        <w:rPr>
          <w:rFonts w:hint="eastAsia"/>
        </w:rPr>
        <w:t>ГЛАВА</w:t>
      </w:r>
      <w:r>
        <w:t xml:space="preserve"> II. </w:t>
      </w:r>
      <w:r>
        <w:rPr>
          <w:rFonts w:hint="eastAsia"/>
        </w:rPr>
        <w:t>СОСТОЯНИЕ</w:t>
      </w:r>
      <w:r>
        <w:t xml:space="preserve"> </w:t>
      </w:r>
      <w:r>
        <w:rPr>
          <w:rFonts w:hint="eastAsia"/>
        </w:rPr>
        <w:t>И</w:t>
      </w:r>
      <w:r>
        <w:t xml:space="preserve"> </w:t>
      </w:r>
      <w:r>
        <w:rPr>
          <w:rFonts w:hint="eastAsia"/>
        </w:rPr>
        <w:t>РАЗВИТИЯ</w:t>
      </w:r>
      <w:r>
        <w:t xml:space="preserve"> </w:t>
      </w:r>
      <w:r>
        <w:rPr>
          <w:rFonts w:hint="eastAsia"/>
        </w:rPr>
        <w:t>НАЦИОНАЛЬНОГО</w:t>
      </w:r>
      <w:r>
        <w:t xml:space="preserve"> </w:t>
      </w:r>
      <w:r>
        <w:rPr>
          <w:rFonts w:hint="eastAsia"/>
        </w:rPr>
        <w:t>РЫНКА</w:t>
      </w:r>
      <w:r>
        <w:t xml:space="preserve"> </w:t>
      </w:r>
      <w:r>
        <w:rPr>
          <w:rFonts w:hint="eastAsia"/>
        </w:rPr>
        <w:t>ТРУДА</w:t>
      </w:r>
      <w:r>
        <w:t xml:space="preserve"> </w:t>
      </w:r>
      <w:r>
        <w:rPr>
          <w:rFonts w:hint="eastAsia"/>
        </w:rPr>
        <w:t>ПОД</w:t>
      </w:r>
      <w:r>
        <w:t xml:space="preserve"> </w:t>
      </w:r>
      <w:r>
        <w:rPr>
          <w:rFonts w:hint="eastAsia"/>
        </w:rPr>
        <w:t>ВОЗДЕЙСТВИЕМ</w:t>
      </w:r>
      <w:r>
        <w:t xml:space="preserve"> </w:t>
      </w:r>
      <w:r>
        <w:rPr>
          <w:rFonts w:hint="eastAsia"/>
        </w:rPr>
        <w:t>ГЛОБАЛИЗАЦИИ</w:t>
      </w:r>
      <w:r>
        <w:t xml:space="preserve"> 37</w:t>
      </w:r>
    </w:p>
    <w:p w14:paraId="44F6B4A6" w14:textId="77777777" w:rsidR="000A7BE0" w:rsidRDefault="000A7BE0" w:rsidP="000A7BE0"/>
    <w:p w14:paraId="477D21E4" w14:textId="77777777" w:rsidR="000A7BE0" w:rsidRDefault="000A7BE0" w:rsidP="000A7BE0">
      <w:r>
        <w:t xml:space="preserve">2.1. </w:t>
      </w:r>
      <w:proofErr w:type="spellStart"/>
      <w:r>
        <w:rPr>
          <w:rFonts w:hint="eastAsia"/>
        </w:rPr>
        <w:t>Структурные</w:t>
      </w:r>
      <w:proofErr w:type="spellEnd"/>
      <w:r>
        <w:t xml:space="preserve"> </w:t>
      </w:r>
      <w:proofErr w:type="spellStart"/>
      <w:r>
        <w:rPr>
          <w:rFonts w:hint="eastAsia"/>
        </w:rPr>
        <w:t>сдвиги</w:t>
      </w:r>
      <w:proofErr w:type="spellEnd"/>
      <w:r>
        <w:t xml:space="preserve"> </w:t>
      </w:r>
      <w:proofErr w:type="spellStart"/>
      <w:r>
        <w:rPr>
          <w:rFonts w:hint="eastAsia"/>
        </w:rPr>
        <w:t>на</w:t>
      </w:r>
      <w:proofErr w:type="spellEnd"/>
      <w:r>
        <w:t xml:space="preserve"> </w:t>
      </w:r>
      <w:proofErr w:type="spellStart"/>
      <w:r>
        <w:rPr>
          <w:rFonts w:hint="eastAsia"/>
        </w:rPr>
        <w:t>рынке</w:t>
      </w:r>
      <w:proofErr w:type="spellEnd"/>
      <w:r>
        <w:t xml:space="preserve"> </w:t>
      </w:r>
      <w:proofErr w:type="spellStart"/>
      <w:r>
        <w:rPr>
          <w:rFonts w:hint="eastAsia"/>
        </w:rPr>
        <w:t>труда</w:t>
      </w:r>
      <w:proofErr w:type="spellEnd"/>
      <w:r>
        <w:t xml:space="preserve"> </w:t>
      </w:r>
      <w:proofErr w:type="spellStart"/>
      <w:r>
        <w:rPr>
          <w:rFonts w:hint="eastAsia"/>
        </w:rPr>
        <w:t>Республики</w:t>
      </w:r>
      <w:proofErr w:type="spellEnd"/>
      <w:r>
        <w:t xml:space="preserve"> </w:t>
      </w:r>
      <w:proofErr w:type="spellStart"/>
      <w:r>
        <w:rPr>
          <w:rFonts w:hint="eastAsia"/>
        </w:rPr>
        <w:t>Таджикистан</w:t>
      </w:r>
      <w:proofErr w:type="spellEnd"/>
      <w:r>
        <w:t xml:space="preserve"> </w:t>
      </w:r>
      <w:proofErr w:type="spellStart"/>
      <w:r>
        <w:rPr>
          <w:rFonts w:hint="eastAsia"/>
        </w:rPr>
        <w:t>под</w:t>
      </w:r>
      <w:proofErr w:type="spellEnd"/>
      <w:r>
        <w:t xml:space="preserve"> </w:t>
      </w:r>
      <w:proofErr w:type="spellStart"/>
      <w:r>
        <w:rPr>
          <w:rFonts w:hint="eastAsia"/>
        </w:rPr>
        <w:t>воздействием</w:t>
      </w:r>
      <w:proofErr w:type="spellEnd"/>
      <w:r>
        <w:t xml:space="preserve"> </w:t>
      </w:r>
      <w:proofErr w:type="spellStart"/>
      <w:r>
        <w:rPr>
          <w:rFonts w:hint="eastAsia"/>
        </w:rPr>
        <w:t>глобализации</w:t>
      </w:r>
      <w:proofErr w:type="spellEnd"/>
      <w:r>
        <w:t>............................................................ 37</w:t>
      </w:r>
    </w:p>
    <w:p w14:paraId="2689FCA6" w14:textId="77777777" w:rsidR="000A7BE0" w:rsidRDefault="000A7BE0" w:rsidP="000A7BE0"/>
    <w:p w14:paraId="16AE3776" w14:textId="77777777" w:rsidR="000A7BE0" w:rsidRDefault="000A7BE0" w:rsidP="000A7BE0">
      <w:r>
        <w:t xml:space="preserve">2.2. </w:t>
      </w:r>
      <w:proofErr w:type="spellStart"/>
      <w:r>
        <w:rPr>
          <w:rFonts w:hint="eastAsia"/>
        </w:rPr>
        <w:t>Тенденция</w:t>
      </w:r>
      <w:proofErr w:type="spellEnd"/>
      <w:r>
        <w:t xml:space="preserve"> </w:t>
      </w:r>
      <w:r>
        <w:rPr>
          <w:rFonts w:hint="eastAsia"/>
        </w:rPr>
        <w:t>и</w:t>
      </w:r>
      <w:r>
        <w:t xml:space="preserve"> </w:t>
      </w:r>
      <w:proofErr w:type="spellStart"/>
      <w:r>
        <w:rPr>
          <w:rFonts w:hint="eastAsia"/>
        </w:rPr>
        <w:t>динамика</w:t>
      </w:r>
      <w:proofErr w:type="spellEnd"/>
      <w:r>
        <w:t xml:space="preserve"> </w:t>
      </w:r>
      <w:proofErr w:type="spellStart"/>
      <w:r>
        <w:rPr>
          <w:rFonts w:hint="eastAsia"/>
        </w:rPr>
        <w:t>мобильности</w:t>
      </w:r>
      <w:proofErr w:type="spellEnd"/>
      <w:r>
        <w:t xml:space="preserve"> </w:t>
      </w:r>
      <w:proofErr w:type="spellStart"/>
      <w:r>
        <w:rPr>
          <w:rFonts w:hint="eastAsia"/>
        </w:rPr>
        <w:t>рабочей</w:t>
      </w:r>
      <w:proofErr w:type="spellEnd"/>
      <w:r>
        <w:t xml:space="preserve"> </w:t>
      </w:r>
      <w:proofErr w:type="spellStart"/>
      <w:r>
        <w:rPr>
          <w:rFonts w:hint="eastAsia"/>
        </w:rPr>
        <w:t>силы</w:t>
      </w:r>
      <w:proofErr w:type="spellEnd"/>
      <w:r>
        <w:t xml:space="preserve"> </w:t>
      </w:r>
      <w:r>
        <w:rPr>
          <w:rFonts w:hint="eastAsia"/>
        </w:rPr>
        <w:t>в</w:t>
      </w:r>
      <w:r>
        <w:t xml:space="preserve"> </w:t>
      </w:r>
      <w:proofErr w:type="spellStart"/>
      <w:r>
        <w:rPr>
          <w:rFonts w:hint="eastAsia"/>
        </w:rPr>
        <w:t>процессе</w:t>
      </w:r>
      <w:proofErr w:type="spellEnd"/>
      <w:r>
        <w:t xml:space="preserve"> </w:t>
      </w:r>
      <w:proofErr w:type="spellStart"/>
      <w:r>
        <w:rPr>
          <w:rFonts w:hint="eastAsia"/>
        </w:rPr>
        <w:t>углубления</w:t>
      </w:r>
      <w:proofErr w:type="spellEnd"/>
      <w:r>
        <w:t xml:space="preserve"> </w:t>
      </w:r>
      <w:proofErr w:type="spellStart"/>
      <w:r>
        <w:rPr>
          <w:rFonts w:hint="eastAsia"/>
        </w:rPr>
        <w:t>глобализационных</w:t>
      </w:r>
      <w:proofErr w:type="spellEnd"/>
      <w:r>
        <w:t xml:space="preserve"> </w:t>
      </w:r>
      <w:proofErr w:type="spellStart"/>
      <w:r>
        <w:rPr>
          <w:rFonts w:hint="eastAsia"/>
        </w:rPr>
        <w:t>процессов</w:t>
      </w:r>
      <w:proofErr w:type="spellEnd"/>
      <w:r>
        <w:t>......................................... 52</w:t>
      </w:r>
    </w:p>
    <w:p w14:paraId="34926476" w14:textId="77777777" w:rsidR="000A7BE0" w:rsidRDefault="000A7BE0" w:rsidP="000A7BE0"/>
    <w:p w14:paraId="6F24DE5A" w14:textId="77777777" w:rsidR="000A7BE0" w:rsidRDefault="000A7BE0" w:rsidP="000A7BE0">
      <w:r>
        <w:t xml:space="preserve">2.3. </w:t>
      </w:r>
      <w:proofErr w:type="spellStart"/>
      <w:r>
        <w:rPr>
          <w:rFonts w:hint="eastAsia"/>
        </w:rPr>
        <w:t>Влияние</w:t>
      </w:r>
      <w:proofErr w:type="spellEnd"/>
      <w:r>
        <w:t xml:space="preserve"> </w:t>
      </w:r>
      <w:proofErr w:type="spellStart"/>
      <w:r>
        <w:rPr>
          <w:rFonts w:hint="eastAsia"/>
        </w:rPr>
        <w:t>интеграционных</w:t>
      </w:r>
      <w:proofErr w:type="spellEnd"/>
      <w:r>
        <w:t xml:space="preserve"> </w:t>
      </w:r>
      <w:proofErr w:type="spellStart"/>
      <w:r>
        <w:rPr>
          <w:rFonts w:hint="eastAsia"/>
        </w:rPr>
        <w:t>процессов</w:t>
      </w:r>
      <w:proofErr w:type="spellEnd"/>
      <w:r>
        <w:t xml:space="preserve"> </w:t>
      </w:r>
      <w:proofErr w:type="spellStart"/>
      <w:r>
        <w:rPr>
          <w:rFonts w:hint="eastAsia"/>
        </w:rPr>
        <w:t>на</w:t>
      </w:r>
      <w:proofErr w:type="spellEnd"/>
      <w:r>
        <w:t xml:space="preserve"> </w:t>
      </w:r>
      <w:proofErr w:type="spellStart"/>
      <w:r>
        <w:rPr>
          <w:rFonts w:hint="eastAsia"/>
        </w:rPr>
        <w:t>состояние</w:t>
      </w:r>
      <w:proofErr w:type="spellEnd"/>
      <w:r>
        <w:t xml:space="preserve"> </w:t>
      </w:r>
      <w:proofErr w:type="spellStart"/>
      <w:r>
        <w:rPr>
          <w:rFonts w:hint="eastAsia"/>
        </w:rPr>
        <w:t>занятости</w:t>
      </w:r>
      <w:proofErr w:type="spellEnd"/>
    </w:p>
    <w:p w14:paraId="74731A94" w14:textId="77777777" w:rsidR="000A7BE0" w:rsidRDefault="000A7BE0" w:rsidP="000A7BE0"/>
    <w:p w14:paraId="7ECF9194" w14:textId="77777777" w:rsidR="000A7BE0" w:rsidRDefault="000A7BE0" w:rsidP="000A7BE0">
      <w:proofErr w:type="spellStart"/>
      <w:r>
        <w:rPr>
          <w:rFonts w:hint="eastAsia"/>
        </w:rPr>
        <w:t>населения</w:t>
      </w:r>
      <w:proofErr w:type="spellEnd"/>
      <w:r>
        <w:t xml:space="preserve"> </w:t>
      </w:r>
      <w:r>
        <w:rPr>
          <w:rFonts w:hint="eastAsia"/>
        </w:rPr>
        <w:t>в</w:t>
      </w:r>
      <w:r>
        <w:t xml:space="preserve"> </w:t>
      </w:r>
      <w:proofErr w:type="spellStart"/>
      <w:r>
        <w:rPr>
          <w:rFonts w:hint="eastAsia"/>
        </w:rPr>
        <w:t>национальном</w:t>
      </w:r>
      <w:proofErr w:type="spellEnd"/>
      <w:r>
        <w:t xml:space="preserve"> </w:t>
      </w:r>
      <w:proofErr w:type="spellStart"/>
      <w:r>
        <w:rPr>
          <w:rFonts w:hint="eastAsia"/>
        </w:rPr>
        <w:t>рынке</w:t>
      </w:r>
      <w:proofErr w:type="spellEnd"/>
      <w:r>
        <w:t xml:space="preserve"> </w:t>
      </w:r>
      <w:proofErr w:type="spellStart"/>
      <w:r>
        <w:rPr>
          <w:rFonts w:hint="eastAsia"/>
        </w:rPr>
        <w:t>труда</w:t>
      </w:r>
      <w:proofErr w:type="spellEnd"/>
      <w:r>
        <w:t>............................................ 71</w:t>
      </w:r>
    </w:p>
    <w:p w14:paraId="7C10D7AB" w14:textId="77777777" w:rsidR="000A7BE0" w:rsidRDefault="000A7BE0" w:rsidP="000A7BE0"/>
    <w:p w14:paraId="2D2EB388" w14:textId="77777777" w:rsidR="000A7BE0" w:rsidRDefault="000A7BE0" w:rsidP="000A7BE0">
      <w:r>
        <w:rPr>
          <w:rFonts w:hint="eastAsia"/>
        </w:rPr>
        <w:lastRenderedPageBreak/>
        <w:t>ГЛАВА</w:t>
      </w:r>
      <w:r>
        <w:t xml:space="preserve"> III. </w:t>
      </w:r>
      <w:r>
        <w:rPr>
          <w:rFonts w:hint="eastAsia"/>
        </w:rPr>
        <w:t>ПРИОРИТЕТЫ</w:t>
      </w:r>
      <w:r>
        <w:t xml:space="preserve"> </w:t>
      </w:r>
      <w:r>
        <w:rPr>
          <w:rFonts w:hint="eastAsia"/>
        </w:rPr>
        <w:t>АДАПТАЦИИ</w:t>
      </w:r>
      <w:r>
        <w:t xml:space="preserve"> </w:t>
      </w:r>
      <w:r>
        <w:rPr>
          <w:rFonts w:hint="eastAsia"/>
        </w:rPr>
        <w:t>НАЦИОНАЛЬНОГО</w:t>
      </w:r>
      <w:r>
        <w:t xml:space="preserve"> </w:t>
      </w:r>
      <w:r>
        <w:rPr>
          <w:rFonts w:hint="eastAsia"/>
        </w:rPr>
        <w:t>РЫНКА</w:t>
      </w:r>
      <w:r>
        <w:t xml:space="preserve"> </w:t>
      </w:r>
      <w:r>
        <w:rPr>
          <w:rFonts w:hint="eastAsia"/>
        </w:rPr>
        <w:t>ТРУДА</w:t>
      </w:r>
      <w:r>
        <w:t xml:space="preserve"> </w:t>
      </w:r>
      <w:r>
        <w:rPr>
          <w:rFonts w:hint="eastAsia"/>
        </w:rPr>
        <w:t>ТАДЖИКИСТАНА</w:t>
      </w:r>
      <w:r>
        <w:t xml:space="preserve"> </w:t>
      </w:r>
      <w:r>
        <w:rPr>
          <w:rFonts w:hint="eastAsia"/>
        </w:rPr>
        <w:t>К</w:t>
      </w:r>
      <w:r>
        <w:t xml:space="preserve"> </w:t>
      </w:r>
      <w:r>
        <w:rPr>
          <w:rFonts w:hint="eastAsia"/>
        </w:rPr>
        <w:t>УСЛОВИЯМ</w:t>
      </w:r>
      <w:r>
        <w:t xml:space="preserve"> </w:t>
      </w:r>
      <w:r>
        <w:rPr>
          <w:rFonts w:hint="eastAsia"/>
        </w:rPr>
        <w:t>ГЛОБАЛИЗАЦИИ</w:t>
      </w:r>
      <w:r>
        <w:t>....................................................................... 83</w:t>
      </w:r>
    </w:p>
    <w:p w14:paraId="73AA3E59" w14:textId="77777777" w:rsidR="000A7BE0" w:rsidRDefault="000A7BE0" w:rsidP="000A7BE0"/>
    <w:p w14:paraId="6526C348" w14:textId="77777777" w:rsidR="000A7BE0" w:rsidRDefault="000A7BE0" w:rsidP="000A7BE0">
      <w:r>
        <w:t xml:space="preserve">3.1. </w:t>
      </w:r>
      <w:proofErr w:type="spellStart"/>
      <w:r>
        <w:rPr>
          <w:rFonts w:hint="eastAsia"/>
        </w:rPr>
        <w:t>Развитие</w:t>
      </w:r>
      <w:proofErr w:type="spellEnd"/>
      <w:r>
        <w:t xml:space="preserve"> </w:t>
      </w:r>
      <w:proofErr w:type="spellStart"/>
      <w:r>
        <w:rPr>
          <w:rFonts w:hint="eastAsia"/>
        </w:rPr>
        <w:t>предпринимательства</w:t>
      </w:r>
      <w:proofErr w:type="spellEnd"/>
      <w:r>
        <w:t xml:space="preserve"> </w:t>
      </w:r>
      <w:proofErr w:type="spellStart"/>
      <w:r>
        <w:rPr>
          <w:rFonts w:hint="eastAsia"/>
        </w:rPr>
        <w:t>как</w:t>
      </w:r>
      <w:proofErr w:type="spellEnd"/>
      <w:r>
        <w:t xml:space="preserve"> </w:t>
      </w:r>
      <w:proofErr w:type="spellStart"/>
      <w:r>
        <w:rPr>
          <w:rFonts w:hint="eastAsia"/>
        </w:rPr>
        <w:t>приоритет</w:t>
      </w:r>
      <w:proofErr w:type="spellEnd"/>
      <w:r>
        <w:t xml:space="preserve"> </w:t>
      </w:r>
      <w:r>
        <w:rPr>
          <w:rFonts w:hint="eastAsia"/>
        </w:rPr>
        <w:t>в</w:t>
      </w:r>
      <w:r>
        <w:t xml:space="preserve"> </w:t>
      </w:r>
      <w:proofErr w:type="spellStart"/>
      <w:r>
        <w:rPr>
          <w:rFonts w:hint="eastAsia"/>
        </w:rPr>
        <w:t>политике</w:t>
      </w:r>
      <w:proofErr w:type="spellEnd"/>
      <w:r>
        <w:t xml:space="preserve"> </w:t>
      </w:r>
      <w:proofErr w:type="spellStart"/>
      <w:r>
        <w:rPr>
          <w:rFonts w:hint="eastAsia"/>
        </w:rPr>
        <w:t>занятости</w:t>
      </w:r>
      <w:proofErr w:type="spellEnd"/>
      <w:r>
        <w:t xml:space="preserve"> </w:t>
      </w:r>
      <w:proofErr w:type="spellStart"/>
      <w:r>
        <w:rPr>
          <w:rFonts w:hint="eastAsia"/>
        </w:rPr>
        <w:t>населения</w:t>
      </w:r>
      <w:proofErr w:type="spellEnd"/>
      <w:r>
        <w:t>................................................................................... 83</w:t>
      </w:r>
    </w:p>
    <w:p w14:paraId="1B1E912D" w14:textId="77777777" w:rsidR="000A7BE0" w:rsidRDefault="000A7BE0" w:rsidP="000A7BE0"/>
    <w:p w14:paraId="7EB43406" w14:textId="77777777" w:rsidR="000A7BE0" w:rsidRDefault="000A7BE0" w:rsidP="000A7BE0">
      <w:r>
        <w:t xml:space="preserve">3.2. </w:t>
      </w:r>
      <w:proofErr w:type="spellStart"/>
      <w:r>
        <w:rPr>
          <w:rFonts w:hint="eastAsia"/>
        </w:rPr>
        <w:t>Устранение</w:t>
      </w:r>
      <w:proofErr w:type="spellEnd"/>
      <w:r>
        <w:t xml:space="preserve"> </w:t>
      </w:r>
      <w:proofErr w:type="spellStart"/>
      <w:r>
        <w:rPr>
          <w:rFonts w:hint="eastAsia"/>
        </w:rPr>
        <w:t>диспропорций</w:t>
      </w:r>
      <w:proofErr w:type="spellEnd"/>
      <w:r>
        <w:t xml:space="preserve"> </w:t>
      </w:r>
      <w:proofErr w:type="spellStart"/>
      <w:r>
        <w:rPr>
          <w:rFonts w:hint="eastAsia"/>
        </w:rPr>
        <w:t>на</w:t>
      </w:r>
      <w:proofErr w:type="spellEnd"/>
      <w:r>
        <w:t xml:space="preserve"> </w:t>
      </w:r>
      <w:proofErr w:type="spellStart"/>
      <w:r>
        <w:rPr>
          <w:rFonts w:hint="eastAsia"/>
        </w:rPr>
        <w:t>рынке</w:t>
      </w:r>
      <w:proofErr w:type="spellEnd"/>
      <w:r>
        <w:t xml:space="preserve"> </w:t>
      </w:r>
      <w:proofErr w:type="spellStart"/>
      <w:r>
        <w:rPr>
          <w:rFonts w:hint="eastAsia"/>
        </w:rPr>
        <w:t>труда</w:t>
      </w:r>
      <w:proofErr w:type="spellEnd"/>
      <w:r>
        <w:t xml:space="preserve"> </w:t>
      </w:r>
      <w:proofErr w:type="spellStart"/>
      <w:r>
        <w:rPr>
          <w:rFonts w:hint="eastAsia"/>
        </w:rPr>
        <w:t>Республики</w:t>
      </w:r>
      <w:proofErr w:type="spellEnd"/>
      <w:r>
        <w:t xml:space="preserve"> </w:t>
      </w:r>
      <w:proofErr w:type="spellStart"/>
      <w:r>
        <w:rPr>
          <w:rFonts w:hint="eastAsia"/>
        </w:rPr>
        <w:t>Таджикистан</w:t>
      </w:r>
      <w:proofErr w:type="spellEnd"/>
      <w:r>
        <w:t xml:space="preserve"> 93</w:t>
      </w:r>
    </w:p>
    <w:p w14:paraId="623CD1B9" w14:textId="77777777" w:rsidR="000A7BE0" w:rsidRDefault="000A7BE0" w:rsidP="000A7BE0"/>
    <w:p w14:paraId="524696AC" w14:textId="77777777" w:rsidR="000A7BE0" w:rsidRDefault="000A7BE0" w:rsidP="000A7BE0">
      <w:r>
        <w:t xml:space="preserve">3.3. </w:t>
      </w:r>
      <w:proofErr w:type="spellStart"/>
      <w:r>
        <w:rPr>
          <w:rFonts w:hint="eastAsia"/>
        </w:rPr>
        <w:t>Совершенствование</w:t>
      </w:r>
      <w:proofErr w:type="spellEnd"/>
      <w:r>
        <w:t xml:space="preserve"> </w:t>
      </w:r>
      <w:proofErr w:type="spellStart"/>
      <w:r>
        <w:rPr>
          <w:rFonts w:hint="eastAsia"/>
        </w:rPr>
        <w:t>институциональных</w:t>
      </w:r>
      <w:proofErr w:type="spellEnd"/>
      <w:r>
        <w:t xml:space="preserve"> </w:t>
      </w:r>
      <w:proofErr w:type="spellStart"/>
      <w:r>
        <w:rPr>
          <w:rFonts w:hint="eastAsia"/>
        </w:rPr>
        <w:t>основ</w:t>
      </w:r>
      <w:proofErr w:type="spellEnd"/>
      <w:r>
        <w:t xml:space="preserve"> </w:t>
      </w:r>
      <w:proofErr w:type="spellStart"/>
      <w:r>
        <w:rPr>
          <w:rFonts w:hint="eastAsia"/>
        </w:rPr>
        <w:t>адаптации</w:t>
      </w:r>
      <w:proofErr w:type="spellEnd"/>
      <w:r>
        <w:t xml:space="preserve"> </w:t>
      </w:r>
      <w:proofErr w:type="spellStart"/>
      <w:r>
        <w:rPr>
          <w:rFonts w:hint="eastAsia"/>
        </w:rPr>
        <w:t>национального</w:t>
      </w:r>
      <w:proofErr w:type="spellEnd"/>
      <w:r>
        <w:t xml:space="preserve"> </w:t>
      </w:r>
      <w:proofErr w:type="spellStart"/>
      <w:r>
        <w:rPr>
          <w:rFonts w:hint="eastAsia"/>
        </w:rPr>
        <w:t>рынка</w:t>
      </w:r>
      <w:proofErr w:type="spellEnd"/>
      <w:r>
        <w:t xml:space="preserve"> </w:t>
      </w:r>
      <w:proofErr w:type="spellStart"/>
      <w:r>
        <w:rPr>
          <w:rFonts w:hint="eastAsia"/>
        </w:rPr>
        <w:t>труда</w:t>
      </w:r>
      <w:proofErr w:type="spellEnd"/>
      <w:r>
        <w:t xml:space="preserve"> </w:t>
      </w:r>
      <w:r>
        <w:rPr>
          <w:rFonts w:hint="eastAsia"/>
        </w:rPr>
        <w:t>к</w:t>
      </w:r>
      <w:r>
        <w:t xml:space="preserve"> </w:t>
      </w:r>
      <w:proofErr w:type="spellStart"/>
      <w:r>
        <w:rPr>
          <w:rFonts w:hint="eastAsia"/>
        </w:rPr>
        <w:t>условиям</w:t>
      </w:r>
      <w:proofErr w:type="spellEnd"/>
      <w:r>
        <w:t xml:space="preserve"> </w:t>
      </w:r>
      <w:proofErr w:type="spellStart"/>
      <w:r>
        <w:rPr>
          <w:rFonts w:hint="eastAsia"/>
        </w:rPr>
        <w:t>глобализации</w:t>
      </w:r>
      <w:proofErr w:type="spellEnd"/>
      <w:r>
        <w:t>.......................... 106</w:t>
      </w:r>
    </w:p>
    <w:p w14:paraId="790F36F9" w14:textId="77777777" w:rsidR="000A7BE0" w:rsidRDefault="000A7BE0" w:rsidP="000A7BE0"/>
    <w:p w14:paraId="57BCDD46" w14:textId="77777777" w:rsidR="000A7BE0" w:rsidRDefault="000A7BE0" w:rsidP="000A7BE0">
      <w:proofErr w:type="spellStart"/>
      <w:r>
        <w:rPr>
          <w:rFonts w:hint="eastAsia"/>
        </w:rPr>
        <w:t>Выводы</w:t>
      </w:r>
      <w:proofErr w:type="spellEnd"/>
      <w:r>
        <w:t xml:space="preserve"> </w:t>
      </w:r>
      <w:r>
        <w:rPr>
          <w:rFonts w:hint="eastAsia"/>
        </w:rPr>
        <w:t>и</w:t>
      </w:r>
      <w:r>
        <w:t xml:space="preserve"> </w:t>
      </w:r>
      <w:proofErr w:type="spellStart"/>
      <w:r>
        <w:rPr>
          <w:rFonts w:hint="eastAsia"/>
        </w:rPr>
        <w:t>предложения</w:t>
      </w:r>
      <w:proofErr w:type="spellEnd"/>
      <w:r>
        <w:t>................................................................. 121</w:t>
      </w:r>
    </w:p>
    <w:p w14:paraId="0381B926" w14:textId="77777777" w:rsidR="000A7BE0" w:rsidRDefault="000A7BE0" w:rsidP="000A7BE0"/>
    <w:p w14:paraId="219AD54D" w14:textId="22A89DCE" w:rsidR="000A7BE0" w:rsidRPr="000A7BE0" w:rsidRDefault="000A7BE0" w:rsidP="000A7BE0">
      <w:proofErr w:type="spellStart"/>
      <w:r>
        <w:rPr>
          <w:rFonts w:hint="eastAsia"/>
        </w:rPr>
        <w:t>Список</w:t>
      </w:r>
      <w:proofErr w:type="spellEnd"/>
      <w:r>
        <w:t xml:space="preserve"> </w:t>
      </w:r>
      <w:proofErr w:type="spellStart"/>
      <w:r>
        <w:rPr>
          <w:rFonts w:hint="eastAsia"/>
        </w:rPr>
        <w:t>использованной</w:t>
      </w:r>
      <w:proofErr w:type="spellEnd"/>
      <w:r>
        <w:t xml:space="preserve"> </w:t>
      </w:r>
      <w:proofErr w:type="spellStart"/>
      <w:r>
        <w:rPr>
          <w:rFonts w:hint="eastAsia"/>
        </w:rPr>
        <w:t>литературы</w:t>
      </w:r>
      <w:proofErr w:type="spellEnd"/>
      <w:r>
        <w:t>.................................................. 130</w:t>
      </w:r>
    </w:p>
    <w:sectPr w:rsidR="000A7BE0" w:rsidRPr="000A7BE0" w:rsidSect="00B80C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4D5D" w14:textId="77777777" w:rsidR="00B80CC0" w:rsidRDefault="00B80CC0">
      <w:pPr>
        <w:spacing w:after="0" w:line="240" w:lineRule="auto"/>
      </w:pPr>
      <w:r>
        <w:separator/>
      </w:r>
    </w:p>
  </w:endnote>
  <w:endnote w:type="continuationSeparator" w:id="0">
    <w:p w14:paraId="4E930158" w14:textId="77777777" w:rsidR="00B80CC0" w:rsidRDefault="00B8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9978" w14:textId="77777777" w:rsidR="00B80CC0" w:rsidRDefault="00B80CC0"/>
    <w:p w14:paraId="64765EBE" w14:textId="77777777" w:rsidR="00B80CC0" w:rsidRDefault="00B80CC0"/>
    <w:p w14:paraId="2C1D8A2C" w14:textId="77777777" w:rsidR="00B80CC0" w:rsidRDefault="00B80CC0"/>
    <w:p w14:paraId="044A8A16" w14:textId="77777777" w:rsidR="00B80CC0" w:rsidRDefault="00B80CC0"/>
    <w:p w14:paraId="3AA02823" w14:textId="77777777" w:rsidR="00B80CC0" w:rsidRDefault="00B80CC0"/>
    <w:p w14:paraId="2D309EC2" w14:textId="77777777" w:rsidR="00B80CC0" w:rsidRDefault="00B80CC0"/>
    <w:p w14:paraId="3D473C5D" w14:textId="77777777" w:rsidR="00B80CC0" w:rsidRDefault="00B80C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2FDE9A" wp14:editId="377B96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193F" w14:textId="77777777" w:rsidR="00B80CC0" w:rsidRDefault="00B80C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FDE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A1193F" w14:textId="77777777" w:rsidR="00B80CC0" w:rsidRDefault="00B80C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384FD" w14:textId="77777777" w:rsidR="00B80CC0" w:rsidRDefault="00B80CC0"/>
    <w:p w14:paraId="6371C981" w14:textId="77777777" w:rsidR="00B80CC0" w:rsidRDefault="00B80CC0"/>
    <w:p w14:paraId="1F4C53C6" w14:textId="77777777" w:rsidR="00B80CC0" w:rsidRDefault="00B80C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A1243" wp14:editId="697B5A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C3F12" w14:textId="77777777" w:rsidR="00B80CC0" w:rsidRDefault="00B80CC0"/>
                          <w:p w14:paraId="685C8661" w14:textId="77777777" w:rsidR="00B80CC0" w:rsidRDefault="00B80C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A1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8C3F12" w14:textId="77777777" w:rsidR="00B80CC0" w:rsidRDefault="00B80CC0"/>
                    <w:p w14:paraId="685C8661" w14:textId="77777777" w:rsidR="00B80CC0" w:rsidRDefault="00B80C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69AB6" w14:textId="77777777" w:rsidR="00B80CC0" w:rsidRDefault="00B80CC0"/>
    <w:p w14:paraId="1FDA1268" w14:textId="77777777" w:rsidR="00B80CC0" w:rsidRDefault="00B80CC0">
      <w:pPr>
        <w:rPr>
          <w:sz w:val="2"/>
          <w:szCs w:val="2"/>
        </w:rPr>
      </w:pPr>
    </w:p>
    <w:p w14:paraId="0C00F4E7" w14:textId="77777777" w:rsidR="00B80CC0" w:rsidRDefault="00B80CC0"/>
    <w:p w14:paraId="1BC00295" w14:textId="77777777" w:rsidR="00B80CC0" w:rsidRDefault="00B80CC0">
      <w:pPr>
        <w:spacing w:after="0" w:line="240" w:lineRule="auto"/>
      </w:pPr>
    </w:p>
  </w:footnote>
  <w:footnote w:type="continuationSeparator" w:id="0">
    <w:p w14:paraId="70B12A4A" w14:textId="77777777" w:rsidR="00B80CC0" w:rsidRDefault="00B80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0"/>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14389</TotalTime>
  <Pages>2</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2196</cp:revision>
  <cp:lastPrinted>2009-02-06T05:36:00Z</cp:lastPrinted>
  <dcterms:created xsi:type="dcterms:W3CDTF">2024-04-09T10:20:00Z</dcterms:created>
  <dcterms:modified xsi:type="dcterms:W3CDTF">2024-04-26T09:44:00Z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