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249B" w14:textId="537C0690" w:rsidR="00A525A9" w:rsidRDefault="00BF4DB4" w:rsidP="00BF4DB4">
      <w:pPr>
        <w:rPr>
          <w:rFonts w:ascii="Times New Roman" w:eastAsia="Arial Unicode MS" w:hAnsi="Times New Roman" w:cs="Times New Roman"/>
          <w:b/>
          <w:bCs/>
          <w:color w:val="000000"/>
          <w:kern w:val="0"/>
          <w:sz w:val="28"/>
          <w:szCs w:val="28"/>
          <w:lang w:eastAsia="ru-RU" w:bidi="uk-UA"/>
        </w:rPr>
      </w:pPr>
      <w:r w:rsidRPr="00BF4DB4">
        <w:rPr>
          <w:rFonts w:ascii="Times New Roman" w:eastAsia="Arial Unicode MS" w:hAnsi="Times New Roman" w:cs="Times New Roman" w:hint="eastAsia"/>
          <w:b/>
          <w:bCs/>
          <w:color w:val="000000"/>
          <w:kern w:val="0"/>
          <w:sz w:val="28"/>
          <w:szCs w:val="28"/>
          <w:lang w:eastAsia="ru-RU" w:bidi="uk-UA"/>
        </w:rPr>
        <w:t>Петров</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Алексей</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Электропроводящие</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композиты</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на</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основе</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концентратов</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асфальтенов</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и</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полиэтилена</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получение</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и</w:t>
      </w:r>
      <w:r w:rsidRPr="00BF4DB4">
        <w:rPr>
          <w:rFonts w:ascii="Times New Roman" w:eastAsia="Arial Unicode MS" w:hAnsi="Times New Roman" w:cs="Times New Roman"/>
          <w:b/>
          <w:bCs/>
          <w:color w:val="000000"/>
          <w:kern w:val="0"/>
          <w:sz w:val="28"/>
          <w:szCs w:val="28"/>
          <w:lang w:eastAsia="ru-RU" w:bidi="uk-UA"/>
        </w:rPr>
        <w:t xml:space="preserve"> </w:t>
      </w:r>
      <w:r w:rsidRPr="00BF4DB4">
        <w:rPr>
          <w:rFonts w:ascii="Times New Roman" w:eastAsia="Arial Unicode MS" w:hAnsi="Times New Roman" w:cs="Times New Roman" w:hint="eastAsia"/>
          <w:b/>
          <w:bCs/>
          <w:color w:val="000000"/>
          <w:kern w:val="0"/>
          <w:sz w:val="28"/>
          <w:szCs w:val="28"/>
          <w:lang w:eastAsia="ru-RU" w:bidi="uk-UA"/>
        </w:rPr>
        <w:t>свойства</w:t>
      </w:r>
      <w:r w:rsidRPr="00BF4DB4">
        <w:rPr>
          <w:rFonts w:ascii="Times New Roman" w:eastAsia="Arial Unicode MS" w:hAnsi="Times New Roman" w:cs="Times New Roman"/>
          <w:b/>
          <w:bCs/>
          <w:color w:val="000000"/>
          <w:kern w:val="0"/>
          <w:sz w:val="28"/>
          <w:szCs w:val="28"/>
          <w:lang w:eastAsia="ru-RU" w:bidi="uk-UA"/>
        </w:rPr>
        <w:t>)</w:t>
      </w:r>
    </w:p>
    <w:p w14:paraId="736A0407" w14:textId="77777777" w:rsidR="00BF4DB4" w:rsidRDefault="00BF4DB4" w:rsidP="00BF4DB4">
      <w:r>
        <w:rPr>
          <w:rFonts w:hint="eastAsia"/>
        </w:rPr>
        <w:t>ОГЛАВЛЕНИЕ</w:t>
      </w:r>
      <w:r>
        <w:t xml:space="preserve"> </w:t>
      </w:r>
      <w:r>
        <w:rPr>
          <w:rFonts w:hint="eastAsia"/>
        </w:rPr>
        <w:t>ДИССЕРТАЦИИ</w:t>
      </w:r>
    </w:p>
    <w:p w14:paraId="45297A87" w14:textId="77777777" w:rsidR="00BF4DB4" w:rsidRDefault="00BF4DB4" w:rsidP="00BF4DB4">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Алексей</w:t>
      </w:r>
      <w:r>
        <w:t xml:space="preserve"> </w:t>
      </w:r>
      <w:r>
        <w:rPr>
          <w:rFonts w:hint="eastAsia"/>
        </w:rPr>
        <w:t>Михайлович</w:t>
      </w:r>
    </w:p>
    <w:p w14:paraId="634E5BCA" w14:textId="77777777" w:rsidR="00BF4DB4" w:rsidRDefault="00BF4DB4" w:rsidP="00BF4DB4">
      <w:r>
        <w:rPr>
          <w:rFonts w:hint="eastAsia"/>
        </w:rPr>
        <w:t>ВВЕДЕНИЕ</w:t>
      </w:r>
    </w:p>
    <w:p w14:paraId="502450EA" w14:textId="77777777" w:rsidR="00BF4DB4" w:rsidRDefault="00BF4DB4" w:rsidP="00BF4DB4"/>
    <w:p w14:paraId="1C40F681" w14:textId="77777777" w:rsidR="00BF4DB4" w:rsidRDefault="00BF4DB4" w:rsidP="00BF4DB4">
      <w:r>
        <w:rPr>
          <w:rFonts w:hint="eastAsia"/>
        </w:rPr>
        <w:t>ГЛАВА</w:t>
      </w:r>
      <w:r>
        <w:t xml:space="preserve"> 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КОНЦЕНТРАТОВ</w:t>
      </w:r>
      <w:r>
        <w:t xml:space="preserve"> </w:t>
      </w:r>
      <w:r>
        <w:rPr>
          <w:rFonts w:hint="eastAsia"/>
        </w:rPr>
        <w:t>АСФАЛЬТЕНОВ</w:t>
      </w:r>
      <w:r>
        <w:t xml:space="preserve"> </w:t>
      </w:r>
      <w:r>
        <w:rPr>
          <w:rFonts w:hint="eastAsia"/>
        </w:rPr>
        <w:t>И</w:t>
      </w:r>
      <w:r>
        <w:t xml:space="preserve"> </w:t>
      </w:r>
      <w:r>
        <w:rPr>
          <w:rFonts w:hint="eastAsia"/>
        </w:rPr>
        <w:t>КОМПОЗИТОВ</w:t>
      </w:r>
      <w:r>
        <w:t xml:space="preserve"> </w:t>
      </w:r>
      <w:r>
        <w:rPr>
          <w:rFonts w:hint="eastAsia"/>
        </w:rPr>
        <w:t>НА</w:t>
      </w:r>
      <w:r>
        <w:t xml:space="preserve"> </w:t>
      </w:r>
      <w:r>
        <w:rPr>
          <w:rFonts w:hint="eastAsia"/>
        </w:rPr>
        <w:t>ИХ</w:t>
      </w:r>
      <w:r>
        <w:t xml:space="preserve"> </w:t>
      </w:r>
      <w:r>
        <w:rPr>
          <w:rFonts w:hint="eastAsia"/>
        </w:rPr>
        <w:t>ОСНОВЕ</w:t>
      </w:r>
    </w:p>
    <w:p w14:paraId="033D7002" w14:textId="77777777" w:rsidR="00BF4DB4" w:rsidRDefault="00BF4DB4" w:rsidP="00BF4DB4"/>
    <w:p w14:paraId="66FEB898" w14:textId="77777777" w:rsidR="00BF4DB4" w:rsidRDefault="00BF4DB4" w:rsidP="00BF4DB4">
      <w:r>
        <w:t xml:space="preserve">1.1 </w:t>
      </w:r>
      <w:r>
        <w:rPr>
          <w:rFonts w:hint="eastAsia"/>
        </w:rPr>
        <w:t>Структура</w:t>
      </w:r>
      <w:r>
        <w:t xml:space="preserve"> </w:t>
      </w:r>
      <w:r>
        <w:rPr>
          <w:rFonts w:hint="eastAsia"/>
        </w:rPr>
        <w:t>нефтяных</w:t>
      </w:r>
      <w:r>
        <w:t xml:space="preserve"> </w:t>
      </w:r>
      <w:r>
        <w:rPr>
          <w:rFonts w:hint="eastAsia"/>
        </w:rPr>
        <w:t>асфальтенов</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надмолекулярной</w:t>
      </w:r>
      <w:r>
        <w:t xml:space="preserve"> </w:t>
      </w:r>
      <w:r>
        <w:rPr>
          <w:rFonts w:hint="eastAsia"/>
        </w:rPr>
        <w:t>структуры</w:t>
      </w:r>
      <w:r>
        <w:t xml:space="preserve"> </w:t>
      </w:r>
      <w:r>
        <w:rPr>
          <w:rFonts w:hint="eastAsia"/>
        </w:rPr>
        <w:t>концентратов</w:t>
      </w:r>
    </w:p>
    <w:p w14:paraId="54FC7E14" w14:textId="77777777" w:rsidR="00BF4DB4" w:rsidRDefault="00BF4DB4" w:rsidP="00BF4DB4"/>
    <w:p w14:paraId="757DB475" w14:textId="77777777" w:rsidR="00BF4DB4" w:rsidRDefault="00BF4DB4" w:rsidP="00BF4DB4">
      <w:r>
        <w:t xml:space="preserve">1.2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концентратов</w:t>
      </w:r>
      <w:r>
        <w:t xml:space="preserve"> </w:t>
      </w:r>
      <w:r>
        <w:rPr>
          <w:rFonts w:hint="eastAsia"/>
        </w:rPr>
        <w:t>асфальтенов</w:t>
      </w:r>
      <w:r>
        <w:t xml:space="preserve"> </w:t>
      </w:r>
      <w:r>
        <w:rPr>
          <w:rFonts w:hint="eastAsia"/>
        </w:rPr>
        <w:t>и</w:t>
      </w:r>
      <w:r>
        <w:t xml:space="preserve"> </w:t>
      </w:r>
      <w:r>
        <w:rPr>
          <w:rFonts w:hint="eastAsia"/>
        </w:rPr>
        <w:t>полимеров</w:t>
      </w:r>
    </w:p>
    <w:p w14:paraId="7280DB9F" w14:textId="77777777" w:rsidR="00BF4DB4" w:rsidRDefault="00BF4DB4" w:rsidP="00BF4DB4"/>
    <w:p w14:paraId="54764AFC" w14:textId="77777777" w:rsidR="00BF4DB4" w:rsidRDefault="00BF4DB4" w:rsidP="00BF4DB4">
      <w:r>
        <w:t xml:space="preserve">1.3 </w:t>
      </w:r>
      <w:r>
        <w:rPr>
          <w:rFonts w:hint="eastAsia"/>
        </w:rPr>
        <w:t>Магнитные</w:t>
      </w:r>
      <w:r>
        <w:t xml:space="preserve"> </w:t>
      </w:r>
      <w:r>
        <w:rPr>
          <w:rFonts w:hint="eastAsia"/>
        </w:rPr>
        <w:t>свойства</w:t>
      </w:r>
      <w:r>
        <w:t xml:space="preserve"> </w:t>
      </w:r>
      <w:r>
        <w:rPr>
          <w:rFonts w:hint="eastAsia"/>
        </w:rPr>
        <w:t>концентратов</w:t>
      </w:r>
      <w:r>
        <w:t xml:space="preserve"> </w:t>
      </w:r>
      <w:r>
        <w:rPr>
          <w:rFonts w:hint="eastAsia"/>
        </w:rPr>
        <w:t>асфальтенов</w:t>
      </w:r>
    </w:p>
    <w:p w14:paraId="592798DC" w14:textId="77777777" w:rsidR="00BF4DB4" w:rsidRDefault="00BF4DB4" w:rsidP="00BF4DB4"/>
    <w:p w14:paraId="5F201EAA" w14:textId="77777777" w:rsidR="00BF4DB4" w:rsidRDefault="00BF4DB4" w:rsidP="00BF4DB4">
      <w:r>
        <w:t xml:space="preserve">1.4 </w:t>
      </w:r>
      <w:r>
        <w:rPr>
          <w:rFonts w:hint="eastAsia"/>
        </w:rPr>
        <w:t>Электронная</w:t>
      </w:r>
      <w:r>
        <w:t xml:space="preserve"> </w:t>
      </w:r>
      <w:r>
        <w:rPr>
          <w:rFonts w:hint="eastAsia"/>
        </w:rPr>
        <w:t>структура</w:t>
      </w:r>
      <w:r>
        <w:t xml:space="preserve"> </w:t>
      </w:r>
      <w:r>
        <w:rPr>
          <w:rFonts w:hint="eastAsia"/>
        </w:rPr>
        <w:t>нефтяных</w:t>
      </w:r>
      <w:r>
        <w:t xml:space="preserve"> </w:t>
      </w:r>
      <w:r>
        <w:rPr>
          <w:rFonts w:hint="eastAsia"/>
        </w:rPr>
        <w:t>асфальтенов</w:t>
      </w:r>
      <w:r>
        <w:t xml:space="preserve"> </w:t>
      </w:r>
      <w:r>
        <w:rPr>
          <w:rFonts w:hint="eastAsia"/>
        </w:rPr>
        <w:t>и</w:t>
      </w:r>
      <w:r>
        <w:t xml:space="preserve"> </w:t>
      </w:r>
      <w:r>
        <w:rPr>
          <w:rFonts w:hint="eastAsia"/>
        </w:rPr>
        <w:t>концентратов</w:t>
      </w:r>
    </w:p>
    <w:p w14:paraId="6E454B6D" w14:textId="77777777" w:rsidR="00BF4DB4" w:rsidRDefault="00BF4DB4" w:rsidP="00BF4DB4"/>
    <w:p w14:paraId="736B9579" w14:textId="77777777" w:rsidR="00BF4DB4" w:rsidRDefault="00BF4DB4" w:rsidP="00BF4DB4">
      <w:r>
        <w:t xml:space="preserve">1.5 </w:t>
      </w:r>
      <w:r>
        <w:rPr>
          <w:rFonts w:hint="eastAsia"/>
        </w:rPr>
        <w:t>Электропроводящие</w:t>
      </w:r>
      <w:r>
        <w:t xml:space="preserve"> </w:t>
      </w:r>
      <w:r>
        <w:rPr>
          <w:rFonts w:hint="eastAsia"/>
        </w:rPr>
        <w:t>свойства</w:t>
      </w:r>
      <w:r>
        <w:t xml:space="preserve"> </w:t>
      </w:r>
      <w:r>
        <w:rPr>
          <w:rFonts w:hint="eastAsia"/>
        </w:rPr>
        <w:t>концентратов</w:t>
      </w:r>
      <w:r>
        <w:t xml:space="preserve"> </w:t>
      </w:r>
      <w:r>
        <w:rPr>
          <w:rFonts w:hint="eastAsia"/>
        </w:rPr>
        <w:t>асфальтенов</w:t>
      </w:r>
    </w:p>
    <w:p w14:paraId="01522CFC" w14:textId="77777777" w:rsidR="00BF4DB4" w:rsidRDefault="00BF4DB4" w:rsidP="00BF4DB4"/>
    <w:p w14:paraId="489473EC" w14:textId="77777777" w:rsidR="00BF4DB4" w:rsidRDefault="00BF4DB4" w:rsidP="00BF4DB4">
      <w:r>
        <w:t xml:space="preserve">1.6 </w:t>
      </w:r>
      <w:r>
        <w:rPr>
          <w:rFonts w:hint="eastAsia"/>
        </w:rPr>
        <w:t>Диэлектрические</w:t>
      </w:r>
      <w:r>
        <w:t xml:space="preserve"> </w:t>
      </w:r>
      <w:r>
        <w:rPr>
          <w:rFonts w:hint="eastAsia"/>
        </w:rPr>
        <w:t>свойства</w:t>
      </w:r>
      <w:r>
        <w:t xml:space="preserve"> </w:t>
      </w:r>
      <w:r>
        <w:rPr>
          <w:rFonts w:hint="eastAsia"/>
        </w:rPr>
        <w:t>концентратов</w:t>
      </w:r>
      <w:r>
        <w:t xml:space="preserve"> </w:t>
      </w:r>
      <w:r>
        <w:rPr>
          <w:rFonts w:hint="eastAsia"/>
        </w:rPr>
        <w:t>асфальтенов</w:t>
      </w:r>
    </w:p>
    <w:p w14:paraId="022FFD4E" w14:textId="77777777" w:rsidR="00BF4DB4" w:rsidRDefault="00BF4DB4" w:rsidP="00BF4DB4"/>
    <w:p w14:paraId="06154CBE" w14:textId="77777777" w:rsidR="00BF4DB4" w:rsidRDefault="00BF4DB4" w:rsidP="00BF4DB4">
      <w:r>
        <w:t xml:space="preserve">1.7 </w:t>
      </w:r>
      <w:r>
        <w:rPr>
          <w:rFonts w:hint="eastAsia"/>
        </w:rPr>
        <w:t>Технология</w:t>
      </w:r>
      <w:r>
        <w:t xml:space="preserve"> </w:t>
      </w:r>
      <w:r>
        <w:rPr>
          <w:rFonts w:hint="eastAsia"/>
        </w:rPr>
        <w:t>получения</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концентратов</w:t>
      </w:r>
      <w:r>
        <w:t xml:space="preserve"> </w:t>
      </w:r>
      <w:r>
        <w:rPr>
          <w:rFonts w:hint="eastAsia"/>
        </w:rPr>
        <w:t>асфальтенов</w:t>
      </w:r>
      <w:r>
        <w:t xml:space="preserve"> </w:t>
      </w:r>
      <w:r>
        <w:rPr>
          <w:rFonts w:hint="eastAsia"/>
        </w:rPr>
        <w:t>и</w:t>
      </w:r>
      <w:r>
        <w:t xml:space="preserve"> </w:t>
      </w:r>
      <w:r>
        <w:rPr>
          <w:rFonts w:hint="eastAsia"/>
        </w:rPr>
        <w:t>полимеров</w:t>
      </w:r>
    </w:p>
    <w:p w14:paraId="7A2DB95D" w14:textId="77777777" w:rsidR="00BF4DB4" w:rsidRDefault="00BF4DB4" w:rsidP="00BF4DB4"/>
    <w:p w14:paraId="472D194A" w14:textId="77777777" w:rsidR="00BF4DB4" w:rsidRDefault="00BF4DB4" w:rsidP="00BF4DB4">
      <w:r>
        <w:t xml:space="preserve">1.8 </w:t>
      </w:r>
      <w:r>
        <w:rPr>
          <w:rFonts w:hint="eastAsia"/>
        </w:rPr>
        <w:t>Применение</w:t>
      </w:r>
      <w:r>
        <w:t xml:space="preserve"> </w:t>
      </w:r>
      <w:r>
        <w:rPr>
          <w:rFonts w:hint="eastAsia"/>
        </w:rPr>
        <w:t>пластификаторов</w:t>
      </w:r>
      <w:r>
        <w:t xml:space="preserve"> </w:t>
      </w:r>
      <w:r>
        <w:rPr>
          <w:rFonts w:hint="eastAsia"/>
        </w:rPr>
        <w:t>при</w:t>
      </w:r>
      <w:r>
        <w:t xml:space="preserve"> </w:t>
      </w:r>
      <w:r>
        <w:rPr>
          <w:rFonts w:hint="eastAsia"/>
        </w:rPr>
        <w:t>создании</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концентратов</w:t>
      </w:r>
      <w:r>
        <w:t xml:space="preserve"> </w:t>
      </w:r>
      <w:r>
        <w:rPr>
          <w:rFonts w:hint="eastAsia"/>
        </w:rPr>
        <w:t>асфальтенов</w:t>
      </w:r>
    </w:p>
    <w:p w14:paraId="283007D2" w14:textId="77777777" w:rsidR="00BF4DB4" w:rsidRDefault="00BF4DB4" w:rsidP="00BF4DB4"/>
    <w:p w14:paraId="55A8D842" w14:textId="77777777" w:rsidR="00BF4DB4" w:rsidRDefault="00BF4DB4" w:rsidP="00BF4DB4">
      <w:r>
        <w:lastRenderedPageBreak/>
        <w:t xml:space="preserve">1.9 </w:t>
      </w:r>
      <w:r>
        <w:rPr>
          <w:rFonts w:hint="eastAsia"/>
        </w:rPr>
        <w:t>Направления</w:t>
      </w:r>
      <w:r>
        <w:t xml:space="preserve"> </w:t>
      </w:r>
      <w:r>
        <w:rPr>
          <w:rFonts w:hint="eastAsia"/>
        </w:rPr>
        <w:t>применения</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p>
    <w:p w14:paraId="497D3511" w14:textId="77777777" w:rsidR="00BF4DB4" w:rsidRDefault="00BF4DB4" w:rsidP="00BF4DB4"/>
    <w:p w14:paraId="6369A5E4" w14:textId="77777777" w:rsidR="00BF4DB4" w:rsidRDefault="00BF4DB4" w:rsidP="00BF4DB4">
      <w:r>
        <w:rPr>
          <w:rFonts w:hint="eastAsia"/>
        </w:rPr>
        <w:t>концентратов</w:t>
      </w:r>
      <w:r>
        <w:t xml:space="preserve"> </w:t>
      </w:r>
      <w:r>
        <w:rPr>
          <w:rFonts w:hint="eastAsia"/>
        </w:rPr>
        <w:t>асфальтенов</w:t>
      </w:r>
      <w:r>
        <w:t xml:space="preserve"> </w:t>
      </w:r>
      <w:r>
        <w:rPr>
          <w:rFonts w:hint="eastAsia"/>
        </w:rPr>
        <w:t>и</w:t>
      </w:r>
      <w:r>
        <w:t xml:space="preserve"> </w:t>
      </w:r>
      <w:r>
        <w:rPr>
          <w:rFonts w:hint="eastAsia"/>
        </w:rPr>
        <w:t>полимеров</w:t>
      </w:r>
    </w:p>
    <w:p w14:paraId="670DF810" w14:textId="77777777" w:rsidR="00BF4DB4" w:rsidRDefault="00BF4DB4" w:rsidP="00BF4DB4"/>
    <w:p w14:paraId="1DF26EA8" w14:textId="77777777" w:rsidR="00BF4DB4" w:rsidRDefault="00BF4DB4" w:rsidP="00BF4DB4">
      <w:r>
        <w:rPr>
          <w:rFonts w:hint="eastAsia"/>
        </w:rPr>
        <w:t>Выводы</w:t>
      </w:r>
      <w:r>
        <w:t xml:space="preserve"> </w:t>
      </w:r>
      <w:r>
        <w:rPr>
          <w:rFonts w:hint="eastAsia"/>
        </w:rPr>
        <w:t>к</w:t>
      </w:r>
      <w:r>
        <w:t xml:space="preserve"> </w:t>
      </w:r>
      <w:r>
        <w:rPr>
          <w:rFonts w:hint="eastAsia"/>
        </w:rPr>
        <w:t>главе</w:t>
      </w:r>
    </w:p>
    <w:p w14:paraId="788BEBA2" w14:textId="77777777" w:rsidR="00BF4DB4" w:rsidRDefault="00BF4DB4" w:rsidP="00BF4DB4"/>
    <w:p w14:paraId="2ADBA66E" w14:textId="77777777" w:rsidR="00BF4DB4" w:rsidRDefault="00BF4DB4" w:rsidP="00BF4DB4">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78C981C" w14:textId="77777777" w:rsidR="00BF4DB4" w:rsidRDefault="00BF4DB4" w:rsidP="00BF4DB4"/>
    <w:p w14:paraId="77B45551" w14:textId="77777777" w:rsidR="00BF4DB4" w:rsidRDefault="00BF4DB4" w:rsidP="00BF4DB4">
      <w:r>
        <w:t xml:space="preserve">2.1 </w:t>
      </w:r>
      <w:r>
        <w:rPr>
          <w:rFonts w:hint="eastAsia"/>
        </w:rPr>
        <w:t>Объекты</w:t>
      </w:r>
      <w:r>
        <w:t xml:space="preserve"> </w:t>
      </w:r>
      <w:r>
        <w:rPr>
          <w:rFonts w:hint="eastAsia"/>
        </w:rPr>
        <w:t>исследования</w:t>
      </w:r>
    </w:p>
    <w:p w14:paraId="5C39FAE3" w14:textId="77777777" w:rsidR="00BF4DB4" w:rsidRDefault="00BF4DB4" w:rsidP="00BF4DB4"/>
    <w:p w14:paraId="375AB70C" w14:textId="77777777" w:rsidR="00BF4DB4" w:rsidRDefault="00BF4DB4" w:rsidP="00BF4DB4">
      <w:r>
        <w:t xml:space="preserve">2.2 </w:t>
      </w:r>
      <w:r>
        <w:rPr>
          <w:rFonts w:hint="eastAsia"/>
        </w:rPr>
        <w:t>Реактивы</w:t>
      </w:r>
    </w:p>
    <w:p w14:paraId="2E2D265F" w14:textId="77777777" w:rsidR="00BF4DB4" w:rsidRDefault="00BF4DB4" w:rsidP="00BF4DB4"/>
    <w:p w14:paraId="1525CA47" w14:textId="77777777" w:rsidR="00BF4DB4" w:rsidRDefault="00BF4DB4" w:rsidP="00BF4DB4">
      <w:r>
        <w:t xml:space="preserve">2.3 </w:t>
      </w:r>
      <w:r>
        <w:rPr>
          <w:rFonts w:hint="eastAsia"/>
        </w:rPr>
        <w:t>Стандартные</w:t>
      </w:r>
      <w:r>
        <w:t xml:space="preserve"> </w:t>
      </w:r>
      <w:r>
        <w:rPr>
          <w:rFonts w:hint="eastAsia"/>
        </w:rPr>
        <w:t>методы</w:t>
      </w:r>
      <w:r>
        <w:t xml:space="preserve"> </w:t>
      </w:r>
      <w:r>
        <w:rPr>
          <w:rFonts w:hint="eastAsia"/>
        </w:rPr>
        <w:t>исследования</w:t>
      </w:r>
    </w:p>
    <w:p w14:paraId="65CDCF5F" w14:textId="77777777" w:rsidR="00BF4DB4" w:rsidRDefault="00BF4DB4" w:rsidP="00BF4DB4"/>
    <w:p w14:paraId="23995797" w14:textId="77777777" w:rsidR="00BF4DB4" w:rsidRDefault="00BF4DB4" w:rsidP="00BF4DB4">
      <w:r>
        <w:t xml:space="preserve">2.4 </w:t>
      </w:r>
      <w:r>
        <w:rPr>
          <w:rFonts w:hint="eastAsia"/>
        </w:rPr>
        <w:t>Методика</w:t>
      </w:r>
      <w:r>
        <w:t xml:space="preserve"> </w:t>
      </w:r>
      <w:r>
        <w:rPr>
          <w:rFonts w:hint="eastAsia"/>
        </w:rPr>
        <w:t>фракционирования</w:t>
      </w:r>
      <w:r>
        <w:t xml:space="preserve"> </w:t>
      </w:r>
      <w:r>
        <w:rPr>
          <w:rFonts w:hint="eastAsia"/>
        </w:rPr>
        <w:t>концентратов</w:t>
      </w:r>
      <w:r>
        <w:t xml:space="preserve"> </w:t>
      </w:r>
      <w:r>
        <w:rPr>
          <w:rFonts w:hint="eastAsia"/>
        </w:rPr>
        <w:t>асфальтенов</w:t>
      </w:r>
    </w:p>
    <w:p w14:paraId="4CC1FACB" w14:textId="77777777" w:rsidR="00BF4DB4" w:rsidRDefault="00BF4DB4" w:rsidP="00BF4DB4"/>
    <w:p w14:paraId="48BF2DC4" w14:textId="77777777" w:rsidR="00BF4DB4" w:rsidRDefault="00BF4DB4" w:rsidP="00BF4DB4">
      <w:r>
        <w:t xml:space="preserve">2.5 </w:t>
      </w:r>
      <w:r>
        <w:rPr>
          <w:rFonts w:hint="eastAsia"/>
        </w:rPr>
        <w:t>Получение</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гудрона</w:t>
      </w:r>
      <w:r>
        <w:t xml:space="preserve"> </w:t>
      </w:r>
      <w:r>
        <w:rPr>
          <w:rFonts w:hint="eastAsia"/>
        </w:rPr>
        <w:t>и</w:t>
      </w:r>
      <w:r>
        <w:t xml:space="preserve"> </w:t>
      </w:r>
      <w:r>
        <w:rPr>
          <w:rFonts w:hint="eastAsia"/>
        </w:rPr>
        <w:t>полиэтилена</w:t>
      </w:r>
      <w:r>
        <w:t xml:space="preserve"> </w:t>
      </w:r>
      <w:r>
        <w:rPr>
          <w:rFonts w:hint="eastAsia"/>
        </w:rPr>
        <w:t>высокого</w:t>
      </w:r>
      <w:r>
        <w:t xml:space="preserve"> </w:t>
      </w:r>
      <w:r>
        <w:rPr>
          <w:rFonts w:hint="eastAsia"/>
        </w:rPr>
        <w:t>давления</w:t>
      </w:r>
    </w:p>
    <w:p w14:paraId="694B80E2" w14:textId="77777777" w:rsidR="00BF4DB4" w:rsidRDefault="00BF4DB4" w:rsidP="00BF4DB4"/>
    <w:p w14:paraId="109C3F49" w14:textId="77777777" w:rsidR="00BF4DB4" w:rsidRDefault="00BF4DB4" w:rsidP="00BF4DB4">
      <w:r>
        <w:t xml:space="preserve">2.6 </w:t>
      </w:r>
      <w:r>
        <w:rPr>
          <w:rFonts w:hint="eastAsia"/>
        </w:rPr>
        <w:t>Разработка</w:t>
      </w:r>
      <w:r>
        <w:t xml:space="preserve"> </w:t>
      </w:r>
      <w:r>
        <w:rPr>
          <w:rFonts w:hint="eastAsia"/>
        </w:rPr>
        <w:t>аппаратуры</w:t>
      </w:r>
      <w:r>
        <w:t xml:space="preserve"> </w:t>
      </w:r>
      <w:r>
        <w:rPr>
          <w:rFonts w:hint="eastAsia"/>
        </w:rPr>
        <w:t>и</w:t>
      </w:r>
      <w:r>
        <w:t xml:space="preserve"> </w:t>
      </w:r>
      <w:r>
        <w:rPr>
          <w:rFonts w:hint="eastAsia"/>
        </w:rPr>
        <w:t>методики</w:t>
      </w:r>
      <w:r>
        <w:t xml:space="preserve"> </w:t>
      </w:r>
      <w:r>
        <w:rPr>
          <w:rFonts w:hint="eastAsia"/>
        </w:rPr>
        <w:t>измерения</w:t>
      </w:r>
      <w:r>
        <w:t xml:space="preserve"> </w:t>
      </w:r>
      <w:r>
        <w:rPr>
          <w:rFonts w:hint="eastAsia"/>
        </w:rPr>
        <w:t>электрофизических</w:t>
      </w:r>
      <w:r>
        <w:t xml:space="preserve"> </w:t>
      </w:r>
      <w:r>
        <w:rPr>
          <w:rFonts w:hint="eastAsia"/>
        </w:rPr>
        <w:t>свойств</w:t>
      </w:r>
      <w:r>
        <w:t xml:space="preserve">... 57 </w:t>
      </w:r>
      <w:r>
        <w:rPr>
          <w:rFonts w:hint="eastAsia"/>
        </w:rPr>
        <w:t>Выводы</w:t>
      </w:r>
      <w:r>
        <w:t xml:space="preserve"> </w:t>
      </w:r>
      <w:r>
        <w:rPr>
          <w:rFonts w:hint="eastAsia"/>
        </w:rPr>
        <w:t>к</w:t>
      </w:r>
      <w:r>
        <w:t xml:space="preserve"> </w:t>
      </w:r>
      <w:r>
        <w:rPr>
          <w:rFonts w:hint="eastAsia"/>
        </w:rPr>
        <w:t>главе</w:t>
      </w:r>
    </w:p>
    <w:p w14:paraId="55349D8C" w14:textId="77777777" w:rsidR="00BF4DB4" w:rsidRDefault="00BF4DB4" w:rsidP="00BF4DB4"/>
    <w:p w14:paraId="5E8CEF61" w14:textId="77777777" w:rsidR="00BF4DB4" w:rsidRDefault="00BF4DB4" w:rsidP="00BF4DB4">
      <w:r>
        <w:rPr>
          <w:rFonts w:hint="eastAsia"/>
        </w:rPr>
        <w:t>ГЛАВА</w:t>
      </w:r>
      <w:r>
        <w:t xml:space="preserve"> 3 </w:t>
      </w:r>
      <w:r>
        <w:rPr>
          <w:rFonts w:hint="eastAsia"/>
        </w:rPr>
        <w:t>ИЗУЧЕНИЕ</w:t>
      </w:r>
      <w:r>
        <w:t xml:space="preserve"> </w:t>
      </w:r>
      <w:r>
        <w:rPr>
          <w:rFonts w:hint="eastAsia"/>
        </w:rPr>
        <w:t>ЭЛЕКТРОФИЗИЧЕСКИХ</w:t>
      </w:r>
      <w:r>
        <w:t xml:space="preserve"> </w:t>
      </w:r>
      <w:r>
        <w:rPr>
          <w:rFonts w:hint="eastAsia"/>
        </w:rPr>
        <w:t>СВОЙСТВ</w:t>
      </w:r>
      <w:r>
        <w:t xml:space="preserve"> </w:t>
      </w:r>
      <w:r>
        <w:rPr>
          <w:rFonts w:hint="eastAsia"/>
        </w:rPr>
        <w:t>АСФАЛЬТЕНОВ</w:t>
      </w:r>
      <w:r>
        <w:t xml:space="preserve"> </w:t>
      </w:r>
      <w:r>
        <w:rPr>
          <w:rFonts w:hint="eastAsia"/>
        </w:rPr>
        <w:t>И</w:t>
      </w:r>
      <w:r>
        <w:t xml:space="preserve"> </w:t>
      </w:r>
      <w:r>
        <w:rPr>
          <w:rFonts w:hint="eastAsia"/>
        </w:rPr>
        <w:t>ИХ</w:t>
      </w:r>
      <w:r>
        <w:t xml:space="preserve"> </w:t>
      </w:r>
      <w:r>
        <w:rPr>
          <w:rFonts w:hint="eastAsia"/>
        </w:rPr>
        <w:t>КОНЦЕНРАТОВ</w:t>
      </w:r>
    </w:p>
    <w:p w14:paraId="5FC84F2D" w14:textId="77777777" w:rsidR="00BF4DB4" w:rsidRDefault="00BF4DB4" w:rsidP="00BF4DB4"/>
    <w:p w14:paraId="2292639E" w14:textId="77777777" w:rsidR="00BF4DB4" w:rsidRDefault="00BF4DB4" w:rsidP="00BF4DB4">
      <w:r>
        <w:t xml:space="preserve">3.1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исследование</w:t>
      </w:r>
      <w:r>
        <w:t xml:space="preserve"> </w:t>
      </w:r>
      <w:r>
        <w:rPr>
          <w:rFonts w:hint="eastAsia"/>
        </w:rPr>
        <w:t>донорно</w:t>
      </w:r>
      <w:r>
        <w:t>-</w:t>
      </w:r>
      <w:r>
        <w:rPr>
          <w:rFonts w:hint="eastAsia"/>
        </w:rPr>
        <w:t>акцепторных</w:t>
      </w:r>
      <w:r>
        <w:t xml:space="preserve"> </w:t>
      </w:r>
      <w:r>
        <w:rPr>
          <w:rFonts w:hint="eastAsia"/>
        </w:rPr>
        <w:t>свойств</w:t>
      </w:r>
      <w:r>
        <w:t xml:space="preserve"> </w:t>
      </w:r>
      <w:r>
        <w:rPr>
          <w:rFonts w:hint="eastAsia"/>
        </w:rPr>
        <w:t>нефтяных</w:t>
      </w:r>
      <w:r>
        <w:t xml:space="preserve"> </w:t>
      </w:r>
      <w:r>
        <w:rPr>
          <w:rFonts w:hint="eastAsia"/>
        </w:rPr>
        <w:t>асфальтенов</w:t>
      </w:r>
    </w:p>
    <w:p w14:paraId="650457F2" w14:textId="77777777" w:rsidR="00BF4DB4" w:rsidRDefault="00BF4DB4" w:rsidP="00BF4DB4"/>
    <w:p w14:paraId="72AEDDEA" w14:textId="77777777" w:rsidR="00BF4DB4" w:rsidRDefault="00BF4DB4" w:rsidP="00BF4DB4">
      <w:r>
        <w:t xml:space="preserve">3.2 </w:t>
      </w:r>
      <w:r>
        <w:rPr>
          <w:rFonts w:hint="eastAsia"/>
        </w:rPr>
        <w:t>Электрофизические</w:t>
      </w:r>
      <w:r>
        <w:t xml:space="preserve"> </w:t>
      </w:r>
      <w:r>
        <w:rPr>
          <w:rFonts w:hint="eastAsia"/>
        </w:rPr>
        <w:t>свойства</w:t>
      </w:r>
      <w:r>
        <w:t xml:space="preserve"> </w:t>
      </w:r>
      <w:r>
        <w:rPr>
          <w:rFonts w:hint="eastAsia"/>
        </w:rPr>
        <w:t>групповых</w:t>
      </w:r>
      <w:r>
        <w:t xml:space="preserve"> </w:t>
      </w:r>
      <w:r>
        <w:rPr>
          <w:rFonts w:hint="eastAsia"/>
        </w:rPr>
        <w:t>компонентов</w:t>
      </w:r>
      <w:r>
        <w:t xml:space="preserve"> </w:t>
      </w:r>
      <w:r>
        <w:rPr>
          <w:rFonts w:hint="eastAsia"/>
        </w:rPr>
        <w:t>концентратов</w:t>
      </w:r>
      <w:r>
        <w:t xml:space="preserve"> </w:t>
      </w:r>
      <w:r>
        <w:rPr>
          <w:rFonts w:hint="eastAsia"/>
        </w:rPr>
        <w:t>нефтяных</w:t>
      </w:r>
      <w:r>
        <w:t xml:space="preserve"> </w:t>
      </w:r>
      <w:r>
        <w:rPr>
          <w:rFonts w:hint="eastAsia"/>
        </w:rPr>
        <w:t>асфальтенов</w:t>
      </w:r>
    </w:p>
    <w:p w14:paraId="398455A4" w14:textId="77777777" w:rsidR="00BF4DB4" w:rsidRDefault="00BF4DB4" w:rsidP="00BF4DB4"/>
    <w:p w14:paraId="24D64354" w14:textId="77777777" w:rsidR="00BF4DB4" w:rsidRDefault="00BF4DB4" w:rsidP="00BF4DB4">
      <w:r>
        <w:lastRenderedPageBreak/>
        <w:t xml:space="preserve">3.3 </w:t>
      </w:r>
      <w:r>
        <w:rPr>
          <w:rFonts w:hint="eastAsia"/>
        </w:rPr>
        <w:t>Электрофизические</w:t>
      </w:r>
      <w:r>
        <w:t xml:space="preserve"> </w:t>
      </w:r>
      <w:r>
        <w:rPr>
          <w:rFonts w:hint="eastAsia"/>
        </w:rPr>
        <w:t>свойства</w:t>
      </w:r>
      <w:r>
        <w:t xml:space="preserve"> </w:t>
      </w:r>
      <w:r>
        <w:rPr>
          <w:rFonts w:hint="eastAsia"/>
        </w:rPr>
        <w:t>концентратов</w:t>
      </w:r>
      <w:r>
        <w:t xml:space="preserve"> </w:t>
      </w:r>
      <w:r>
        <w:rPr>
          <w:rFonts w:hint="eastAsia"/>
        </w:rPr>
        <w:t>асфальтенов</w:t>
      </w:r>
    </w:p>
    <w:p w14:paraId="4AE1C3AF" w14:textId="77777777" w:rsidR="00BF4DB4" w:rsidRDefault="00BF4DB4" w:rsidP="00BF4DB4"/>
    <w:p w14:paraId="521CE611" w14:textId="77777777" w:rsidR="00BF4DB4" w:rsidRDefault="00BF4DB4" w:rsidP="00BF4DB4">
      <w:r>
        <w:t xml:space="preserve">3.4 </w:t>
      </w:r>
      <w:r>
        <w:rPr>
          <w:rFonts w:hint="eastAsia"/>
        </w:rPr>
        <w:t>Влияние</w:t>
      </w:r>
      <w:r>
        <w:t xml:space="preserve"> </w:t>
      </w:r>
      <w:r>
        <w:rPr>
          <w:rFonts w:hint="eastAsia"/>
        </w:rPr>
        <w:t>группового</w:t>
      </w:r>
      <w:r>
        <w:t xml:space="preserve"> </w:t>
      </w:r>
      <w:r>
        <w:rPr>
          <w:rFonts w:hint="eastAsia"/>
        </w:rPr>
        <w:t>состава</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концентратов</w:t>
      </w:r>
      <w:r>
        <w:t xml:space="preserve"> </w:t>
      </w:r>
      <w:r>
        <w:rPr>
          <w:rFonts w:hint="eastAsia"/>
        </w:rPr>
        <w:t>асфальтенов</w:t>
      </w:r>
      <w:r>
        <w:t xml:space="preserve"> </w:t>
      </w:r>
      <w:r>
        <w:rPr>
          <w:rFonts w:hint="eastAsia"/>
        </w:rPr>
        <w:t>на</w:t>
      </w:r>
      <w:r>
        <w:t xml:space="preserve"> </w:t>
      </w:r>
      <w:r>
        <w:rPr>
          <w:rFonts w:hint="eastAsia"/>
        </w:rPr>
        <w:t>их</w:t>
      </w:r>
      <w:r>
        <w:t xml:space="preserve"> </w:t>
      </w:r>
      <w:r>
        <w:rPr>
          <w:rFonts w:hint="eastAsia"/>
        </w:rPr>
        <w:t>удельную</w:t>
      </w:r>
      <w:r>
        <w:t xml:space="preserve"> </w:t>
      </w:r>
      <w:r>
        <w:rPr>
          <w:rFonts w:hint="eastAsia"/>
        </w:rPr>
        <w:t>электропроводность</w:t>
      </w:r>
    </w:p>
    <w:p w14:paraId="39B2FDAE" w14:textId="77777777" w:rsidR="00BF4DB4" w:rsidRDefault="00BF4DB4" w:rsidP="00BF4DB4"/>
    <w:p w14:paraId="22BADE72" w14:textId="77777777" w:rsidR="00BF4DB4" w:rsidRDefault="00BF4DB4" w:rsidP="00BF4DB4">
      <w:r>
        <w:t xml:space="preserve">3.5 </w:t>
      </w:r>
      <w:r>
        <w:rPr>
          <w:rFonts w:hint="eastAsia"/>
        </w:rPr>
        <w:t>Анализ</w:t>
      </w:r>
      <w:r>
        <w:t xml:space="preserve"> </w:t>
      </w:r>
      <w:r>
        <w:rPr>
          <w:rFonts w:hint="eastAsia"/>
        </w:rPr>
        <w:t>механизмов</w:t>
      </w:r>
      <w:r>
        <w:t xml:space="preserve"> </w:t>
      </w:r>
      <w:r>
        <w:rPr>
          <w:rFonts w:hint="eastAsia"/>
        </w:rPr>
        <w:t>электропроводности</w:t>
      </w:r>
      <w:r>
        <w:t xml:space="preserve"> </w:t>
      </w:r>
      <w:r>
        <w:rPr>
          <w:rFonts w:hint="eastAsia"/>
        </w:rPr>
        <w:t>концентратов</w:t>
      </w:r>
      <w:r>
        <w:t xml:space="preserve"> </w:t>
      </w:r>
      <w:r>
        <w:rPr>
          <w:rFonts w:hint="eastAsia"/>
        </w:rPr>
        <w:t>асфальтенов</w:t>
      </w:r>
    </w:p>
    <w:p w14:paraId="75F473E8" w14:textId="77777777" w:rsidR="00BF4DB4" w:rsidRDefault="00BF4DB4" w:rsidP="00BF4DB4"/>
    <w:p w14:paraId="3E0F89D6" w14:textId="77777777" w:rsidR="00BF4DB4" w:rsidRDefault="00BF4DB4" w:rsidP="00BF4DB4">
      <w:r>
        <w:t xml:space="preserve">3.6 </w:t>
      </w:r>
      <w:r>
        <w:rPr>
          <w:rFonts w:hint="eastAsia"/>
        </w:rPr>
        <w:t>Особенности</w:t>
      </w:r>
      <w:r>
        <w:t xml:space="preserve"> </w:t>
      </w:r>
      <w:r>
        <w:rPr>
          <w:rFonts w:hint="eastAsia"/>
        </w:rPr>
        <w:t>фазовых</w:t>
      </w:r>
      <w:r>
        <w:t xml:space="preserve"> </w:t>
      </w:r>
      <w:r>
        <w:rPr>
          <w:rFonts w:hint="eastAsia"/>
        </w:rPr>
        <w:t>переходов</w:t>
      </w:r>
      <w:r>
        <w:t xml:space="preserve"> </w:t>
      </w:r>
      <w:r>
        <w:rPr>
          <w:rFonts w:hint="eastAsia"/>
        </w:rPr>
        <w:t>«</w:t>
      </w:r>
      <w:r>
        <w:rPr>
          <w:rFonts w:hint="eastAsia"/>
        </w:rPr>
        <w:t>диэлектрик</w:t>
      </w:r>
      <w:r>
        <w:t>-</w:t>
      </w:r>
      <w:r>
        <w:rPr>
          <w:rFonts w:hint="eastAsia"/>
        </w:rPr>
        <w:t>полупроводник</w:t>
      </w:r>
      <w:r>
        <w:rPr>
          <w:rFonts w:hint="eastAsia"/>
        </w:rPr>
        <w:t>»</w:t>
      </w:r>
      <w:r>
        <w:t xml:space="preserve"> </w:t>
      </w:r>
      <w:r>
        <w:rPr>
          <w:rFonts w:hint="eastAsia"/>
        </w:rPr>
        <w:t>в</w:t>
      </w:r>
      <w:r>
        <w:t xml:space="preserve"> </w:t>
      </w:r>
      <w:r>
        <w:rPr>
          <w:rFonts w:hint="eastAsia"/>
        </w:rPr>
        <w:t>концентратах</w:t>
      </w:r>
      <w:r>
        <w:t xml:space="preserve"> </w:t>
      </w:r>
      <w:r>
        <w:rPr>
          <w:rFonts w:hint="eastAsia"/>
        </w:rPr>
        <w:t>асфальтенов</w:t>
      </w:r>
    </w:p>
    <w:p w14:paraId="7527A8A3" w14:textId="77777777" w:rsidR="00BF4DB4" w:rsidRDefault="00BF4DB4" w:rsidP="00BF4DB4"/>
    <w:p w14:paraId="0D7D6383" w14:textId="77777777" w:rsidR="00BF4DB4" w:rsidRDefault="00BF4DB4" w:rsidP="00BF4DB4">
      <w:r>
        <w:t xml:space="preserve">3.7 </w:t>
      </w:r>
      <w:r>
        <w:rPr>
          <w:rFonts w:hint="eastAsia"/>
        </w:rPr>
        <w:t>Разработка</w:t>
      </w:r>
      <w:r>
        <w:t xml:space="preserve"> </w:t>
      </w:r>
      <w:r>
        <w:rPr>
          <w:rFonts w:hint="eastAsia"/>
        </w:rPr>
        <w:t>модели</w:t>
      </w:r>
      <w:r>
        <w:t xml:space="preserve"> </w:t>
      </w:r>
      <w:r>
        <w:rPr>
          <w:rFonts w:hint="eastAsia"/>
        </w:rPr>
        <w:t>процессов</w:t>
      </w:r>
      <w:r>
        <w:t xml:space="preserve"> </w:t>
      </w:r>
      <w:r>
        <w:rPr>
          <w:rFonts w:hint="eastAsia"/>
        </w:rPr>
        <w:t>изменения</w:t>
      </w:r>
      <w:r>
        <w:t xml:space="preserve"> </w:t>
      </w:r>
      <w:r>
        <w:rPr>
          <w:rFonts w:hint="eastAsia"/>
        </w:rPr>
        <w:t>концентрации</w:t>
      </w:r>
      <w:r>
        <w:t xml:space="preserve"> </w:t>
      </w:r>
      <w:r>
        <w:rPr>
          <w:rFonts w:hint="eastAsia"/>
        </w:rPr>
        <w:t>парамагнитных</w:t>
      </w:r>
    </w:p>
    <w:p w14:paraId="1E5F5A74" w14:textId="77777777" w:rsidR="00BF4DB4" w:rsidRDefault="00BF4DB4" w:rsidP="00BF4DB4"/>
    <w:p w14:paraId="4B1DE104" w14:textId="77777777" w:rsidR="00BF4DB4" w:rsidRDefault="00BF4DB4" w:rsidP="00BF4DB4">
      <w:r>
        <w:rPr>
          <w:rFonts w:hint="eastAsia"/>
        </w:rPr>
        <w:t>центров</w:t>
      </w:r>
      <w:r>
        <w:t xml:space="preserve"> </w:t>
      </w:r>
      <w:r>
        <w:rPr>
          <w:rFonts w:hint="eastAsia"/>
        </w:rPr>
        <w:t>в</w:t>
      </w:r>
      <w:r>
        <w:t xml:space="preserve"> </w:t>
      </w:r>
      <w:r>
        <w:rPr>
          <w:rFonts w:hint="eastAsia"/>
        </w:rPr>
        <w:t>среде</w:t>
      </w:r>
      <w:r>
        <w:t xml:space="preserve"> </w:t>
      </w:r>
      <w:r>
        <w:rPr>
          <w:rFonts w:hint="eastAsia"/>
        </w:rPr>
        <w:t>концентратов</w:t>
      </w:r>
      <w:r>
        <w:t xml:space="preserve"> </w:t>
      </w:r>
      <w:r>
        <w:rPr>
          <w:rFonts w:hint="eastAsia"/>
        </w:rPr>
        <w:t>асфальтенов</w:t>
      </w:r>
    </w:p>
    <w:p w14:paraId="544E3E3A" w14:textId="77777777" w:rsidR="00BF4DB4" w:rsidRDefault="00BF4DB4" w:rsidP="00BF4DB4"/>
    <w:p w14:paraId="58B626DD" w14:textId="77777777" w:rsidR="00BF4DB4" w:rsidRDefault="00BF4DB4" w:rsidP="00BF4DB4">
      <w:r>
        <w:rPr>
          <w:rFonts w:hint="eastAsia"/>
        </w:rPr>
        <w:t>Выводы</w:t>
      </w:r>
      <w:r>
        <w:t xml:space="preserve"> </w:t>
      </w:r>
      <w:r>
        <w:rPr>
          <w:rFonts w:hint="eastAsia"/>
        </w:rPr>
        <w:t>к</w:t>
      </w:r>
      <w:r>
        <w:t xml:space="preserve"> </w:t>
      </w:r>
      <w:r>
        <w:rPr>
          <w:rFonts w:hint="eastAsia"/>
        </w:rPr>
        <w:t>главе</w:t>
      </w:r>
    </w:p>
    <w:p w14:paraId="5EFDC66C" w14:textId="77777777" w:rsidR="00BF4DB4" w:rsidRDefault="00BF4DB4" w:rsidP="00BF4DB4"/>
    <w:p w14:paraId="48B20AC8" w14:textId="77777777" w:rsidR="00BF4DB4" w:rsidRDefault="00BF4DB4" w:rsidP="00BF4DB4">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ПОЛУЧЕНИЯ</w:t>
      </w:r>
    </w:p>
    <w:p w14:paraId="7154638F" w14:textId="77777777" w:rsidR="00BF4DB4" w:rsidRDefault="00BF4DB4" w:rsidP="00BF4DB4"/>
    <w:p w14:paraId="4D7C5B09" w14:textId="77777777" w:rsidR="00BF4DB4" w:rsidRDefault="00BF4DB4" w:rsidP="00BF4DB4">
      <w:r>
        <w:rPr>
          <w:rFonts w:hint="eastAsia"/>
        </w:rPr>
        <w:t>ЭЛЕКТРОПРОВОДЯЩИХ</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ГУДРОНА</w:t>
      </w:r>
      <w:r>
        <w:t xml:space="preserve"> </w:t>
      </w:r>
      <w:r>
        <w:rPr>
          <w:rFonts w:hint="eastAsia"/>
        </w:rPr>
        <w:t>И</w:t>
      </w:r>
      <w:r>
        <w:t xml:space="preserve"> </w:t>
      </w:r>
      <w:r>
        <w:rPr>
          <w:rFonts w:hint="eastAsia"/>
        </w:rPr>
        <w:t>ПОЛИЭТИЛЕНА</w:t>
      </w:r>
      <w:r>
        <w:t xml:space="preserve"> </w:t>
      </w:r>
      <w:r>
        <w:rPr>
          <w:rFonts w:hint="eastAsia"/>
        </w:rPr>
        <w:t>ВЫСОКОГО</w:t>
      </w:r>
      <w:r>
        <w:t xml:space="preserve"> </w:t>
      </w:r>
      <w:r>
        <w:rPr>
          <w:rFonts w:hint="eastAsia"/>
        </w:rPr>
        <w:t>ДАВЛЕНИЯ</w:t>
      </w:r>
    </w:p>
    <w:p w14:paraId="36BD4C4D" w14:textId="77777777" w:rsidR="00BF4DB4" w:rsidRDefault="00BF4DB4" w:rsidP="00BF4DB4"/>
    <w:p w14:paraId="1724EC42" w14:textId="77777777" w:rsidR="00BF4DB4" w:rsidRDefault="00BF4DB4" w:rsidP="00BF4DB4">
      <w:r>
        <w:t xml:space="preserve">4.1 </w:t>
      </w:r>
      <w:r>
        <w:rPr>
          <w:rFonts w:hint="eastAsia"/>
        </w:rPr>
        <w:t>Влияние</w:t>
      </w:r>
      <w:r>
        <w:t xml:space="preserve"> </w:t>
      </w:r>
      <w:r>
        <w:rPr>
          <w:rFonts w:hint="eastAsia"/>
        </w:rPr>
        <w:t>содержание</w:t>
      </w:r>
      <w:r>
        <w:t xml:space="preserve"> </w:t>
      </w:r>
      <w:r>
        <w:rPr>
          <w:rFonts w:hint="eastAsia"/>
        </w:rPr>
        <w:t>полиэтилена</w:t>
      </w:r>
      <w:r>
        <w:t xml:space="preserve"> </w:t>
      </w:r>
      <w:r>
        <w:rPr>
          <w:rFonts w:hint="eastAsia"/>
        </w:rPr>
        <w:t>на</w:t>
      </w:r>
      <w:r>
        <w:t xml:space="preserve"> </w:t>
      </w:r>
      <w:r>
        <w:rPr>
          <w:rFonts w:hint="eastAsia"/>
        </w:rPr>
        <w:t>электрофизические</w:t>
      </w:r>
      <w:r>
        <w:t xml:space="preserve"> </w:t>
      </w:r>
      <w:r>
        <w:rPr>
          <w:rFonts w:hint="eastAsia"/>
        </w:rPr>
        <w:t>свойства</w:t>
      </w:r>
      <w:r>
        <w:t xml:space="preserve"> </w:t>
      </w:r>
      <w:r>
        <w:rPr>
          <w:rFonts w:hint="eastAsia"/>
        </w:rPr>
        <w:t>композиционных</w:t>
      </w:r>
      <w:r>
        <w:t xml:space="preserve"> </w:t>
      </w:r>
      <w:r>
        <w:rPr>
          <w:rFonts w:hint="eastAsia"/>
        </w:rPr>
        <w:t>материалов</w:t>
      </w:r>
    </w:p>
    <w:p w14:paraId="7E8861FC" w14:textId="77777777" w:rsidR="00BF4DB4" w:rsidRDefault="00BF4DB4" w:rsidP="00BF4DB4"/>
    <w:p w14:paraId="512401B9" w14:textId="77777777" w:rsidR="00BF4DB4" w:rsidRDefault="00BF4DB4" w:rsidP="00BF4DB4">
      <w:r>
        <w:t xml:space="preserve">4.2 </w:t>
      </w:r>
      <w:r>
        <w:rPr>
          <w:rFonts w:hint="eastAsia"/>
        </w:rPr>
        <w:t>Исследование</w:t>
      </w:r>
      <w:r>
        <w:t xml:space="preserve"> </w:t>
      </w:r>
      <w:r>
        <w:rPr>
          <w:rFonts w:hint="eastAsia"/>
        </w:rPr>
        <w:t>влияния</w:t>
      </w:r>
      <w:r>
        <w:t xml:space="preserve"> </w:t>
      </w:r>
      <w:r>
        <w:rPr>
          <w:rFonts w:hint="eastAsia"/>
        </w:rPr>
        <w:t>надмолекулярной</w:t>
      </w:r>
      <w:r>
        <w:t xml:space="preserve"> </w:t>
      </w:r>
      <w:r>
        <w:rPr>
          <w:rFonts w:hint="eastAsia"/>
        </w:rPr>
        <w:t>структуры</w:t>
      </w:r>
      <w:r>
        <w:t xml:space="preserve"> </w:t>
      </w:r>
      <w:r>
        <w:rPr>
          <w:rFonts w:hint="eastAsia"/>
        </w:rPr>
        <w:t>на</w:t>
      </w:r>
      <w:r>
        <w:t xml:space="preserve"> </w:t>
      </w:r>
      <w:r>
        <w:rPr>
          <w:rFonts w:hint="eastAsia"/>
        </w:rPr>
        <w:t>свойства</w:t>
      </w:r>
      <w:r>
        <w:t xml:space="preserve"> </w:t>
      </w:r>
      <w:r>
        <w:rPr>
          <w:rFonts w:hint="eastAsia"/>
        </w:rPr>
        <w:t>композиционных</w:t>
      </w:r>
      <w:r>
        <w:t xml:space="preserve"> </w:t>
      </w:r>
      <w:r>
        <w:rPr>
          <w:rFonts w:hint="eastAsia"/>
        </w:rPr>
        <w:t>материалов</w:t>
      </w:r>
    </w:p>
    <w:p w14:paraId="6D62F5BD" w14:textId="77777777" w:rsidR="00BF4DB4" w:rsidRDefault="00BF4DB4" w:rsidP="00BF4DB4"/>
    <w:p w14:paraId="087A4435" w14:textId="77777777" w:rsidR="00BF4DB4" w:rsidRDefault="00BF4DB4" w:rsidP="00BF4DB4">
      <w:r>
        <w:t xml:space="preserve">4.3 </w:t>
      </w:r>
      <w:r>
        <w:rPr>
          <w:rFonts w:hint="eastAsia"/>
        </w:rPr>
        <w:t>Введение</w:t>
      </w:r>
      <w:r>
        <w:t xml:space="preserve"> </w:t>
      </w:r>
      <w:r>
        <w:rPr>
          <w:rFonts w:hint="eastAsia"/>
        </w:rPr>
        <w:t>пластифицирующих</w:t>
      </w:r>
      <w:r>
        <w:t xml:space="preserve"> </w:t>
      </w:r>
      <w:r>
        <w:rPr>
          <w:rFonts w:hint="eastAsia"/>
        </w:rPr>
        <w:t>добавок</w:t>
      </w:r>
      <w:r>
        <w:t xml:space="preserve"> </w:t>
      </w:r>
      <w:r>
        <w:rPr>
          <w:rFonts w:hint="eastAsia"/>
        </w:rPr>
        <w:t>как</w:t>
      </w:r>
      <w:r>
        <w:t xml:space="preserve"> </w:t>
      </w:r>
      <w:r>
        <w:rPr>
          <w:rFonts w:hint="eastAsia"/>
        </w:rPr>
        <w:t>способ</w:t>
      </w:r>
      <w:r>
        <w:t xml:space="preserve"> </w:t>
      </w:r>
      <w:r>
        <w:rPr>
          <w:rFonts w:hint="eastAsia"/>
        </w:rPr>
        <w:t>влияния</w:t>
      </w:r>
      <w:r>
        <w:t xml:space="preserve"> </w:t>
      </w:r>
      <w:r>
        <w:rPr>
          <w:rFonts w:hint="eastAsia"/>
        </w:rPr>
        <w:t>на</w:t>
      </w:r>
      <w:r>
        <w:t xml:space="preserve"> </w:t>
      </w:r>
      <w:r>
        <w:rPr>
          <w:rFonts w:hint="eastAsia"/>
        </w:rPr>
        <w:t>электропроводящие</w:t>
      </w:r>
      <w:r>
        <w:t xml:space="preserve"> </w:t>
      </w:r>
      <w:r>
        <w:rPr>
          <w:rFonts w:hint="eastAsia"/>
        </w:rPr>
        <w:t>свойства</w:t>
      </w:r>
      <w:r>
        <w:t xml:space="preserve"> </w:t>
      </w:r>
      <w:r>
        <w:rPr>
          <w:rFonts w:hint="eastAsia"/>
        </w:rPr>
        <w:t>получаемых</w:t>
      </w:r>
      <w:r>
        <w:t xml:space="preserve"> </w:t>
      </w:r>
      <w:r>
        <w:rPr>
          <w:rFonts w:hint="eastAsia"/>
        </w:rPr>
        <w:t>композиционных</w:t>
      </w:r>
      <w:r>
        <w:t xml:space="preserve"> </w:t>
      </w:r>
      <w:r>
        <w:rPr>
          <w:rFonts w:hint="eastAsia"/>
        </w:rPr>
        <w:t>материалов</w:t>
      </w:r>
    </w:p>
    <w:p w14:paraId="55975223" w14:textId="77777777" w:rsidR="00BF4DB4" w:rsidRDefault="00BF4DB4" w:rsidP="00BF4DB4"/>
    <w:p w14:paraId="2936DAFD" w14:textId="77777777" w:rsidR="00BF4DB4" w:rsidRDefault="00BF4DB4" w:rsidP="00BF4DB4">
      <w:r>
        <w:lastRenderedPageBreak/>
        <w:t xml:space="preserve">4.4 </w:t>
      </w:r>
      <w:r>
        <w:rPr>
          <w:rFonts w:hint="eastAsia"/>
        </w:rPr>
        <w:t>Применение</w:t>
      </w:r>
      <w:r>
        <w:t xml:space="preserve"> </w:t>
      </w:r>
      <w:r>
        <w:rPr>
          <w:rFonts w:hint="eastAsia"/>
        </w:rPr>
        <w:t>концентратов</w:t>
      </w:r>
      <w:r>
        <w:t xml:space="preserve"> </w:t>
      </w:r>
      <w:r>
        <w:rPr>
          <w:rFonts w:hint="eastAsia"/>
        </w:rPr>
        <w:t>асфальтенов</w:t>
      </w:r>
      <w:r>
        <w:t xml:space="preserve"> </w:t>
      </w:r>
      <w:r>
        <w:rPr>
          <w:rFonts w:hint="eastAsia"/>
        </w:rPr>
        <w:t>в</w:t>
      </w:r>
      <w:r>
        <w:t xml:space="preserve"> </w:t>
      </w:r>
      <w:r>
        <w:rPr>
          <w:rFonts w:hint="eastAsia"/>
        </w:rPr>
        <w:t>качестве</w:t>
      </w:r>
      <w:r>
        <w:t xml:space="preserve"> </w:t>
      </w:r>
      <w:r>
        <w:rPr>
          <w:rFonts w:hint="eastAsia"/>
        </w:rPr>
        <w:t>терморезистивных</w:t>
      </w:r>
      <w:r>
        <w:t xml:space="preserve"> </w:t>
      </w:r>
      <w:r>
        <w:rPr>
          <w:rFonts w:hint="eastAsia"/>
        </w:rPr>
        <w:t>материалов</w:t>
      </w:r>
    </w:p>
    <w:p w14:paraId="387BE052" w14:textId="77777777" w:rsidR="00BF4DB4" w:rsidRDefault="00BF4DB4" w:rsidP="00BF4DB4"/>
    <w:p w14:paraId="03597D6A" w14:textId="77777777" w:rsidR="00BF4DB4" w:rsidRDefault="00BF4DB4" w:rsidP="00BF4DB4">
      <w:r>
        <w:t xml:space="preserve">4.5 </w:t>
      </w:r>
      <w:r>
        <w:rPr>
          <w:rFonts w:hint="eastAsia"/>
        </w:rPr>
        <w:t>Разработка</w:t>
      </w:r>
      <w:r>
        <w:t xml:space="preserve"> </w:t>
      </w:r>
      <w:r>
        <w:rPr>
          <w:rFonts w:hint="eastAsia"/>
        </w:rPr>
        <w:t>технологических</w:t>
      </w:r>
      <w:r>
        <w:t xml:space="preserve"> </w:t>
      </w:r>
      <w:r>
        <w:rPr>
          <w:rFonts w:hint="eastAsia"/>
        </w:rPr>
        <w:t>приемов</w:t>
      </w:r>
      <w:r>
        <w:t xml:space="preserve"> </w:t>
      </w:r>
      <w:r>
        <w:rPr>
          <w:rFonts w:hint="eastAsia"/>
        </w:rPr>
        <w:t>получения</w:t>
      </w:r>
      <w:r>
        <w:t xml:space="preserve"> </w:t>
      </w:r>
      <w:r>
        <w:rPr>
          <w:rFonts w:hint="eastAsia"/>
        </w:rPr>
        <w:t>композиционных</w:t>
      </w:r>
      <w:r>
        <w:t xml:space="preserve"> </w:t>
      </w:r>
      <w:r>
        <w:rPr>
          <w:rFonts w:hint="eastAsia"/>
        </w:rPr>
        <w:t>материалов</w:t>
      </w:r>
      <w:r>
        <w:t xml:space="preserve"> </w:t>
      </w:r>
      <w:r>
        <w:rPr>
          <w:rFonts w:hint="eastAsia"/>
        </w:rPr>
        <w:t>с</w:t>
      </w:r>
      <w:r>
        <w:t xml:space="preserve"> </w:t>
      </w:r>
      <w:r>
        <w:rPr>
          <w:rFonts w:hint="eastAsia"/>
        </w:rPr>
        <w:t>заданными</w:t>
      </w:r>
      <w:r>
        <w:t xml:space="preserve"> </w:t>
      </w:r>
      <w:r>
        <w:rPr>
          <w:rFonts w:hint="eastAsia"/>
        </w:rPr>
        <w:t>электрофизическими</w:t>
      </w:r>
      <w:r>
        <w:t xml:space="preserve"> </w:t>
      </w:r>
      <w:r>
        <w:rPr>
          <w:rFonts w:hint="eastAsia"/>
        </w:rPr>
        <w:t>свойствами</w:t>
      </w:r>
      <w:r>
        <w:t xml:space="preserve"> </w:t>
      </w:r>
      <w:r>
        <w:rPr>
          <w:rFonts w:hint="eastAsia"/>
        </w:rPr>
        <w:t>на</w:t>
      </w:r>
      <w:r>
        <w:t xml:space="preserve"> </w:t>
      </w:r>
      <w:r>
        <w:rPr>
          <w:rFonts w:hint="eastAsia"/>
        </w:rPr>
        <w:t>основе</w:t>
      </w:r>
      <w:r>
        <w:t xml:space="preserve"> </w:t>
      </w:r>
      <w:r>
        <w:rPr>
          <w:rFonts w:hint="eastAsia"/>
        </w:rPr>
        <w:t>концентратов</w:t>
      </w:r>
      <w:r>
        <w:t xml:space="preserve"> </w:t>
      </w:r>
      <w:r>
        <w:rPr>
          <w:rFonts w:hint="eastAsia"/>
        </w:rPr>
        <w:t>асфальтенов</w:t>
      </w:r>
    </w:p>
    <w:p w14:paraId="1B2CF3E6" w14:textId="77777777" w:rsidR="00BF4DB4" w:rsidRDefault="00BF4DB4" w:rsidP="00BF4DB4"/>
    <w:p w14:paraId="26956E5C" w14:textId="77777777" w:rsidR="00BF4DB4" w:rsidRDefault="00BF4DB4" w:rsidP="00BF4DB4">
      <w:r>
        <w:t xml:space="preserve">4.6 </w:t>
      </w:r>
      <w:r>
        <w:rPr>
          <w:rFonts w:hint="eastAsia"/>
        </w:rPr>
        <w:t>Методика</w:t>
      </w:r>
      <w:r>
        <w:t xml:space="preserve"> </w:t>
      </w:r>
      <w:r>
        <w:rPr>
          <w:rFonts w:hint="eastAsia"/>
        </w:rPr>
        <w:t>получения</w:t>
      </w:r>
      <w:r>
        <w:t xml:space="preserve"> </w:t>
      </w:r>
      <w:r>
        <w:rPr>
          <w:rFonts w:hint="eastAsia"/>
        </w:rPr>
        <w:t>материалов</w:t>
      </w:r>
      <w:r>
        <w:t xml:space="preserve"> </w:t>
      </w:r>
      <w:r>
        <w:rPr>
          <w:rFonts w:hint="eastAsia"/>
        </w:rPr>
        <w:t>с</w:t>
      </w:r>
      <w:r>
        <w:t xml:space="preserve"> </w:t>
      </w:r>
      <w:r>
        <w:rPr>
          <w:rFonts w:hint="eastAsia"/>
        </w:rPr>
        <w:t>заданной</w:t>
      </w:r>
      <w:r>
        <w:t xml:space="preserve"> </w:t>
      </w:r>
      <w:r>
        <w:rPr>
          <w:rFonts w:hint="eastAsia"/>
        </w:rPr>
        <w:t>удельной</w:t>
      </w:r>
      <w:r>
        <w:t xml:space="preserve"> </w:t>
      </w:r>
      <w:r>
        <w:rPr>
          <w:rFonts w:hint="eastAsia"/>
        </w:rPr>
        <w:t>электропроводностью</w:t>
      </w:r>
      <w:r>
        <w:t xml:space="preserve"> </w:t>
      </w:r>
      <w:r>
        <w:rPr>
          <w:rFonts w:hint="eastAsia"/>
        </w:rPr>
        <w:t>и</w:t>
      </w:r>
    </w:p>
    <w:p w14:paraId="4DB794EA" w14:textId="77777777" w:rsidR="00BF4DB4" w:rsidRDefault="00BF4DB4" w:rsidP="00BF4DB4"/>
    <w:p w14:paraId="16D8B884" w14:textId="77777777" w:rsidR="00BF4DB4" w:rsidRDefault="00BF4DB4" w:rsidP="00BF4DB4">
      <w:r>
        <w:rPr>
          <w:rFonts w:hint="eastAsia"/>
        </w:rPr>
        <w:t>температурой</w:t>
      </w:r>
      <w:r>
        <w:t xml:space="preserve"> </w:t>
      </w:r>
      <w:r>
        <w:rPr>
          <w:rFonts w:hint="eastAsia"/>
        </w:rPr>
        <w:t>размягчения</w:t>
      </w:r>
    </w:p>
    <w:p w14:paraId="132B5BD3" w14:textId="77777777" w:rsidR="00BF4DB4" w:rsidRDefault="00BF4DB4" w:rsidP="00BF4DB4"/>
    <w:p w14:paraId="016E6627" w14:textId="77777777" w:rsidR="00BF4DB4" w:rsidRDefault="00BF4DB4" w:rsidP="00BF4DB4">
      <w:r>
        <w:t xml:space="preserve">4.7 </w:t>
      </w:r>
      <w:r>
        <w:rPr>
          <w:rFonts w:hint="eastAsia"/>
        </w:rPr>
        <w:t>Свойства</w:t>
      </w:r>
      <w:r>
        <w:t xml:space="preserve"> </w:t>
      </w:r>
      <w:r>
        <w:rPr>
          <w:rFonts w:hint="eastAsia"/>
        </w:rPr>
        <w:t>получаемых</w:t>
      </w:r>
      <w:r>
        <w:t xml:space="preserve"> </w:t>
      </w:r>
      <w:r>
        <w:rPr>
          <w:rFonts w:hint="eastAsia"/>
        </w:rPr>
        <w:t>продуктов</w:t>
      </w:r>
    </w:p>
    <w:p w14:paraId="03519800" w14:textId="77777777" w:rsidR="00BF4DB4" w:rsidRDefault="00BF4DB4" w:rsidP="00BF4DB4"/>
    <w:p w14:paraId="6C40E375" w14:textId="77777777" w:rsidR="00BF4DB4" w:rsidRDefault="00BF4DB4" w:rsidP="00BF4DB4">
      <w:r>
        <w:rPr>
          <w:rFonts w:hint="eastAsia"/>
        </w:rPr>
        <w:t>Выводы</w:t>
      </w:r>
      <w:r>
        <w:t xml:space="preserve"> </w:t>
      </w:r>
      <w:r>
        <w:rPr>
          <w:rFonts w:hint="eastAsia"/>
        </w:rPr>
        <w:t>к</w:t>
      </w:r>
      <w:r>
        <w:t xml:space="preserve"> </w:t>
      </w:r>
      <w:r>
        <w:rPr>
          <w:rFonts w:hint="eastAsia"/>
        </w:rPr>
        <w:t>главе</w:t>
      </w:r>
    </w:p>
    <w:p w14:paraId="1062F255" w14:textId="77777777" w:rsidR="00BF4DB4" w:rsidRDefault="00BF4DB4" w:rsidP="00BF4DB4"/>
    <w:p w14:paraId="3EF7648C" w14:textId="77777777" w:rsidR="00BF4DB4" w:rsidRDefault="00BF4DB4" w:rsidP="00BF4DB4">
      <w:r>
        <w:rPr>
          <w:rFonts w:hint="eastAsia"/>
        </w:rPr>
        <w:t>ЗАКЛЮЧЕНИЕ</w:t>
      </w:r>
    </w:p>
    <w:p w14:paraId="33D91525" w14:textId="77777777" w:rsidR="00BF4DB4" w:rsidRDefault="00BF4DB4" w:rsidP="00BF4DB4"/>
    <w:p w14:paraId="2A0CEE74" w14:textId="77777777" w:rsidR="00BF4DB4" w:rsidRDefault="00BF4DB4" w:rsidP="00BF4DB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D24B2F4" w14:textId="77777777" w:rsidR="00BF4DB4" w:rsidRDefault="00BF4DB4" w:rsidP="00BF4DB4"/>
    <w:p w14:paraId="13F21A2D" w14:textId="77777777" w:rsidR="00BF4DB4" w:rsidRDefault="00BF4DB4" w:rsidP="00BF4DB4">
      <w:r>
        <w:rPr>
          <w:rFonts w:hint="eastAsia"/>
        </w:rPr>
        <w:t>СПИСОК</w:t>
      </w:r>
      <w:r>
        <w:t xml:space="preserve"> </w:t>
      </w:r>
      <w:r>
        <w:rPr>
          <w:rFonts w:hint="eastAsia"/>
        </w:rPr>
        <w:t>ЛИТЕРАТУРЫ</w:t>
      </w:r>
    </w:p>
    <w:p w14:paraId="49E2FA87" w14:textId="77777777" w:rsidR="00BF4DB4" w:rsidRDefault="00BF4DB4" w:rsidP="00BF4DB4"/>
    <w:p w14:paraId="23B1E024" w14:textId="77777777" w:rsidR="00BF4DB4" w:rsidRDefault="00BF4DB4" w:rsidP="00BF4DB4">
      <w:r>
        <w:rPr>
          <w:rFonts w:hint="eastAsia"/>
        </w:rPr>
        <w:t>ПРИЛОЖЕНИЕ</w:t>
      </w:r>
      <w:r>
        <w:t xml:space="preserve"> </w:t>
      </w:r>
      <w:r>
        <w:rPr>
          <w:rFonts w:hint="eastAsia"/>
        </w:rPr>
        <w:t>А</w:t>
      </w:r>
      <w:r>
        <w:t xml:space="preserve"> - </w:t>
      </w:r>
      <w:r>
        <w:rPr>
          <w:rFonts w:hint="eastAsia"/>
        </w:rPr>
        <w:t>ВНЕДРЕНИЕ</w:t>
      </w:r>
      <w:r>
        <w:t xml:space="preserve"> </w:t>
      </w:r>
      <w:r>
        <w:rPr>
          <w:rFonts w:hint="eastAsia"/>
        </w:rPr>
        <w:t>РЕЗУЛЬТАТОВ</w:t>
      </w:r>
      <w:r>
        <w:t xml:space="preserve"> </w:t>
      </w:r>
      <w:r>
        <w:rPr>
          <w:rFonts w:hint="eastAsia"/>
        </w:rPr>
        <w:t>ДИССЕРТАЦИОННОГО</w:t>
      </w:r>
    </w:p>
    <w:p w14:paraId="79F08969" w14:textId="77777777" w:rsidR="00BF4DB4" w:rsidRDefault="00BF4DB4" w:rsidP="00BF4DB4"/>
    <w:p w14:paraId="1BD47429" w14:textId="77777777" w:rsidR="00BF4DB4" w:rsidRDefault="00BF4DB4" w:rsidP="00BF4DB4">
      <w:r>
        <w:rPr>
          <w:rFonts w:hint="eastAsia"/>
        </w:rPr>
        <w:t>ИССЛЕДОВАНИЯ</w:t>
      </w:r>
    </w:p>
    <w:p w14:paraId="40791BD7" w14:textId="77777777" w:rsidR="00BF4DB4" w:rsidRDefault="00BF4DB4" w:rsidP="00BF4DB4"/>
    <w:p w14:paraId="012DE3DF" w14:textId="77777777" w:rsidR="00BF4DB4" w:rsidRDefault="00BF4DB4" w:rsidP="00BF4DB4">
      <w:r>
        <w:rPr>
          <w:rFonts w:hint="eastAsia"/>
        </w:rPr>
        <w:t>ПРИЛОЖЕНИЕ</w:t>
      </w:r>
      <w:r>
        <w:t xml:space="preserve"> </w:t>
      </w:r>
      <w:r>
        <w:rPr>
          <w:rFonts w:hint="eastAsia"/>
        </w:rPr>
        <w:t>Б</w:t>
      </w:r>
      <w:r>
        <w:t xml:space="preserve"> - </w:t>
      </w:r>
      <w:r>
        <w:rPr>
          <w:rFonts w:hint="eastAsia"/>
        </w:rPr>
        <w:t>ИК</w:t>
      </w:r>
      <w:r>
        <w:t>-</w:t>
      </w:r>
      <w:r>
        <w:rPr>
          <w:rFonts w:hint="eastAsia"/>
        </w:rPr>
        <w:t>СПЕКТРЫ</w:t>
      </w:r>
    </w:p>
    <w:p w14:paraId="588B908B" w14:textId="77777777" w:rsidR="00BF4DB4" w:rsidRDefault="00BF4DB4" w:rsidP="00BF4DB4"/>
    <w:p w14:paraId="29D9D44A" w14:textId="7D34F69E" w:rsidR="00BF4DB4" w:rsidRPr="00BF4DB4" w:rsidRDefault="00BF4DB4" w:rsidP="00BF4DB4">
      <w:r>
        <w:rPr>
          <w:rFonts w:hint="eastAsia"/>
        </w:rPr>
        <w:t>ВВЕДЕНИЕ</w:t>
      </w:r>
    </w:p>
    <w:sectPr w:rsidR="00BF4DB4" w:rsidRPr="00BF4DB4" w:rsidSect="00685D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F610" w14:textId="77777777" w:rsidR="00685DA8" w:rsidRDefault="00685DA8">
      <w:pPr>
        <w:spacing w:after="0" w:line="240" w:lineRule="auto"/>
      </w:pPr>
      <w:r>
        <w:separator/>
      </w:r>
    </w:p>
  </w:endnote>
  <w:endnote w:type="continuationSeparator" w:id="0">
    <w:p w14:paraId="45D2A96A" w14:textId="77777777" w:rsidR="00685DA8" w:rsidRDefault="0068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7479" w14:textId="77777777" w:rsidR="00685DA8" w:rsidRDefault="00685DA8"/>
    <w:p w14:paraId="7AA91E25" w14:textId="77777777" w:rsidR="00685DA8" w:rsidRDefault="00685DA8"/>
    <w:p w14:paraId="44F669A0" w14:textId="77777777" w:rsidR="00685DA8" w:rsidRDefault="00685DA8"/>
    <w:p w14:paraId="3C3F0674" w14:textId="77777777" w:rsidR="00685DA8" w:rsidRDefault="00685DA8"/>
    <w:p w14:paraId="58E7561F" w14:textId="77777777" w:rsidR="00685DA8" w:rsidRDefault="00685DA8"/>
    <w:p w14:paraId="3DDFD621" w14:textId="77777777" w:rsidR="00685DA8" w:rsidRDefault="00685DA8"/>
    <w:p w14:paraId="4F2674EC" w14:textId="77777777" w:rsidR="00685DA8" w:rsidRDefault="00685D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07E129" wp14:editId="2055A8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D0C2D" w14:textId="77777777" w:rsidR="00685DA8" w:rsidRDefault="00685D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7E1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DD0C2D" w14:textId="77777777" w:rsidR="00685DA8" w:rsidRDefault="00685D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605FC6" w14:textId="77777777" w:rsidR="00685DA8" w:rsidRDefault="00685DA8"/>
    <w:p w14:paraId="3946E0D5" w14:textId="77777777" w:rsidR="00685DA8" w:rsidRDefault="00685DA8"/>
    <w:p w14:paraId="6F2C242B" w14:textId="77777777" w:rsidR="00685DA8" w:rsidRDefault="00685D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300E14" wp14:editId="7B98DB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7880" w14:textId="77777777" w:rsidR="00685DA8" w:rsidRDefault="00685DA8"/>
                          <w:p w14:paraId="26287448" w14:textId="77777777" w:rsidR="00685DA8" w:rsidRDefault="00685D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00E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717880" w14:textId="77777777" w:rsidR="00685DA8" w:rsidRDefault="00685DA8"/>
                    <w:p w14:paraId="26287448" w14:textId="77777777" w:rsidR="00685DA8" w:rsidRDefault="00685D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7468D4" w14:textId="77777777" w:rsidR="00685DA8" w:rsidRDefault="00685DA8"/>
    <w:p w14:paraId="0BE65360" w14:textId="77777777" w:rsidR="00685DA8" w:rsidRDefault="00685DA8">
      <w:pPr>
        <w:rPr>
          <w:sz w:val="2"/>
          <w:szCs w:val="2"/>
        </w:rPr>
      </w:pPr>
    </w:p>
    <w:p w14:paraId="1E1952DC" w14:textId="77777777" w:rsidR="00685DA8" w:rsidRDefault="00685DA8"/>
    <w:p w14:paraId="4C8C7240" w14:textId="77777777" w:rsidR="00685DA8" w:rsidRDefault="00685DA8">
      <w:pPr>
        <w:spacing w:after="0" w:line="240" w:lineRule="auto"/>
      </w:pPr>
    </w:p>
  </w:footnote>
  <w:footnote w:type="continuationSeparator" w:id="0">
    <w:p w14:paraId="5983D8B8" w14:textId="77777777" w:rsidR="00685DA8" w:rsidRDefault="0068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A8"/>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17902</TotalTime>
  <Pages>4</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2302</cp:revision>
  <cp:lastPrinted>2009-02-06T05:36:00Z</cp:lastPrinted>
  <dcterms:created xsi:type="dcterms:W3CDTF">2024-01-07T13:43:00Z</dcterms:created>
  <dcterms:modified xsi:type="dcterms:W3CDTF">2024-02-07T15:18:00Z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