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C36E" w14:textId="77777777" w:rsidR="001F4432" w:rsidRDefault="001F4432" w:rsidP="001F443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Кислов, Геннадий Иванович</w:t>
      </w:r>
    </w:p>
    <w:p w14:paraId="0FD931D3" w14:textId="77777777" w:rsidR="001F4432" w:rsidRDefault="001F4432" w:rsidP="001F44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A591D7B" w14:textId="77777777" w:rsidR="001F4432" w:rsidRDefault="001F4432" w:rsidP="001F44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СЫРЬЕВАЯ БАЗА БЕНТОНИТОВ СССР И СОСТОЯНИЕ</w:t>
      </w:r>
    </w:p>
    <w:p w14:paraId="67CCC981" w14:textId="77777777" w:rsidR="001F4432" w:rsidRDefault="001F4432" w:rsidP="001F44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ИЗУЧЕННОСТИ ИХ В КОРАХ ВЫВЕТРИВАНИЯ.</w:t>
      </w:r>
    </w:p>
    <w:p w14:paraId="365B4131" w14:textId="77777777" w:rsidR="001F4432" w:rsidRDefault="001F4432" w:rsidP="001F44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ГЕОЛОГИЧЕСКИЕ ОСОБЕННОСТИ ФОРМИРОВАНИЯ МЕСТОРОЖДЕНИЙ БЕНТОНИТОВ В КОРАХ ВЫВЕТРИВАНИЯ И ИХ КЛАССИФИКАЦИЯ.</w:t>
      </w:r>
    </w:p>
    <w:p w14:paraId="65E0BAC8" w14:textId="77777777" w:rsidR="001F4432" w:rsidRDefault="001F4432" w:rsidP="001F44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Месторождения бентонитов первого подтипа (разложения)</w:t>
      </w:r>
    </w:p>
    <w:p w14:paraId="796A7D85" w14:textId="77777777" w:rsidR="001F4432" w:rsidRDefault="001F4432" w:rsidP="001F44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2.1Д. Месторождения бентонитов коры выветривания интрузивных пород</w:t>
      </w:r>
    </w:p>
    <w:p w14:paraId="055E429E" w14:textId="77777777" w:rsidR="001F4432" w:rsidRDefault="001F4432" w:rsidP="001F44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Месторождения бентонитов коры выветривания эффузивных и пирокластических образований.</w:t>
      </w:r>
    </w:p>
    <w:p w14:paraId="0C2E5F13" w14:textId="77777777" w:rsidR="001F4432" w:rsidRDefault="001F4432" w:rsidP="001F44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Месторождения бентонитов второго подтипа (выщелачивания)</w:t>
      </w:r>
    </w:p>
    <w:p w14:paraId="6A020DCD" w14:textId="77777777" w:rsidR="001F4432" w:rsidRDefault="001F4432" w:rsidP="001F44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Месторождения бентонитов третьего (эпигенетического) подтипа</w:t>
      </w:r>
    </w:p>
    <w:p w14:paraId="6BD870A0" w14:textId="77777777" w:rsidR="001F4432" w:rsidRDefault="001F4432" w:rsidP="001F44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СРАВНИТЕЛЬНАЯ ХАРАКТЕРИСТИКА МИНЕРАЛЬНОГО СОСТАВА И КАЧЕСТВА БЕНТОНИТОВ КОРЫ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ВЫВЕТРИВАНИЯ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но</w:t>
      </w:r>
    </w:p>
    <w:p w14:paraId="69658D54" w14:textId="77777777" w:rsidR="001F4432" w:rsidRDefault="001F4432" w:rsidP="001F44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Химический и минеральный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состав.П</w:t>
      </w:r>
      <w:proofErr w:type="spellEnd"/>
      <w:proofErr w:type="gramEnd"/>
    </w:p>
    <w:p w14:paraId="77EBBC3C" w14:textId="77777777" w:rsidR="001F4432" w:rsidRDefault="001F4432" w:rsidP="001F44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Физические свойства.</w:t>
      </w:r>
    </w:p>
    <w:p w14:paraId="29A13924" w14:textId="77777777" w:rsidR="001F4432" w:rsidRDefault="001F4432" w:rsidP="001F44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Технологические свойства</w:t>
      </w:r>
    </w:p>
    <w:p w14:paraId="2919F0EC" w14:textId="77777777" w:rsidR="001F4432" w:rsidRDefault="001F4432" w:rsidP="001F44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ЗАКОНОМЕРНОСТИ РАЗМЕЩЕНИЯ МЕСТОРОЖДЕНИЙ БЕНТОНИТОВ В КОРАХ ВЫВЕТРИВАНИЯ И КРИТЕРИИ.ИХ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ПРОГ .Н</w:t>
      </w:r>
      <w:proofErr w:type="gramEnd"/>
      <w:r>
        <w:rPr>
          <w:rFonts w:ascii="Arial" w:hAnsi="Arial" w:cs="Arial"/>
          <w:color w:val="333333"/>
          <w:sz w:val="21"/>
          <w:szCs w:val="21"/>
        </w:rPr>
        <w:t>03Н0Й ОЦЕНКИ</w:t>
      </w:r>
    </w:p>
    <w:p w14:paraId="633C5537" w14:textId="77777777" w:rsidR="001F4432" w:rsidRDefault="001F4432" w:rsidP="001F44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Геологические предпосылки-критерии, благоприятствующие выявлению месторождений бентонитов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выветривания.</w:t>
      </w:r>
    </w:p>
    <w:p w14:paraId="1C9E03C3" w14:textId="77777777" w:rsidR="001F4432" w:rsidRDefault="001F4432" w:rsidP="001F44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Региональные геологические предпосылки (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структурно«</w:t>
      </w:r>
      <w:proofErr w:type="gramEnd"/>
      <w:r>
        <w:rPr>
          <w:rFonts w:ascii="Arial" w:hAnsi="Arial" w:cs="Arial"/>
          <w:color w:val="333333"/>
          <w:sz w:val="21"/>
          <w:szCs w:val="21"/>
        </w:rPr>
        <w:t>»тектонические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стратиграфические, палеоклиматические) . . 148 4.1.2. Локальные геологические предпосылки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Смагматиче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литолого-петрографические, геоморфологические и неотектонические, геохимические)</w:t>
      </w:r>
    </w:p>
    <w:p w14:paraId="75030F14" w14:textId="77777777" w:rsidR="001F4432" w:rsidRDefault="001F4432" w:rsidP="001F44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Поисковые признаки, благоприятствующие обнаружению месторождений бентонитов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выветривания</w:t>
      </w:r>
    </w:p>
    <w:p w14:paraId="116657CC" w14:textId="77777777" w:rsidR="001F4432" w:rsidRDefault="001F4432" w:rsidP="001F44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Косвенные поисковые признаки</w:t>
      </w:r>
    </w:p>
    <w:p w14:paraId="1E42E562" w14:textId="77777777" w:rsidR="001F4432" w:rsidRDefault="001F4432" w:rsidP="001F44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4.2.2. Прямые поисковые признаки</w:t>
      </w:r>
    </w:p>
    <w:p w14:paraId="0766A3E4" w14:textId="77777777" w:rsidR="001F4432" w:rsidRDefault="001F4432" w:rsidP="001F44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ПРОГНОЗНАЯ ОЦЕНКА ТЕРРИТОРИИ СССР НА БЕНТОНИТЫ В КОРАХ ВЫВЕТРИВАНИЯ</w:t>
      </w:r>
    </w:p>
    <w:p w14:paraId="5DA9ADB1" w14:textId="291A1640" w:rsidR="00927C48" w:rsidRPr="001F4432" w:rsidRDefault="00927C48" w:rsidP="001F4432"/>
    <w:sectPr w:rsidR="00927C48" w:rsidRPr="001F44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D8F7" w14:textId="77777777" w:rsidR="00F771BD" w:rsidRDefault="00F771BD">
      <w:pPr>
        <w:spacing w:after="0" w:line="240" w:lineRule="auto"/>
      </w:pPr>
      <w:r>
        <w:separator/>
      </w:r>
    </w:p>
  </w:endnote>
  <w:endnote w:type="continuationSeparator" w:id="0">
    <w:p w14:paraId="70A927E2" w14:textId="77777777" w:rsidR="00F771BD" w:rsidRDefault="00F7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AB1D" w14:textId="77777777" w:rsidR="00F771BD" w:rsidRDefault="00F771BD">
      <w:pPr>
        <w:spacing w:after="0" w:line="240" w:lineRule="auto"/>
      </w:pPr>
      <w:r>
        <w:separator/>
      </w:r>
    </w:p>
  </w:footnote>
  <w:footnote w:type="continuationSeparator" w:id="0">
    <w:p w14:paraId="44219D69" w14:textId="77777777" w:rsidR="00F771BD" w:rsidRDefault="00F7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71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1B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13865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1805</cp:revision>
  <dcterms:created xsi:type="dcterms:W3CDTF">2024-06-20T08:51:00Z</dcterms:created>
  <dcterms:modified xsi:type="dcterms:W3CDTF">2024-07-04T14:46:00Z</dcterms:modified>
  <cp:category/>
</cp:coreProperties>
</file>