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AB0B21" w:rsidRDefault="00AB0B21" w:rsidP="00AB0B21">
      <w:r w:rsidRPr="00E96295">
        <w:rPr>
          <w:rFonts w:ascii="Times New Roman" w:eastAsia="Times New Roman" w:hAnsi="Times New Roman" w:cs="Times New Roman"/>
          <w:b/>
          <w:color w:val="000000"/>
          <w:sz w:val="24"/>
          <w:szCs w:val="24"/>
          <w:lang w:eastAsia="ru-RU"/>
        </w:rPr>
        <w:t>Кулешов Сергій Володимирович</w:t>
      </w:r>
      <w:r w:rsidRPr="00E96295">
        <w:rPr>
          <w:rFonts w:ascii="Times New Roman" w:eastAsia="Times New Roman" w:hAnsi="Times New Roman" w:cs="Times New Roman"/>
          <w:sz w:val="24"/>
          <w:szCs w:val="24"/>
          <w:lang w:eastAsia="ru-RU"/>
        </w:rPr>
        <w:t xml:space="preserve">, молодший науковий співробітник відділу електрохімії та технології неорганічних матеріалів, </w:t>
      </w:r>
      <w:r w:rsidRPr="00E96295">
        <w:rPr>
          <w:rFonts w:ascii="Times New Roman" w:eastAsia="Times New Roman" w:hAnsi="Times New Roman" w:cs="Times New Roman"/>
          <w:bCs/>
          <w:sz w:val="24"/>
          <w:szCs w:val="24"/>
          <w:lang w:eastAsia="ru-RU"/>
        </w:rPr>
        <w:t>Інститут загальної та неорганічної хімії ім. В.І.</w:t>
      </w:r>
      <w:r w:rsidRPr="00E96295">
        <w:rPr>
          <w:rFonts w:ascii="Times New Roman" w:eastAsia="Times New Roman" w:hAnsi="Times New Roman" w:cs="Times New Roman"/>
          <w:sz w:val="24"/>
          <w:szCs w:val="24"/>
          <w:lang w:eastAsia="ru-RU"/>
        </w:rPr>
        <w:t> </w:t>
      </w:r>
      <w:r w:rsidRPr="00E96295">
        <w:rPr>
          <w:rFonts w:ascii="Times New Roman" w:eastAsia="Times New Roman" w:hAnsi="Times New Roman" w:cs="Times New Roman"/>
          <w:bCs/>
          <w:sz w:val="24"/>
          <w:szCs w:val="24"/>
          <w:lang w:eastAsia="ru-RU"/>
        </w:rPr>
        <w:t>Вернадського НАН України</w:t>
      </w:r>
      <w:r w:rsidRPr="00E96295">
        <w:rPr>
          <w:rFonts w:ascii="Times New Roman" w:eastAsia="Times New Roman" w:hAnsi="Times New Roman" w:cs="Times New Roman"/>
          <w:sz w:val="24"/>
          <w:szCs w:val="24"/>
          <w:lang w:eastAsia="ru-RU"/>
        </w:rPr>
        <w:t xml:space="preserve">. Назва дисертації: </w:t>
      </w:r>
      <w:r w:rsidRPr="00E96295">
        <w:rPr>
          <w:rFonts w:ascii="Times New Roman" w:eastAsia="Times New Roman" w:hAnsi="Times New Roman" w:cs="Times New Roman"/>
          <w:bCs/>
          <w:sz w:val="24"/>
          <w:szCs w:val="24"/>
          <w:lang w:eastAsia="ru-RU"/>
        </w:rPr>
        <w:t>«Електрохімічний синтез та електрокаталітичні властивості композитів на основі карбідів вольфраму». Шифр та назва спеціальності – 02.00.05 – електрохімія.</w:t>
      </w:r>
      <w:r w:rsidRPr="00E96295">
        <w:rPr>
          <w:rFonts w:ascii="Times New Roman" w:eastAsia="Times New Roman" w:hAnsi="Times New Roman" w:cs="Times New Roman"/>
          <w:sz w:val="24"/>
          <w:szCs w:val="24"/>
          <w:lang w:eastAsia="ru-RU"/>
        </w:rPr>
        <w:t xml:space="preserve"> </w:t>
      </w:r>
      <w:r w:rsidRPr="00E96295">
        <w:rPr>
          <w:rFonts w:ascii="Times New Roman" w:eastAsia="Times New Roman" w:hAnsi="Times New Roman" w:cs="Times New Roman"/>
          <w:bCs/>
          <w:sz w:val="24"/>
          <w:szCs w:val="24"/>
          <w:lang w:eastAsia="ru-RU"/>
        </w:rPr>
        <w:t>Спецрада – Д 26.218.01</w:t>
      </w:r>
      <w:r w:rsidRPr="00E96295">
        <w:rPr>
          <w:rFonts w:ascii="Times New Roman" w:eastAsia="Times New Roman" w:hAnsi="Times New Roman" w:cs="Times New Roman"/>
          <w:sz w:val="24"/>
          <w:szCs w:val="24"/>
          <w:lang w:eastAsia="ru-RU"/>
        </w:rPr>
        <w:t xml:space="preserve"> </w:t>
      </w:r>
      <w:r w:rsidRPr="00E96295">
        <w:rPr>
          <w:rFonts w:ascii="Times New Roman" w:eastAsia="Times New Roman" w:hAnsi="Times New Roman" w:cs="Times New Roman"/>
          <w:bCs/>
          <w:sz w:val="24"/>
          <w:szCs w:val="24"/>
          <w:lang w:eastAsia="ru-RU"/>
        </w:rPr>
        <w:t>Інституту загальної та неорганічної хімії ім. В.І. Вернадського</w:t>
      </w:r>
    </w:p>
    <w:sectPr w:rsidR="004111C7" w:rsidRPr="00AB0B2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AB0B21" w:rsidRPr="00AB0B2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975E4B-83DD-499B-B091-531705BC6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Pages>
  <Words>68</Words>
  <Characters>389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45</cp:revision>
  <cp:lastPrinted>2009-02-06T05:36:00Z</cp:lastPrinted>
  <dcterms:created xsi:type="dcterms:W3CDTF">2021-03-18T16:28:00Z</dcterms:created>
  <dcterms:modified xsi:type="dcterms:W3CDTF">2021-03-21T08:32:00Z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