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DD7D" w14:textId="545F61AC" w:rsidR="00651769" w:rsidRDefault="00DD7041" w:rsidP="00DD7041">
      <w:r w:rsidRPr="00DD7041">
        <w:rPr>
          <w:rFonts w:hint="eastAsia"/>
        </w:rPr>
        <w:t>Бабкина</w:t>
      </w:r>
      <w:r w:rsidRPr="00DD7041">
        <w:t xml:space="preserve"> </w:t>
      </w:r>
      <w:r w:rsidRPr="00DD7041">
        <w:rPr>
          <w:rFonts w:hint="eastAsia"/>
        </w:rPr>
        <w:t>Ольга</w:t>
      </w:r>
      <w:r w:rsidRPr="00DD7041">
        <w:t xml:space="preserve"> </w:t>
      </w:r>
      <w:r w:rsidRPr="00DD7041">
        <w:rPr>
          <w:rFonts w:hint="eastAsia"/>
        </w:rPr>
        <w:t>Николаевна</w:t>
      </w:r>
      <w:r>
        <w:t xml:space="preserve"> </w:t>
      </w:r>
      <w:r w:rsidRPr="00DD7041">
        <w:rPr>
          <w:rFonts w:hint="eastAsia"/>
        </w:rPr>
        <w:t>Обоснование</w:t>
      </w:r>
      <w:r w:rsidRPr="00DD7041">
        <w:t xml:space="preserve"> </w:t>
      </w:r>
      <w:r w:rsidRPr="00DD7041">
        <w:rPr>
          <w:rFonts w:hint="eastAsia"/>
        </w:rPr>
        <w:t>прогнозов</w:t>
      </w:r>
      <w:r w:rsidRPr="00DD7041">
        <w:t xml:space="preserve"> </w:t>
      </w:r>
      <w:r w:rsidRPr="00DD7041">
        <w:rPr>
          <w:rFonts w:hint="eastAsia"/>
        </w:rPr>
        <w:t>и</w:t>
      </w:r>
      <w:r w:rsidRPr="00DD7041">
        <w:t xml:space="preserve"> </w:t>
      </w:r>
      <w:r w:rsidRPr="00DD7041">
        <w:rPr>
          <w:rFonts w:hint="eastAsia"/>
        </w:rPr>
        <w:t>перспектив</w:t>
      </w:r>
      <w:r w:rsidRPr="00DD7041">
        <w:t xml:space="preserve"> </w:t>
      </w:r>
      <w:r w:rsidRPr="00DD7041">
        <w:rPr>
          <w:rFonts w:hint="eastAsia"/>
        </w:rPr>
        <w:t>развития</w:t>
      </w:r>
      <w:r w:rsidRPr="00DD7041">
        <w:t xml:space="preserve"> </w:t>
      </w:r>
      <w:r w:rsidRPr="00DD7041">
        <w:rPr>
          <w:rFonts w:hint="eastAsia"/>
        </w:rPr>
        <w:t>промышленного</w:t>
      </w:r>
      <w:r w:rsidRPr="00DD7041">
        <w:t xml:space="preserve"> </w:t>
      </w:r>
      <w:r w:rsidRPr="00DD7041">
        <w:rPr>
          <w:rFonts w:hint="eastAsia"/>
        </w:rPr>
        <w:t>плодоводства</w:t>
      </w:r>
    </w:p>
    <w:p w14:paraId="00DF7BAC" w14:textId="77777777" w:rsidR="00DD7041" w:rsidRDefault="00DD7041" w:rsidP="00DD7041">
      <w:r>
        <w:rPr>
          <w:rFonts w:hint="eastAsia"/>
        </w:rPr>
        <w:t>ОГЛАВЛЕНИЕ</w:t>
      </w:r>
      <w:r>
        <w:t xml:space="preserve"> </w:t>
      </w:r>
      <w:r>
        <w:rPr>
          <w:rFonts w:hint="eastAsia"/>
        </w:rPr>
        <w:t>ДИССЕРТАЦИИ</w:t>
      </w:r>
    </w:p>
    <w:p w14:paraId="189828F6" w14:textId="77777777" w:rsidR="00DD7041" w:rsidRDefault="00DD7041" w:rsidP="00DD7041">
      <w:r>
        <w:rPr>
          <w:rFonts w:hint="eastAsia"/>
        </w:rPr>
        <w:t>кандидат</w:t>
      </w:r>
      <w:r>
        <w:t xml:space="preserve"> </w:t>
      </w:r>
      <w:r>
        <w:rPr>
          <w:rFonts w:hint="eastAsia"/>
        </w:rPr>
        <w:t>наук</w:t>
      </w:r>
      <w:r>
        <w:t xml:space="preserve"> </w:t>
      </w:r>
      <w:r>
        <w:rPr>
          <w:rFonts w:hint="eastAsia"/>
        </w:rPr>
        <w:t>Бабкина</w:t>
      </w:r>
      <w:r>
        <w:t xml:space="preserve"> </w:t>
      </w:r>
      <w:r>
        <w:rPr>
          <w:rFonts w:hint="eastAsia"/>
        </w:rPr>
        <w:t>Ольга</w:t>
      </w:r>
      <w:r>
        <w:t xml:space="preserve"> </w:t>
      </w:r>
      <w:r>
        <w:rPr>
          <w:rFonts w:hint="eastAsia"/>
        </w:rPr>
        <w:t>Николаевна</w:t>
      </w:r>
    </w:p>
    <w:p w14:paraId="2068370B" w14:textId="77777777" w:rsidR="00DD7041" w:rsidRDefault="00DD7041" w:rsidP="00DD7041">
      <w:r>
        <w:rPr>
          <w:rFonts w:hint="eastAsia"/>
        </w:rPr>
        <w:t>Оглавление</w:t>
      </w:r>
    </w:p>
    <w:p w14:paraId="59145F86" w14:textId="77777777" w:rsidR="00DD7041" w:rsidRDefault="00DD7041" w:rsidP="00DD7041"/>
    <w:p w14:paraId="7DA1748D" w14:textId="77777777" w:rsidR="00DD7041" w:rsidRDefault="00DD7041" w:rsidP="00DD7041">
      <w:r>
        <w:rPr>
          <w:rFonts w:hint="eastAsia"/>
        </w:rPr>
        <w:t>Введение</w:t>
      </w:r>
    </w:p>
    <w:p w14:paraId="360137B7" w14:textId="77777777" w:rsidR="00DD7041" w:rsidRDefault="00DD7041" w:rsidP="00DD7041"/>
    <w:p w14:paraId="67C32FEF" w14:textId="77777777" w:rsidR="00DD7041" w:rsidRDefault="00DD7041" w:rsidP="00DD7041">
      <w:r>
        <w:t xml:space="preserve">1. </w:t>
      </w:r>
      <w:r>
        <w:rPr>
          <w:rFonts w:hint="eastAsia"/>
        </w:rPr>
        <w:t>Теоретико</w:t>
      </w:r>
      <w:r>
        <w:t>-</w:t>
      </w:r>
      <w:r>
        <w:rPr>
          <w:rFonts w:hint="eastAsia"/>
        </w:rPr>
        <w:t>методические</w:t>
      </w:r>
      <w:r>
        <w:t xml:space="preserve"> </w:t>
      </w:r>
      <w:r>
        <w:rPr>
          <w:rFonts w:hint="eastAsia"/>
        </w:rPr>
        <w:t>положения</w:t>
      </w:r>
      <w:r>
        <w:t xml:space="preserve"> </w:t>
      </w:r>
      <w:r>
        <w:rPr>
          <w:rFonts w:hint="eastAsia"/>
        </w:rPr>
        <w:t>развития</w:t>
      </w:r>
      <w:r>
        <w:t xml:space="preserve"> </w:t>
      </w:r>
      <w:r>
        <w:rPr>
          <w:rFonts w:hint="eastAsia"/>
        </w:rPr>
        <w:t>промышленного</w:t>
      </w:r>
      <w:r>
        <w:t xml:space="preserve"> </w:t>
      </w:r>
      <w:r>
        <w:rPr>
          <w:rFonts w:hint="eastAsia"/>
        </w:rPr>
        <w:t>плодоводства</w:t>
      </w:r>
    </w:p>
    <w:p w14:paraId="4612D677" w14:textId="77777777" w:rsidR="00DD7041" w:rsidRDefault="00DD7041" w:rsidP="00DD7041"/>
    <w:p w14:paraId="5BBA699F" w14:textId="77777777" w:rsidR="00DD7041" w:rsidRDefault="00DD7041" w:rsidP="00DD7041">
      <w:r>
        <w:t xml:space="preserve">1.1. </w:t>
      </w:r>
      <w:r>
        <w:rPr>
          <w:rFonts w:hint="eastAsia"/>
        </w:rPr>
        <w:t>Социально</w:t>
      </w:r>
      <w:r>
        <w:t>-</w:t>
      </w:r>
      <w:r>
        <w:rPr>
          <w:rFonts w:hint="eastAsia"/>
        </w:rPr>
        <w:t>экономическая</w:t>
      </w:r>
      <w:r>
        <w:t xml:space="preserve"> </w:t>
      </w:r>
      <w:r>
        <w:rPr>
          <w:rFonts w:hint="eastAsia"/>
        </w:rPr>
        <w:t>сущность</w:t>
      </w:r>
      <w:r>
        <w:t xml:space="preserve"> </w:t>
      </w:r>
      <w:r>
        <w:rPr>
          <w:rFonts w:hint="eastAsia"/>
        </w:rPr>
        <w:t>развития</w:t>
      </w:r>
      <w:r>
        <w:t xml:space="preserve"> </w:t>
      </w:r>
      <w:r>
        <w:rPr>
          <w:rFonts w:hint="eastAsia"/>
        </w:rPr>
        <w:t>плодово</w:t>
      </w:r>
      <w:r>
        <w:t>-</w:t>
      </w:r>
      <w:r>
        <w:rPr>
          <w:rFonts w:hint="eastAsia"/>
        </w:rPr>
        <w:t>ягодного</w:t>
      </w:r>
      <w:r>
        <w:t xml:space="preserve"> </w:t>
      </w:r>
      <w:r>
        <w:rPr>
          <w:rFonts w:hint="eastAsia"/>
        </w:rPr>
        <w:t>подкомплекса</w:t>
      </w:r>
      <w:r>
        <w:t xml:space="preserve"> </w:t>
      </w:r>
      <w:r>
        <w:rPr>
          <w:rFonts w:hint="eastAsia"/>
        </w:rPr>
        <w:t>АПК</w:t>
      </w:r>
    </w:p>
    <w:p w14:paraId="1972E32A" w14:textId="77777777" w:rsidR="00DD7041" w:rsidRDefault="00DD7041" w:rsidP="00DD7041"/>
    <w:p w14:paraId="67817309" w14:textId="77777777" w:rsidR="00DD7041" w:rsidRDefault="00DD7041" w:rsidP="00DD7041">
      <w:r>
        <w:t xml:space="preserve">1.2. </w:t>
      </w:r>
      <w:r>
        <w:rPr>
          <w:rFonts w:hint="eastAsia"/>
        </w:rPr>
        <w:t>Теоретические</w:t>
      </w:r>
      <w:r>
        <w:t xml:space="preserve"> </w:t>
      </w:r>
      <w:r>
        <w:rPr>
          <w:rFonts w:hint="eastAsia"/>
        </w:rPr>
        <w:t>аспекты</w:t>
      </w:r>
      <w:r>
        <w:t xml:space="preserve"> </w:t>
      </w:r>
      <w:r>
        <w:rPr>
          <w:rFonts w:hint="eastAsia"/>
        </w:rPr>
        <w:t>эффективного</w:t>
      </w:r>
      <w:r>
        <w:t xml:space="preserve"> </w:t>
      </w:r>
      <w:r>
        <w:rPr>
          <w:rFonts w:hint="eastAsia"/>
        </w:rPr>
        <w:t>развития</w:t>
      </w:r>
      <w:r>
        <w:t xml:space="preserve"> </w:t>
      </w:r>
      <w:r>
        <w:rPr>
          <w:rFonts w:hint="eastAsia"/>
        </w:rPr>
        <w:t>промышленного</w:t>
      </w:r>
      <w:r>
        <w:t xml:space="preserve"> </w:t>
      </w:r>
      <w:r>
        <w:rPr>
          <w:rFonts w:hint="eastAsia"/>
        </w:rPr>
        <w:t>плодоводства</w:t>
      </w:r>
    </w:p>
    <w:p w14:paraId="6C27039F" w14:textId="77777777" w:rsidR="00DD7041" w:rsidRDefault="00DD7041" w:rsidP="00DD7041"/>
    <w:p w14:paraId="2FC2E56C" w14:textId="77777777" w:rsidR="00DD7041" w:rsidRDefault="00DD7041" w:rsidP="00DD7041">
      <w:r>
        <w:t xml:space="preserve">1.3. </w:t>
      </w:r>
      <w:r>
        <w:rPr>
          <w:rFonts w:hint="eastAsia"/>
        </w:rPr>
        <w:t>Методические</w:t>
      </w:r>
      <w:r>
        <w:t xml:space="preserve"> </w:t>
      </w:r>
      <w:r>
        <w:rPr>
          <w:rFonts w:hint="eastAsia"/>
        </w:rPr>
        <w:t>положения</w:t>
      </w:r>
      <w:r>
        <w:t xml:space="preserve"> </w:t>
      </w:r>
      <w:r>
        <w:rPr>
          <w:rFonts w:hint="eastAsia"/>
        </w:rPr>
        <w:t>формирования</w:t>
      </w:r>
      <w:r>
        <w:t xml:space="preserve"> </w:t>
      </w:r>
      <w:r>
        <w:rPr>
          <w:rFonts w:hint="eastAsia"/>
        </w:rPr>
        <w:t>технологии</w:t>
      </w:r>
      <w:r>
        <w:t xml:space="preserve"> </w:t>
      </w:r>
      <w:r>
        <w:rPr>
          <w:rFonts w:hint="eastAsia"/>
        </w:rPr>
        <w:t>прогнозирования</w:t>
      </w:r>
      <w:r>
        <w:t xml:space="preserve"> </w:t>
      </w:r>
      <w:r>
        <w:rPr>
          <w:rFonts w:hint="eastAsia"/>
        </w:rPr>
        <w:t>развития</w:t>
      </w:r>
      <w:r>
        <w:t xml:space="preserve"> </w:t>
      </w:r>
      <w:r>
        <w:rPr>
          <w:rFonts w:hint="eastAsia"/>
        </w:rPr>
        <w:t>промышленного</w:t>
      </w:r>
      <w:r>
        <w:t xml:space="preserve"> </w:t>
      </w:r>
      <w:r>
        <w:rPr>
          <w:rFonts w:hint="eastAsia"/>
        </w:rPr>
        <w:t>плодоводства</w:t>
      </w:r>
    </w:p>
    <w:p w14:paraId="62E8210C" w14:textId="77777777" w:rsidR="00DD7041" w:rsidRDefault="00DD7041" w:rsidP="00DD7041"/>
    <w:p w14:paraId="7E48A7C4" w14:textId="77777777" w:rsidR="00DD7041" w:rsidRDefault="00DD7041" w:rsidP="00DD7041">
      <w:r>
        <w:t xml:space="preserve">2.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плодоводческого</w:t>
      </w:r>
      <w:r>
        <w:t xml:space="preserve"> </w:t>
      </w:r>
      <w:r>
        <w:rPr>
          <w:rFonts w:hint="eastAsia"/>
        </w:rPr>
        <w:t>подкомплекса</w:t>
      </w:r>
      <w:r>
        <w:t xml:space="preserve"> </w:t>
      </w:r>
      <w:r>
        <w:rPr>
          <w:rFonts w:hint="eastAsia"/>
        </w:rPr>
        <w:t>АПК</w:t>
      </w:r>
    </w:p>
    <w:p w14:paraId="4459054F" w14:textId="77777777" w:rsidR="00DD7041" w:rsidRDefault="00DD7041" w:rsidP="00DD7041"/>
    <w:p w14:paraId="262D9253" w14:textId="77777777" w:rsidR="00DD7041" w:rsidRDefault="00DD7041" w:rsidP="00DD7041">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отрасли</w:t>
      </w:r>
      <w:r>
        <w:t xml:space="preserve"> </w:t>
      </w:r>
      <w:r>
        <w:rPr>
          <w:rFonts w:hint="eastAsia"/>
        </w:rPr>
        <w:t>плодоводства</w:t>
      </w:r>
    </w:p>
    <w:p w14:paraId="3D533FD6" w14:textId="77777777" w:rsidR="00DD7041" w:rsidRDefault="00DD7041" w:rsidP="00DD7041"/>
    <w:p w14:paraId="3DC4CBBC" w14:textId="77777777" w:rsidR="00DD7041" w:rsidRDefault="00DD7041" w:rsidP="00DD7041">
      <w:r>
        <w:t xml:space="preserve">2.2. </w:t>
      </w:r>
      <w:r>
        <w:rPr>
          <w:rFonts w:hint="eastAsia"/>
        </w:rPr>
        <w:t>Трендовый</w:t>
      </w:r>
      <w:r>
        <w:t xml:space="preserve"> </w:t>
      </w:r>
      <w:r>
        <w:rPr>
          <w:rFonts w:hint="eastAsia"/>
        </w:rPr>
        <w:t>анализ</w:t>
      </w:r>
      <w:r>
        <w:t xml:space="preserve"> </w:t>
      </w:r>
      <w:r>
        <w:rPr>
          <w:rFonts w:hint="eastAsia"/>
        </w:rPr>
        <w:t>структурных</w:t>
      </w:r>
      <w:r>
        <w:t xml:space="preserve"> </w:t>
      </w:r>
      <w:r>
        <w:rPr>
          <w:rFonts w:hint="eastAsia"/>
        </w:rPr>
        <w:t>изменений</w:t>
      </w:r>
      <w:r>
        <w:t xml:space="preserve"> </w:t>
      </w:r>
      <w:r>
        <w:rPr>
          <w:rFonts w:hint="eastAsia"/>
        </w:rPr>
        <w:t>промышленного</w:t>
      </w:r>
      <w:r>
        <w:t xml:space="preserve"> </w:t>
      </w:r>
      <w:r>
        <w:rPr>
          <w:rFonts w:hint="eastAsia"/>
        </w:rPr>
        <w:t>плодоводства</w:t>
      </w:r>
    </w:p>
    <w:p w14:paraId="41C8C0B7" w14:textId="77777777" w:rsidR="00DD7041" w:rsidRDefault="00DD7041" w:rsidP="00DD7041"/>
    <w:p w14:paraId="4D960904" w14:textId="77777777" w:rsidR="00DD7041" w:rsidRDefault="00DD7041" w:rsidP="00DD7041">
      <w:r>
        <w:t xml:space="preserve">2.3. </w:t>
      </w:r>
      <w:r>
        <w:rPr>
          <w:rFonts w:hint="eastAsia"/>
        </w:rPr>
        <w:t>Кластерный</w:t>
      </w:r>
      <w:r>
        <w:t xml:space="preserve"> </w:t>
      </w:r>
      <w:r>
        <w:rPr>
          <w:rFonts w:hint="eastAsia"/>
        </w:rPr>
        <w:t>анализ</w:t>
      </w:r>
      <w:r>
        <w:t xml:space="preserve"> </w:t>
      </w:r>
      <w:r>
        <w:rPr>
          <w:rFonts w:hint="eastAsia"/>
        </w:rPr>
        <w:t>плодово</w:t>
      </w:r>
      <w:r>
        <w:t>-</w:t>
      </w:r>
      <w:r>
        <w:rPr>
          <w:rFonts w:hint="eastAsia"/>
        </w:rPr>
        <w:t>ягодных</w:t>
      </w:r>
      <w:r>
        <w:t xml:space="preserve"> </w:t>
      </w:r>
      <w:r>
        <w:rPr>
          <w:rFonts w:hint="eastAsia"/>
        </w:rPr>
        <w:t>хозяйств</w:t>
      </w:r>
      <w:r>
        <w:t xml:space="preserve"> </w:t>
      </w:r>
      <w:r>
        <w:rPr>
          <w:rFonts w:hint="eastAsia"/>
        </w:rPr>
        <w:t>Ставропольского</w:t>
      </w:r>
    </w:p>
    <w:p w14:paraId="0FE4C4CF" w14:textId="77777777" w:rsidR="00DD7041" w:rsidRDefault="00DD7041" w:rsidP="00DD7041"/>
    <w:p w14:paraId="565EF152" w14:textId="77777777" w:rsidR="00DD7041" w:rsidRDefault="00DD7041" w:rsidP="00DD7041">
      <w:r>
        <w:rPr>
          <w:rFonts w:hint="eastAsia"/>
        </w:rPr>
        <w:t>края</w:t>
      </w:r>
    </w:p>
    <w:p w14:paraId="135CB281" w14:textId="77777777" w:rsidR="00DD7041" w:rsidRDefault="00DD7041" w:rsidP="00DD7041"/>
    <w:p w14:paraId="6638BEED" w14:textId="77777777" w:rsidR="00DD7041" w:rsidRDefault="00DD7041" w:rsidP="00DD7041">
      <w:r>
        <w:t xml:space="preserve">3. </w:t>
      </w:r>
      <w:r>
        <w:rPr>
          <w:rFonts w:hint="eastAsia"/>
        </w:rPr>
        <w:t>Прогнозирование</w:t>
      </w:r>
      <w:r>
        <w:t xml:space="preserve"> </w:t>
      </w:r>
      <w:r>
        <w:rPr>
          <w:rFonts w:hint="eastAsia"/>
        </w:rPr>
        <w:t>развития</w:t>
      </w:r>
      <w:r>
        <w:t xml:space="preserve"> </w:t>
      </w:r>
      <w:r>
        <w:rPr>
          <w:rFonts w:hint="eastAsia"/>
        </w:rPr>
        <w:t>промышленного</w:t>
      </w:r>
      <w:r>
        <w:t xml:space="preserve"> </w:t>
      </w:r>
      <w:r>
        <w:rPr>
          <w:rFonts w:hint="eastAsia"/>
        </w:rPr>
        <w:t>плодоводства</w:t>
      </w:r>
      <w:r>
        <w:t xml:space="preserve"> </w:t>
      </w:r>
      <w:r>
        <w:rPr>
          <w:rFonts w:hint="eastAsia"/>
        </w:rPr>
        <w:t>Ставропольского</w:t>
      </w:r>
      <w:r>
        <w:t xml:space="preserve"> </w:t>
      </w:r>
      <w:r>
        <w:rPr>
          <w:rFonts w:hint="eastAsia"/>
        </w:rPr>
        <w:t>края</w:t>
      </w:r>
    </w:p>
    <w:p w14:paraId="2A016F8D" w14:textId="77777777" w:rsidR="00DD7041" w:rsidRDefault="00DD7041" w:rsidP="00DD7041"/>
    <w:p w14:paraId="14214BD1" w14:textId="77777777" w:rsidR="00DD7041" w:rsidRDefault="00DD7041" w:rsidP="00DD7041">
      <w:r>
        <w:t xml:space="preserve">3.1. </w:t>
      </w:r>
      <w:r>
        <w:rPr>
          <w:rFonts w:hint="eastAsia"/>
        </w:rPr>
        <w:t>Моделирование</w:t>
      </w:r>
      <w:r>
        <w:t xml:space="preserve"> </w:t>
      </w:r>
      <w:r>
        <w:rPr>
          <w:rFonts w:hint="eastAsia"/>
        </w:rPr>
        <w:t>процессов</w:t>
      </w:r>
      <w:r>
        <w:t xml:space="preserve"> </w:t>
      </w:r>
      <w:r>
        <w:rPr>
          <w:rFonts w:hint="eastAsia"/>
        </w:rPr>
        <w:t>развития</w:t>
      </w:r>
      <w:r>
        <w:t xml:space="preserve"> </w:t>
      </w:r>
      <w:r>
        <w:rPr>
          <w:rFonts w:hint="eastAsia"/>
        </w:rPr>
        <w:t>промышленного</w:t>
      </w:r>
      <w:r>
        <w:t xml:space="preserve"> </w:t>
      </w:r>
      <w:r>
        <w:rPr>
          <w:rFonts w:hint="eastAsia"/>
        </w:rPr>
        <w:t>плодоводства</w:t>
      </w:r>
    </w:p>
    <w:p w14:paraId="5C66515D" w14:textId="77777777" w:rsidR="00DD7041" w:rsidRDefault="00DD7041" w:rsidP="00DD7041"/>
    <w:p w14:paraId="5C4C3EB7" w14:textId="77777777" w:rsidR="00DD7041" w:rsidRDefault="00DD7041" w:rsidP="00DD7041">
      <w:r>
        <w:t xml:space="preserve">3.2. </w:t>
      </w:r>
      <w:r>
        <w:rPr>
          <w:rFonts w:hint="eastAsia"/>
        </w:rPr>
        <w:t>Метод</w:t>
      </w:r>
      <w:r>
        <w:t xml:space="preserve"> </w:t>
      </w:r>
      <w:r>
        <w:rPr>
          <w:rFonts w:hint="eastAsia"/>
        </w:rPr>
        <w:t>анализа</w:t>
      </w:r>
      <w:r>
        <w:t xml:space="preserve"> </w:t>
      </w:r>
      <w:r>
        <w:rPr>
          <w:rFonts w:hint="eastAsia"/>
        </w:rPr>
        <w:t>иерархий</w:t>
      </w:r>
      <w:r>
        <w:t xml:space="preserve"> </w:t>
      </w:r>
      <w:r>
        <w:rPr>
          <w:rFonts w:hint="eastAsia"/>
        </w:rPr>
        <w:t>в</w:t>
      </w:r>
      <w:r>
        <w:t xml:space="preserve"> </w:t>
      </w:r>
      <w:r>
        <w:rPr>
          <w:rFonts w:hint="eastAsia"/>
        </w:rPr>
        <w:t>оценке</w:t>
      </w:r>
      <w:r>
        <w:t xml:space="preserve"> </w:t>
      </w:r>
      <w:r>
        <w:rPr>
          <w:rFonts w:hint="eastAsia"/>
        </w:rPr>
        <w:t>и</w:t>
      </w:r>
      <w:r>
        <w:t xml:space="preserve"> </w:t>
      </w:r>
      <w:r>
        <w:rPr>
          <w:rFonts w:hint="eastAsia"/>
        </w:rPr>
        <w:t>выборе</w:t>
      </w:r>
      <w:r>
        <w:t xml:space="preserve"> </w:t>
      </w:r>
      <w:r>
        <w:rPr>
          <w:rFonts w:hint="eastAsia"/>
        </w:rPr>
        <w:t>альтернатив</w:t>
      </w:r>
      <w:r>
        <w:t xml:space="preserve"> </w:t>
      </w:r>
      <w:r>
        <w:rPr>
          <w:rFonts w:hint="eastAsia"/>
        </w:rPr>
        <w:t>инновационного</w:t>
      </w:r>
      <w:r>
        <w:t xml:space="preserve"> </w:t>
      </w:r>
      <w:r>
        <w:rPr>
          <w:rFonts w:hint="eastAsia"/>
        </w:rPr>
        <w:t>развития</w:t>
      </w:r>
      <w:r>
        <w:t xml:space="preserve"> </w:t>
      </w:r>
      <w:r>
        <w:rPr>
          <w:rFonts w:hint="eastAsia"/>
        </w:rPr>
        <w:t>плодоводства</w:t>
      </w:r>
    </w:p>
    <w:p w14:paraId="740EDBD4" w14:textId="77777777" w:rsidR="00DD7041" w:rsidRDefault="00DD7041" w:rsidP="00DD7041"/>
    <w:p w14:paraId="79143CB0" w14:textId="77777777" w:rsidR="00DD7041" w:rsidRDefault="00DD7041" w:rsidP="00DD7041">
      <w:r>
        <w:t xml:space="preserve">3.3. </w:t>
      </w:r>
      <w:r>
        <w:rPr>
          <w:rFonts w:hint="eastAsia"/>
        </w:rPr>
        <w:t>Сценарное</w:t>
      </w:r>
      <w:r>
        <w:t xml:space="preserve"> </w:t>
      </w:r>
      <w:r>
        <w:rPr>
          <w:rFonts w:hint="eastAsia"/>
        </w:rPr>
        <w:t>прогнозирование</w:t>
      </w:r>
      <w:r>
        <w:t xml:space="preserve"> </w:t>
      </w:r>
      <w:r>
        <w:rPr>
          <w:rFonts w:hint="eastAsia"/>
        </w:rPr>
        <w:t>развития</w:t>
      </w:r>
      <w:r>
        <w:t xml:space="preserve"> </w:t>
      </w:r>
      <w:r>
        <w:rPr>
          <w:rFonts w:hint="eastAsia"/>
        </w:rPr>
        <w:t>промышленного</w:t>
      </w:r>
      <w:r>
        <w:t xml:space="preserve"> </w:t>
      </w:r>
      <w:r>
        <w:rPr>
          <w:rFonts w:hint="eastAsia"/>
        </w:rPr>
        <w:t>плодоводства</w:t>
      </w:r>
      <w:r>
        <w:t xml:space="preserve"> </w:t>
      </w:r>
      <w:r>
        <w:rPr>
          <w:rFonts w:hint="eastAsia"/>
        </w:rPr>
        <w:t>Ставропольского</w:t>
      </w:r>
      <w:r>
        <w:t xml:space="preserve"> </w:t>
      </w:r>
      <w:r>
        <w:rPr>
          <w:rFonts w:hint="eastAsia"/>
        </w:rPr>
        <w:t>края</w:t>
      </w:r>
    </w:p>
    <w:p w14:paraId="186922B4" w14:textId="77777777" w:rsidR="00DD7041" w:rsidRDefault="00DD7041" w:rsidP="00DD7041"/>
    <w:p w14:paraId="1465031F" w14:textId="77777777" w:rsidR="00DD7041" w:rsidRDefault="00DD7041" w:rsidP="00DD7041">
      <w:r>
        <w:rPr>
          <w:rFonts w:hint="eastAsia"/>
        </w:rPr>
        <w:t>Выводы</w:t>
      </w:r>
      <w:r>
        <w:t xml:space="preserve"> </w:t>
      </w:r>
      <w:r>
        <w:rPr>
          <w:rFonts w:hint="eastAsia"/>
        </w:rPr>
        <w:t>и</w:t>
      </w:r>
      <w:r>
        <w:t xml:space="preserve"> </w:t>
      </w:r>
      <w:r>
        <w:rPr>
          <w:rFonts w:hint="eastAsia"/>
        </w:rPr>
        <w:t>предложения</w:t>
      </w:r>
    </w:p>
    <w:p w14:paraId="02358ACA" w14:textId="77777777" w:rsidR="00DD7041" w:rsidRDefault="00DD7041" w:rsidP="00DD7041"/>
    <w:p w14:paraId="5B1A28A5" w14:textId="77777777" w:rsidR="00DD7041" w:rsidRDefault="00DD7041" w:rsidP="00DD7041">
      <w:r>
        <w:rPr>
          <w:rFonts w:hint="eastAsia"/>
        </w:rPr>
        <w:t>Список</w:t>
      </w:r>
      <w:r>
        <w:t xml:space="preserve"> </w:t>
      </w:r>
      <w:r>
        <w:rPr>
          <w:rFonts w:hint="eastAsia"/>
        </w:rPr>
        <w:t>использованной</w:t>
      </w:r>
      <w:r>
        <w:t xml:space="preserve"> </w:t>
      </w:r>
      <w:r>
        <w:rPr>
          <w:rFonts w:hint="eastAsia"/>
        </w:rPr>
        <w:t>литературы</w:t>
      </w:r>
    </w:p>
    <w:p w14:paraId="159623CE" w14:textId="77777777" w:rsidR="00DD7041" w:rsidRDefault="00DD7041" w:rsidP="00DD7041"/>
    <w:p w14:paraId="3BE8427E" w14:textId="77777777" w:rsidR="00DD7041" w:rsidRDefault="00DD7041" w:rsidP="00DD7041">
      <w:r>
        <w:rPr>
          <w:rFonts w:hint="eastAsia"/>
        </w:rPr>
        <w:t>Приложение</w:t>
      </w:r>
      <w:r>
        <w:t xml:space="preserve"> </w:t>
      </w:r>
      <w:r>
        <w:rPr>
          <w:rFonts w:hint="eastAsia"/>
        </w:rPr>
        <w:t>А</w:t>
      </w:r>
    </w:p>
    <w:p w14:paraId="584BBF80" w14:textId="77777777" w:rsidR="00DD7041" w:rsidRDefault="00DD7041" w:rsidP="00DD7041"/>
    <w:p w14:paraId="6CFE88A2" w14:textId="77777777" w:rsidR="00DD7041" w:rsidRDefault="00DD7041" w:rsidP="00DD7041">
      <w:r>
        <w:rPr>
          <w:rFonts w:hint="eastAsia"/>
        </w:rPr>
        <w:t>Приложение</w:t>
      </w:r>
      <w:r>
        <w:t xml:space="preserve"> </w:t>
      </w:r>
      <w:r>
        <w:rPr>
          <w:rFonts w:hint="eastAsia"/>
        </w:rPr>
        <w:t>Б</w:t>
      </w:r>
    </w:p>
    <w:p w14:paraId="7BCCA7B5" w14:textId="77777777" w:rsidR="00DD7041" w:rsidRDefault="00DD7041" w:rsidP="00DD7041"/>
    <w:p w14:paraId="754ACA81" w14:textId="77777777" w:rsidR="00DD7041" w:rsidRDefault="00DD7041" w:rsidP="00DD7041">
      <w:r>
        <w:rPr>
          <w:rFonts w:hint="eastAsia"/>
        </w:rPr>
        <w:t>Приложение</w:t>
      </w:r>
      <w:r>
        <w:t xml:space="preserve"> </w:t>
      </w:r>
      <w:r>
        <w:rPr>
          <w:rFonts w:hint="eastAsia"/>
        </w:rPr>
        <w:t>В</w:t>
      </w:r>
    </w:p>
    <w:p w14:paraId="5147AB87" w14:textId="77777777" w:rsidR="00DD7041" w:rsidRDefault="00DD7041" w:rsidP="00DD7041"/>
    <w:p w14:paraId="458C2CD7" w14:textId="77777777" w:rsidR="00DD7041" w:rsidRDefault="00DD7041" w:rsidP="00DD7041">
      <w:r>
        <w:rPr>
          <w:rFonts w:hint="eastAsia"/>
        </w:rPr>
        <w:t>Приложение</w:t>
      </w:r>
      <w:r>
        <w:t xml:space="preserve"> </w:t>
      </w:r>
      <w:r>
        <w:rPr>
          <w:rFonts w:hint="eastAsia"/>
        </w:rPr>
        <w:t>Г</w:t>
      </w:r>
    </w:p>
    <w:p w14:paraId="2DA102EE" w14:textId="77777777" w:rsidR="00DD7041" w:rsidRDefault="00DD7041" w:rsidP="00DD7041"/>
    <w:p w14:paraId="14FA419A" w14:textId="77777777" w:rsidR="00DD7041" w:rsidRDefault="00DD7041" w:rsidP="00DD7041">
      <w:r>
        <w:rPr>
          <w:rFonts w:hint="eastAsia"/>
        </w:rPr>
        <w:t>Приложение</w:t>
      </w:r>
      <w:r>
        <w:t xml:space="preserve"> </w:t>
      </w:r>
      <w:r>
        <w:rPr>
          <w:rFonts w:hint="eastAsia"/>
        </w:rPr>
        <w:t>Д</w:t>
      </w:r>
    </w:p>
    <w:p w14:paraId="5FB35BF4" w14:textId="77777777" w:rsidR="00DD7041" w:rsidRDefault="00DD7041" w:rsidP="00DD7041"/>
    <w:p w14:paraId="3D056374" w14:textId="7EDB8384" w:rsidR="00DD7041" w:rsidRPr="00DD7041" w:rsidRDefault="00DD7041" w:rsidP="00DD7041">
      <w:r>
        <w:rPr>
          <w:rFonts w:hint="eastAsia"/>
        </w:rPr>
        <w:t>Приложение</w:t>
      </w:r>
      <w:r>
        <w:t xml:space="preserve"> </w:t>
      </w:r>
      <w:r>
        <w:rPr>
          <w:rFonts w:hint="eastAsia"/>
        </w:rPr>
        <w:t>Е</w:t>
      </w:r>
    </w:p>
    <w:sectPr w:rsidR="00DD7041" w:rsidRPr="00DD7041" w:rsidSect="00B04AC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660AE" w14:textId="77777777" w:rsidR="00B04ACE" w:rsidRDefault="00B04ACE">
      <w:pPr>
        <w:spacing w:after="0" w:line="240" w:lineRule="auto"/>
      </w:pPr>
      <w:r>
        <w:separator/>
      </w:r>
    </w:p>
  </w:endnote>
  <w:endnote w:type="continuationSeparator" w:id="0">
    <w:p w14:paraId="4AFAF1D0" w14:textId="77777777" w:rsidR="00B04ACE" w:rsidRDefault="00B04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3A54" w14:textId="77777777" w:rsidR="00B04ACE" w:rsidRDefault="00B04ACE"/>
    <w:p w14:paraId="29A784FB" w14:textId="77777777" w:rsidR="00B04ACE" w:rsidRDefault="00B04ACE"/>
    <w:p w14:paraId="1AA54A35" w14:textId="77777777" w:rsidR="00B04ACE" w:rsidRDefault="00B04ACE"/>
    <w:p w14:paraId="521C8F7F" w14:textId="77777777" w:rsidR="00B04ACE" w:rsidRDefault="00B04ACE"/>
    <w:p w14:paraId="2CB9D67A" w14:textId="77777777" w:rsidR="00B04ACE" w:rsidRDefault="00B04ACE"/>
    <w:p w14:paraId="7065C9E7" w14:textId="77777777" w:rsidR="00B04ACE" w:rsidRDefault="00B04ACE"/>
    <w:p w14:paraId="0BFF9CFB" w14:textId="77777777" w:rsidR="00B04ACE" w:rsidRDefault="00B04A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286BCB" wp14:editId="77BC0C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AAA2F" w14:textId="77777777" w:rsidR="00B04ACE" w:rsidRDefault="00B04A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286B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AAAA2F" w14:textId="77777777" w:rsidR="00B04ACE" w:rsidRDefault="00B04A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35F89C" w14:textId="77777777" w:rsidR="00B04ACE" w:rsidRDefault="00B04ACE"/>
    <w:p w14:paraId="798F780C" w14:textId="77777777" w:rsidR="00B04ACE" w:rsidRDefault="00B04ACE"/>
    <w:p w14:paraId="0FFD5C79" w14:textId="77777777" w:rsidR="00B04ACE" w:rsidRDefault="00B04A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39A9AE" wp14:editId="332F3D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20829" w14:textId="77777777" w:rsidR="00B04ACE" w:rsidRDefault="00B04ACE"/>
                          <w:p w14:paraId="7C2FE994" w14:textId="77777777" w:rsidR="00B04ACE" w:rsidRDefault="00B04A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39A9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F20829" w14:textId="77777777" w:rsidR="00B04ACE" w:rsidRDefault="00B04ACE"/>
                    <w:p w14:paraId="7C2FE994" w14:textId="77777777" w:rsidR="00B04ACE" w:rsidRDefault="00B04A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D14808" w14:textId="77777777" w:rsidR="00B04ACE" w:rsidRDefault="00B04ACE"/>
    <w:p w14:paraId="48C5059D" w14:textId="77777777" w:rsidR="00B04ACE" w:rsidRDefault="00B04ACE">
      <w:pPr>
        <w:rPr>
          <w:sz w:val="2"/>
          <w:szCs w:val="2"/>
        </w:rPr>
      </w:pPr>
    </w:p>
    <w:p w14:paraId="49754667" w14:textId="77777777" w:rsidR="00B04ACE" w:rsidRDefault="00B04ACE"/>
    <w:p w14:paraId="331ACC9D" w14:textId="77777777" w:rsidR="00B04ACE" w:rsidRDefault="00B04ACE">
      <w:pPr>
        <w:spacing w:after="0" w:line="240" w:lineRule="auto"/>
      </w:pPr>
    </w:p>
  </w:footnote>
  <w:footnote w:type="continuationSeparator" w:id="0">
    <w:p w14:paraId="1FFEE39B" w14:textId="77777777" w:rsidR="00B04ACE" w:rsidRDefault="00B04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CE"/>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10864</TotalTime>
  <Pages>2</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1573</cp:revision>
  <cp:lastPrinted>2009-02-06T05:36:00Z</cp:lastPrinted>
  <dcterms:created xsi:type="dcterms:W3CDTF">2024-04-09T10:20:00Z</dcterms:created>
  <dcterms:modified xsi:type="dcterms:W3CDTF">2024-04-23T15:30:00Z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