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E57D" w14:textId="0EDE95A3" w:rsidR="00B42607" w:rsidRDefault="00053963" w:rsidP="00053963">
      <w:r w:rsidRPr="00053963">
        <w:rPr>
          <w:rFonts w:hint="eastAsia"/>
        </w:rPr>
        <w:t>Панасенко</w:t>
      </w:r>
      <w:r w:rsidRPr="00053963">
        <w:t xml:space="preserve"> </w:t>
      </w:r>
      <w:r w:rsidRPr="00053963">
        <w:rPr>
          <w:rFonts w:hint="eastAsia"/>
        </w:rPr>
        <w:t>Екатерина</w:t>
      </w:r>
      <w:r w:rsidRPr="00053963">
        <w:t xml:space="preserve"> </w:t>
      </w:r>
      <w:r w:rsidRPr="00053963">
        <w:rPr>
          <w:rFonts w:hint="eastAsia"/>
        </w:rPr>
        <w:t>Юрьевна</w:t>
      </w:r>
      <w:r>
        <w:rPr>
          <w:rFonts w:hint="cs"/>
        </w:rPr>
        <w:t xml:space="preserve"> </w:t>
      </w:r>
      <w:r w:rsidRPr="00053963">
        <w:rPr>
          <w:rFonts w:hint="eastAsia"/>
        </w:rPr>
        <w:t>Совершенствование</w:t>
      </w:r>
      <w:r w:rsidRPr="00053963">
        <w:t xml:space="preserve"> </w:t>
      </w:r>
      <w:r w:rsidRPr="00053963">
        <w:rPr>
          <w:rFonts w:hint="eastAsia"/>
        </w:rPr>
        <w:t>технологии</w:t>
      </w:r>
      <w:r w:rsidRPr="00053963">
        <w:t xml:space="preserve"> </w:t>
      </w:r>
      <w:r w:rsidRPr="00053963">
        <w:rPr>
          <w:rFonts w:hint="eastAsia"/>
        </w:rPr>
        <w:t>хранения</w:t>
      </w:r>
      <w:r w:rsidRPr="00053963">
        <w:t xml:space="preserve"> </w:t>
      </w:r>
      <w:r w:rsidRPr="00053963">
        <w:rPr>
          <w:rFonts w:hint="eastAsia"/>
        </w:rPr>
        <w:t>корнеплодов</w:t>
      </w:r>
      <w:r w:rsidRPr="00053963">
        <w:t xml:space="preserve"> </w:t>
      </w:r>
      <w:r w:rsidRPr="00053963">
        <w:rPr>
          <w:rFonts w:hint="eastAsia"/>
        </w:rPr>
        <w:t>овощей</w:t>
      </w:r>
      <w:r w:rsidRPr="00053963">
        <w:t xml:space="preserve"> </w:t>
      </w:r>
      <w:r w:rsidRPr="00053963">
        <w:rPr>
          <w:rFonts w:hint="eastAsia"/>
        </w:rPr>
        <w:t>с</w:t>
      </w:r>
      <w:r w:rsidRPr="00053963">
        <w:t xml:space="preserve"> </w:t>
      </w:r>
      <w:r w:rsidRPr="00053963">
        <w:rPr>
          <w:rFonts w:hint="eastAsia"/>
        </w:rPr>
        <w:t>применением</w:t>
      </w:r>
      <w:r w:rsidRPr="00053963">
        <w:t xml:space="preserve"> </w:t>
      </w:r>
      <w:r w:rsidRPr="00053963">
        <w:rPr>
          <w:rFonts w:hint="eastAsia"/>
        </w:rPr>
        <w:t>биопрепаратов</w:t>
      </w:r>
      <w:r w:rsidRPr="00053963">
        <w:t xml:space="preserve"> </w:t>
      </w:r>
      <w:r w:rsidRPr="00053963">
        <w:rPr>
          <w:rFonts w:hint="eastAsia"/>
        </w:rPr>
        <w:t>и</w:t>
      </w:r>
      <w:r w:rsidRPr="00053963">
        <w:t xml:space="preserve"> </w:t>
      </w:r>
      <w:r w:rsidRPr="00053963">
        <w:rPr>
          <w:rFonts w:hint="eastAsia"/>
        </w:rPr>
        <w:t>электромагнитных</w:t>
      </w:r>
      <w:r w:rsidRPr="00053963">
        <w:t xml:space="preserve"> </w:t>
      </w:r>
      <w:r w:rsidRPr="00053963">
        <w:rPr>
          <w:rFonts w:hint="eastAsia"/>
        </w:rPr>
        <w:t>полей</w:t>
      </w:r>
      <w:r w:rsidRPr="00053963">
        <w:t xml:space="preserve"> </w:t>
      </w:r>
      <w:r w:rsidRPr="00053963">
        <w:rPr>
          <w:rFonts w:hint="eastAsia"/>
        </w:rPr>
        <w:t>крайне</w:t>
      </w:r>
      <w:r w:rsidRPr="00053963">
        <w:t xml:space="preserve"> </w:t>
      </w:r>
      <w:r w:rsidRPr="00053963">
        <w:rPr>
          <w:rFonts w:hint="eastAsia"/>
        </w:rPr>
        <w:t>низких</w:t>
      </w:r>
      <w:r w:rsidRPr="00053963">
        <w:t xml:space="preserve"> </w:t>
      </w:r>
      <w:r w:rsidRPr="00053963">
        <w:rPr>
          <w:rFonts w:hint="eastAsia"/>
        </w:rPr>
        <w:t>частот</w:t>
      </w:r>
    </w:p>
    <w:p w14:paraId="7A146291" w14:textId="77777777" w:rsidR="00053963" w:rsidRDefault="00053963" w:rsidP="00053963">
      <w:r>
        <w:rPr>
          <w:rFonts w:hint="eastAsia"/>
        </w:rPr>
        <w:t>ОГЛАВЛЕНИЕ</w:t>
      </w:r>
      <w:r>
        <w:t xml:space="preserve"> </w:t>
      </w:r>
      <w:r>
        <w:rPr>
          <w:rFonts w:hint="eastAsia"/>
        </w:rPr>
        <w:t>ДИССЕРТАЦИИ</w:t>
      </w:r>
    </w:p>
    <w:p w14:paraId="7B1655A0" w14:textId="77777777" w:rsidR="00053963" w:rsidRDefault="00053963" w:rsidP="00053963">
      <w:r>
        <w:rPr>
          <w:rFonts w:hint="eastAsia"/>
        </w:rPr>
        <w:t>кандидат</w:t>
      </w:r>
      <w:r>
        <w:t xml:space="preserve"> </w:t>
      </w:r>
      <w:r>
        <w:rPr>
          <w:rFonts w:hint="eastAsia"/>
        </w:rPr>
        <w:t>наук</w:t>
      </w:r>
      <w:r>
        <w:t xml:space="preserve"> </w:t>
      </w:r>
      <w:r>
        <w:rPr>
          <w:rFonts w:hint="eastAsia"/>
        </w:rPr>
        <w:t>Панасенко</w:t>
      </w:r>
      <w:r>
        <w:t xml:space="preserve"> </w:t>
      </w:r>
      <w:r>
        <w:rPr>
          <w:rFonts w:hint="eastAsia"/>
        </w:rPr>
        <w:t>Екатерина</w:t>
      </w:r>
      <w:r>
        <w:t xml:space="preserve"> </w:t>
      </w:r>
      <w:r>
        <w:rPr>
          <w:rFonts w:hint="eastAsia"/>
        </w:rPr>
        <w:t>Юрьевна</w:t>
      </w:r>
    </w:p>
    <w:p w14:paraId="22DFCC32" w14:textId="77777777" w:rsidR="00053963" w:rsidRDefault="00053963" w:rsidP="00053963">
      <w:r>
        <w:rPr>
          <w:rFonts w:hint="eastAsia"/>
        </w:rPr>
        <w:t>ВВЕДЕНИЕ</w:t>
      </w:r>
    </w:p>
    <w:p w14:paraId="7EA95162" w14:textId="77777777" w:rsidR="00053963" w:rsidRDefault="00053963" w:rsidP="00053963"/>
    <w:p w14:paraId="40A417C9" w14:textId="77777777" w:rsidR="00053963" w:rsidRDefault="00053963" w:rsidP="00053963">
      <w:r>
        <w:t xml:space="preserve">1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НАУЧНО</w:t>
      </w:r>
      <w:r>
        <w:t>-</w:t>
      </w:r>
      <w:r>
        <w:rPr>
          <w:rFonts w:hint="eastAsia"/>
        </w:rPr>
        <w:t>ТЕХНИЧЕСКОЙ</w:t>
      </w:r>
      <w:r>
        <w:t xml:space="preserve"> </w:t>
      </w:r>
      <w:r>
        <w:rPr>
          <w:rFonts w:hint="eastAsia"/>
        </w:rPr>
        <w:t>ЛИТЕРАТУРЫ</w:t>
      </w:r>
      <w:r>
        <w:t xml:space="preserve"> </w:t>
      </w:r>
      <w:r>
        <w:rPr>
          <w:rFonts w:hint="eastAsia"/>
        </w:rPr>
        <w:t>И</w:t>
      </w:r>
      <w:r>
        <w:t xml:space="preserve"> </w:t>
      </w:r>
      <w:r>
        <w:rPr>
          <w:rFonts w:hint="eastAsia"/>
        </w:rPr>
        <w:t>ПАТЕНТНОЙ</w:t>
      </w:r>
      <w:r>
        <w:t xml:space="preserve"> </w:t>
      </w:r>
      <w:r>
        <w:rPr>
          <w:rFonts w:hint="eastAsia"/>
        </w:rPr>
        <w:t>ИНФОРМАЦИИ</w:t>
      </w:r>
      <w:r>
        <w:t xml:space="preserve"> </w:t>
      </w:r>
      <w:r>
        <w:rPr>
          <w:rFonts w:hint="eastAsia"/>
        </w:rPr>
        <w:t>В</w:t>
      </w:r>
      <w:r>
        <w:t xml:space="preserve"> </w:t>
      </w:r>
      <w:r>
        <w:rPr>
          <w:rFonts w:hint="eastAsia"/>
        </w:rPr>
        <w:t>СФЕРЕ</w:t>
      </w:r>
      <w:r>
        <w:t xml:space="preserve"> </w:t>
      </w:r>
      <w:r>
        <w:rPr>
          <w:rFonts w:hint="eastAsia"/>
        </w:rPr>
        <w:t>СОВРЕМЕННЫХ</w:t>
      </w:r>
      <w:r>
        <w:t xml:space="preserve"> </w:t>
      </w:r>
      <w:r>
        <w:rPr>
          <w:rFonts w:hint="eastAsia"/>
        </w:rPr>
        <w:t>И</w:t>
      </w:r>
      <w:r>
        <w:t xml:space="preserve"> </w:t>
      </w:r>
      <w:r>
        <w:rPr>
          <w:rFonts w:hint="eastAsia"/>
        </w:rPr>
        <w:t>ПЕРСПЕКТИВНЫХ</w:t>
      </w:r>
      <w:r>
        <w:t xml:space="preserve"> </w:t>
      </w:r>
      <w:r>
        <w:rPr>
          <w:rFonts w:hint="eastAsia"/>
        </w:rPr>
        <w:t>ТЕХНОЛОГИЙ</w:t>
      </w:r>
      <w:r>
        <w:t xml:space="preserve"> </w:t>
      </w:r>
      <w:r>
        <w:rPr>
          <w:rFonts w:hint="eastAsia"/>
        </w:rPr>
        <w:t>ХРАНЕНИЯ</w:t>
      </w:r>
      <w:r>
        <w:t xml:space="preserve"> </w:t>
      </w:r>
      <w:r>
        <w:rPr>
          <w:rFonts w:hint="eastAsia"/>
        </w:rPr>
        <w:t>КОРНЕПЛОДОВ</w:t>
      </w:r>
    </w:p>
    <w:p w14:paraId="7231452B" w14:textId="77777777" w:rsidR="00053963" w:rsidRDefault="00053963" w:rsidP="00053963"/>
    <w:p w14:paraId="673789F1" w14:textId="77777777" w:rsidR="00053963" w:rsidRDefault="00053963" w:rsidP="00053963">
      <w:r>
        <w:t xml:space="preserve">1.1 </w:t>
      </w:r>
      <w:r>
        <w:rPr>
          <w:rFonts w:hint="eastAsia"/>
        </w:rPr>
        <w:t>Корнеплоды</w:t>
      </w:r>
      <w:r>
        <w:t xml:space="preserve"> </w:t>
      </w:r>
      <w:r>
        <w:rPr>
          <w:rFonts w:hint="eastAsia"/>
        </w:rPr>
        <w:t>как</w:t>
      </w:r>
      <w:r>
        <w:t xml:space="preserve"> </w:t>
      </w:r>
      <w:r>
        <w:rPr>
          <w:rFonts w:hint="eastAsia"/>
        </w:rPr>
        <w:t>объекты</w:t>
      </w:r>
      <w:r>
        <w:t xml:space="preserve"> </w:t>
      </w:r>
      <w:r>
        <w:rPr>
          <w:rFonts w:hint="eastAsia"/>
        </w:rPr>
        <w:t>хранения</w:t>
      </w:r>
    </w:p>
    <w:p w14:paraId="58B3BE30" w14:textId="77777777" w:rsidR="00053963" w:rsidRDefault="00053963" w:rsidP="00053963"/>
    <w:p w14:paraId="029416E6" w14:textId="77777777" w:rsidR="00053963" w:rsidRDefault="00053963" w:rsidP="00053963">
      <w:r>
        <w:t xml:space="preserve">1.2 </w:t>
      </w:r>
      <w:r>
        <w:rPr>
          <w:rFonts w:hint="eastAsia"/>
        </w:rPr>
        <w:t>Современные</w:t>
      </w:r>
      <w:r>
        <w:t xml:space="preserve"> </w:t>
      </w:r>
      <w:r>
        <w:rPr>
          <w:rFonts w:hint="eastAsia"/>
        </w:rPr>
        <w:t>технологии</w:t>
      </w:r>
      <w:r>
        <w:t xml:space="preserve"> </w:t>
      </w:r>
      <w:r>
        <w:rPr>
          <w:rFonts w:hint="eastAsia"/>
        </w:rPr>
        <w:t>подготовки</w:t>
      </w:r>
      <w:r>
        <w:t xml:space="preserve"> </w:t>
      </w:r>
      <w:r>
        <w:rPr>
          <w:rFonts w:hint="eastAsia"/>
        </w:rPr>
        <w:t>к</w:t>
      </w:r>
      <w:r>
        <w:t xml:space="preserve"> </w:t>
      </w:r>
      <w:r>
        <w:rPr>
          <w:rFonts w:hint="eastAsia"/>
        </w:rPr>
        <w:t>хранению</w:t>
      </w:r>
      <w:r>
        <w:t xml:space="preserve"> </w:t>
      </w:r>
      <w:r>
        <w:rPr>
          <w:rFonts w:hint="eastAsia"/>
        </w:rPr>
        <w:t>и</w:t>
      </w:r>
      <w:r>
        <w:t xml:space="preserve"> </w:t>
      </w:r>
      <w:r>
        <w:rPr>
          <w:rFonts w:hint="eastAsia"/>
        </w:rPr>
        <w:t>хранения</w:t>
      </w:r>
      <w:r>
        <w:t xml:space="preserve"> </w:t>
      </w:r>
      <w:r>
        <w:rPr>
          <w:rFonts w:hint="eastAsia"/>
        </w:rPr>
        <w:t>корнеплодов</w:t>
      </w:r>
    </w:p>
    <w:p w14:paraId="063F38C5" w14:textId="77777777" w:rsidR="00053963" w:rsidRDefault="00053963" w:rsidP="00053963"/>
    <w:p w14:paraId="42718E6C" w14:textId="77777777" w:rsidR="00053963" w:rsidRDefault="00053963" w:rsidP="00053963">
      <w:r>
        <w:t xml:space="preserve">1.3 </w:t>
      </w:r>
      <w:r>
        <w:rPr>
          <w:rFonts w:hint="eastAsia"/>
        </w:rPr>
        <w:t>Перспективные</w:t>
      </w:r>
      <w:r>
        <w:t xml:space="preserve"> </w:t>
      </w:r>
      <w:r>
        <w:rPr>
          <w:rFonts w:hint="eastAsia"/>
        </w:rPr>
        <w:t>способы</w:t>
      </w:r>
      <w:r>
        <w:t xml:space="preserve"> </w:t>
      </w:r>
      <w:r>
        <w:rPr>
          <w:rFonts w:hint="eastAsia"/>
        </w:rPr>
        <w:t>подготовки</w:t>
      </w:r>
      <w:r>
        <w:t xml:space="preserve"> </w:t>
      </w:r>
      <w:r>
        <w:rPr>
          <w:rFonts w:hint="eastAsia"/>
        </w:rPr>
        <w:t>растительного</w:t>
      </w:r>
      <w:r>
        <w:t xml:space="preserve"> </w:t>
      </w:r>
      <w:r>
        <w:rPr>
          <w:rFonts w:hint="eastAsia"/>
        </w:rPr>
        <w:t>сырья</w:t>
      </w:r>
      <w:r>
        <w:t xml:space="preserve"> </w:t>
      </w:r>
      <w:r>
        <w:rPr>
          <w:rFonts w:hint="eastAsia"/>
        </w:rPr>
        <w:t>к</w:t>
      </w:r>
      <w:r>
        <w:t xml:space="preserve"> </w:t>
      </w:r>
      <w:r>
        <w:rPr>
          <w:rFonts w:hint="eastAsia"/>
        </w:rPr>
        <w:t>хранению</w:t>
      </w:r>
      <w:r>
        <w:t xml:space="preserve"> </w:t>
      </w:r>
      <w:r>
        <w:rPr>
          <w:rFonts w:hint="eastAsia"/>
        </w:rPr>
        <w:t>с</w:t>
      </w:r>
      <w:r>
        <w:t xml:space="preserve"> </w:t>
      </w:r>
      <w:r>
        <w:rPr>
          <w:rFonts w:hint="eastAsia"/>
        </w:rPr>
        <w:t>применением</w:t>
      </w:r>
      <w:r>
        <w:t xml:space="preserve"> </w:t>
      </w:r>
      <w:r>
        <w:rPr>
          <w:rFonts w:hint="eastAsia"/>
        </w:rPr>
        <w:t>биотехнологических</w:t>
      </w:r>
      <w:r>
        <w:t xml:space="preserve"> </w:t>
      </w:r>
      <w:r>
        <w:rPr>
          <w:rFonts w:hint="eastAsia"/>
        </w:rPr>
        <w:t>методов</w:t>
      </w:r>
    </w:p>
    <w:p w14:paraId="1971A031" w14:textId="77777777" w:rsidR="00053963" w:rsidRDefault="00053963" w:rsidP="00053963"/>
    <w:p w14:paraId="371B2FA0" w14:textId="77777777" w:rsidR="00053963" w:rsidRDefault="00053963" w:rsidP="00053963">
      <w:r>
        <w:t xml:space="preserve">1.4 </w:t>
      </w:r>
      <w:r>
        <w:rPr>
          <w:rFonts w:hint="eastAsia"/>
        </w:rPr>
        <w:t>Перспективные</w:t>
      </w:r>
      <w:r>
        <w:t xml:space="preserve"> </w:t>
      </w:r>
      <w:r>
        <w:rPr>
          <w:rFonts w:hint="eastAsia"/>
        </w:rPr>
        <w:t>способы</w:t>
      </w:r>
      <w:r>
        <w:t xml:space="preserve"> </w:t>
      </w:r>
      <w:r>
        <w:rPr>
          <w:rFonts w:hint="eastAsia"/>
        </w:rPr>
        <w:t>подготовки</w:t>
      </w:r>
      <w:r>
        <w:t xml:space="preserve"> </w:t>
      </w:r>
      <w:r>
        <w:rPr>
          <w:rFonts w:hint="eastAsia"/>
        </w:rPr>
        <w:t>растительного</w:t>
      </w:r>
      <w:r>
        <w:t xml:space="preserve"> </w:t>
      </w:r>
      <w:r>
        <w:rPr>
          <w:rFonts w:hint="eastAsia"/>
        </w:rPr>
        <w:t>сырья</w:t>
      </w:r>
      <w:r>
        <w:t xml:space="preserve"> </w:t>
      </w:r>
      <w:r>
        <w:rPr>
          <w:rFonts w:hint="eastAsia"/>
        </w:rPr>
        <w:t>к</w:t>
      </w:r>
      <w:r>
        <w:t xml:space="preserve"> </w:t>
      </w:r>
      <w:r>
        <w:rPr>
          <w:rFonts w:hint="eastAsia"/>
        </w:rPr>
        <w:t>хранению</w:t>
      </w:r>
      <w:r>
        <w:t xml:space="preserve"> </w:t>
      </w:r>
      <w:r>
        <w:rPr>
          <w:rFonts w:hint="eastAsia"/>
        </w:rPr>
        <w:t>с</w:t>
      </w:r>
      <w:r>
        <w:t xml:space="preserve"> </w:t>
      </w:r>
      <w:r>
        <w:rPr>
          <w:rFonts w:hint="eastAsia"/>
        </w:rPr>
        <w:t>применением</w:t>
      </w:r>
      <w:r>
        <w:t xml:space="preserve"> </w:t>
      </w:r>
      <w:r>
        <w:rPr>
          <w:rFonts w:hint="eastAsia"/>
        </w:rPr>
        <w:t>физических</w:t>
      </w:r>
      <w:r>
        <w:t xml:space="preserve"> </w:t>
      </w:r>
      <w:r>
        <w:rPr>
          <w:rFonts w:hint="eastAsia"/>
        </w:rPr>
        <w:t>методов</w:t>
      </w:r>
    </w:p>
    <w:p w14:paraId="28FECCF7" w14:textId="77777777" w:rsidR="00053963" w:rsidRDefault="00053963" w:rsidP="00053963"/>
    <w:p w14:paraId="5209F047" w14:textId="77777777" w:rsidR="00053963" w:rsidRDefault="00053963" w:rsidP="00053963">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6253B7BF" w14:textId="77777777" w:rsidR="00053963" w:rsidRDefault="00053963" w:rsidP="00053963"/>
    <w:p w14:paraId="40BD0011" w14:textId="77777777" w:rsidR="00053963" w:rsidRDefault="00053963" w:rsidP="00053963">
      <w:r>
        <w:t xml:space="preserve">2.1 </w:t>
      </w:r>
      <w:r>
        <w:rPr>
          <w:rFonts w:hint="eastAsia"/>
        </w:rPr>
        <w:t>Объекты</w:t>
      </w:r>
      <w:r>
        <w:t xml:space="preserve"> </w:t>
      </w:r>
      <w:r>
        <w:rPr>
          <w:rFonts w:hint="eastAsia"/>
        </w:rPr>
        <w:t>исследований</w:t>
      </w:r>
    </w:p>
    <w:p w14:paraId="2DB8524F" w14:textId="77777777" w:rsidR="00053963" w:rsidRDefault="00053963" w:rsidP="00053963"/>
    <w:p w14:paraId="133A7B24" w14:textId="77777777" w:rsidR="00053963" w:rsidRDefault="00053963" w:rsidP="00053963">
      <w:r>
        <w:t xml:space="preserve">2.2 </w:t>
      </w:r>
      <w:r>
        <w:rPr>
          <w:rFonts w:hint="eastAsia"/>
        </w:rPr>
        <w:t>Методы</w:t>
      </w:r>
      <w:r>
        <w:t xml:space="preserve"> </w:t>
      </w:r>
      <w:r>
        <w:rPr>
          <w:rFonts w:hint="eastAsia"/>
        </w:rPr>
        <w:t>микробиологических</w:t>
      </w:r>
      <w:r>
        <w:t xml:space="preserve"> </w:t>
      </w:r>
      <w:r>
        <w:rPr>
          <w:rFonts w:hint="eastAsia"/>
        </w:rPr>
        <w:t>исследований</w:t>
      </w:r>
    </w:p>
    <w:p w14:paraId="4592D0C5" w14:textId="77777777" w:rsidR="00053963" w:rsidRDefault="00053963" w:rsidP="00053963"/>
    <w:p w14:paraId="2C5FF45A" w14:textId="77777777" w:rsidR="00053963" w:rsidRDefault="00053963" w:rsidP="00053963">
      <w:r>
        <w:t xml:space="preserve">2.3 </w:t>
      </w:r>
      <w:r>
        <w:rPr>
          <w:rFonts w:hint="eastAsia"/>
        </w:rPr>
        <w:t>Методы</w:t>
      </w:r>
      <w:r>
        <w:t xml:space="preserve"> </w:t>
      </w:r>
      <w:r>
        <w:rPr>
          <w:rFonts w:hint="eastAsia"/>
        </w:rPr>
        <w:t>исследования</w:t>
      </w:r>
      <w:r>
        <w:t xml:space="preserve"> </w:t>
      </w:r>
      <w:r>
        <w:rPr>
          <w:rFonts w:hint="eastAsia"/>
        </w:rPr>
        <w:t>показателей</w:t>
      </w:r>
      <w:r>
        <w:t xml:space="preserve"> </w:t>
      </w:r>
      <w:r>
        <w:rPr>
          <w:rFonts w:hint="eastAsia"/>
        </w:rPr>
        <w:t>качества</w:t>
      </w:r>
      <w:r>
        <w:t xml:space="preserve"> </w:t>
      </w:r>
      <w:r>
        <w:rPr>
          <w:rFonts w:hint="eastAsia"/>
        </w:rPr>
        <w:t>и</w:t>
      </w:r>
      <w:r>
        <w:t xml:space="preserve"> </w:t>
      </w:r>
      <w:r>
        <w:rPr>
          <w:rFonts w:hint="eastAsia"/>
        </w:rPr>
        <w:t>безопасности</w:t>
      </w:r>
    </w:p>
    <w:p w14:paraId="782DF1EA" w14:textId="77777777" w:rsidR="00053963" w:rsidRDefault="00053963" w:rsidP="00053963"/>
    <w:p w14:paraId="15A69A51" w14:textId="77777777" w:rsidR="00053963" w:rsidRDefault="00053963" w:rsidP="00053963">
      <w:r>
        <w:t xml:space="preserve">2.4 </w:t>
      </w:r>
      <w:r>
        <w:rPr>
          <w:rFonts w:hint="eastAsia"/>
        </w:rPr>
        <w:t>Методы</w:t>
      </w:r>
      <w:r>
        <w:t xml:space="preserve"> </w:t>
      </w:r>
      <w:r>
        <w:rPr>
          <w:rFonts w:hint="eastAsia"/>
        </w:rPr>
        <w:t>исследования</w:t>
      </w:r>
      <w:r>
        <w:t xml:space="preserve"> </w:t>
      </w:r>
      <w:r>
        <w:rPr>
          <w:rFonts w:hint="eastAsia"/>
        </w:rPr>
        <w:t>биохимических</w:t>
      </w:r>
      <w:r>
        <w:t xml:space="preserve"> </w:t>
      </w:r>
      <w:r>
        <w:rPr>
          <w:rFonts w:hint="eastAsia"/>
        </w:rPr>
        <w:t>показател</w:t>
      </w:r>
      <w:r>
        <w:rPr>
          <w:rFonts w:hint="eastAsia"/>
        </w:rPr>
        <w:lastRenderedPageBreak/>
        <w:t>ей</w:t>
      </w:r>
    </w:p>
    <w:p w14:paraId="337AD617" w14:textId="77777777" w:rsidR="00053963" w:rsidRDefault="00053963" w:rsidP="00053963"/>
    <w:p w14:paraId="0A7400D5" w14:textId="77777777" w:rsidR="00053963" w:rsidRDefault="00053963" w:rsidP="00053963">
      <w:r>
        <w:t xml:space="preserve">3 </w:t>
      </w:r>
      <w:r>
        <w:rPr>
          <w:rFonts w:hint="eastAsia"/>
        </w:rPr>
        <w:t>ЭКСПЕРИМЕНТАЛЬНАЯ</w:t>
      </w:r>
      <w:r>
        <w:t xml:space="preserve"> </w:t>
      </w:r>
      <w:r>
        <w:rPr>
          <w:rFonts w:hint="eastAsia"/>
        </w:rPr>
        <w:t>ЧАСТЬ</w:t>
      </w:r>
    </w:p>
    <w:p w14:paraId="1F50A201" w14:textId="77777777" w:rsidR="00053963" w:rsidRDefault="00053963" w:rsidP="00053963"/>
    <w:p w14:paraId="7363C3CC" w14:textId="77777777" w:rsidR="00053963" w:rsidRDefault="00053963" w:rsidP="00053963">
      <w:r>
        <w:t xml:space="preserve">3.1 </w:t>
      </w:r>
      <w:r>
        <w:rPr>
          <w:rFonts w:hint="eastAsia"/>
        </w:rPr>
        <w:t>Исследование</w:t>
      </w:r>
      <w:r>
        <w:t xml:space="preserve"> </w:t>
      </w:r>
      <w:r>
        <w:rPr>
          <w:rFonts w:hint="eastAsia"/>
        </w:rPr>
        <w:t>влияния</w:t>
      </w:r>
      <w:r>
        <w:t xml:space="preserve"> </w:t>
      </w:r>
      <w:r>
        <w:rPr>
          <w:rFonts w:hint="eastAsia"/>
        </w:rPr>
        <w:t>биопрепаратов</w:t>
      </w:r>
      <w:r>
        <w:t xml:space="preserve"> </w:t>
      </w:r>
      <w:r>
        <w:rPr>
          <w:rFonts w:hint="eastAsia"/>
        </w:rPr>
        <w:t>на</w:t>
      </w:r>
      <w:r>
        <w:t xml:space="preserve"> </w:t>
      </w:r>
      <w:r>
        <w:rPr>
          <w:rFonts w:hint="eastAsia"/>
        </w:rPr>
        <w:t>фитопатогенные</w:t>
      </w:r>
      <w:r>
        <w:t xml:space="preserve"> </w:t>
      </w:r>
      <w:r>
        <w:rPr>
          <w:rFonts w:hint="eastAsia"/>
        </w:rPr>
        <w:t>микроорганизмы</w:t>
      </w:r>
      <w:r>
        <w:t xml:space="preserve">, </w:t>
      </w:r>
      <w:r>
        <w:rPr>
          <w:rFonts w:hint="eastAsia"/>
        </w:rPr>
        <w:t>вызывающие</w:t>
      </w:r>
      <w:r>
        <w:t xml:space="preserve"> </w:t>
      </w:r>
      <w:r>
        <w:rPr>
          <w:rFonts w:hint="eastAsia"/>
        </w:rPr>
        <w:t>микробиологическую</w:t>
      </w:r>
      <w:r>
        <w:t xml:space="preserve"> </w:t>
      </w:r>
      <w:r>
        <w:rPr>
          <w:rFonts w:hint="eastAsia"/>
        </w:rPr>
        <w:t>порчу</w:t>
      </w:r>
      <w:r>
        <w:t xml:space="preserve"> </w:t>
      </w:r>
      <w:r>
        <w:rPr>
          <w:rFonts w:hint="eastAsia"/>
        </w:rPr>
        <w:t>корнеплодов</w:t>
      </w:r>
      <w:r>
        <w:t xml:space="preserve">, </w:t>
      </w:r>
      <w:r>
        <w:rPr>
          <w:rFonts w:hint="eastAsia"/>
        </w:rPr>
        <w:t>в</w:t>
      </w:r>
      <w:r>
        <w:t xml:space="preserve"> </w:t>
      </w:r>
      <w:r>
        <w:rPr>
          <w:rFonts w:hint="eastAsia"/>
        </w:rPr>
        <w:t>опытах</w:t>
      </w:r>
      <w:r>
        <w:t xml:space="preserve"> in vitro </w:t>
      </w:r>
      <w:r>
        <w:rPr>
          <w:rFonts w:hint="eastAsia"/>
        </w:rPr>
        <w:t>и</w:t>
      </w:r>
      <w:r>
        <w:t xml:space="preserve"> in vivo</w:t>
      </w:r>
    </w:p>
    <w:p w14:paraId="555B553B" w14:textId="77777777" w:rsidR="00053963" w:rsidRDefault="00053963" w:rsidP="00053963"/>
    <w:p w14:paraId="2BE19678" w14:textId="77777777" w:rsidR="00053963" w:rsidRDefault="00053963" w:rsidP="00053963">
      <w:r>
        <w:t xml:space="preserve">3.1.1 </w:t>
      </w:r>
      <w:r>
        <w:rPr>
          <w:rFonts w:hint="eastAsia"/>
        </w:rPr>
        <w:t>Изучение</w:t>
      </w:r>
      <w:r>
        <w:t xml:space="preserve"> </w:t>
      </w:r>
      <w:r>
        <w:rPr>
          <w:rFonts w:hint="eastAsia"/>
        </w:rPr>
        <w:t>антагонистической</w:t>
      </w:r>
      <w:r>
        <w:t xml:space="preserve"> </w:t>
      </w:r>
      <w:r>
        <w:rPr>
          <w:rFonts w:hint="eastAsia"/>
        </w:rPr>
        <w:t>активности</w:t>
      </w:r>
      <w:r>
        <w:t xml:space="preserve"> </w:t>
      </w:r>
      <w:r>
        <w:rPr>
          <w:rFonts w:hint="eastAsia"/>
        </w:rPr>
        <w:t>биопрепаратов</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фитопатогенным</w:t>
      </w:r>
      <w:r>
        <w:t xml:space="preserve"> </w:t>
      </w:r>
      <w:r>
        <w:rPr>
          <w:rFonts w:hint="eastAsia"/>
        </w:rPr>
        <w:t>микроорганизмам</w:t>
      </w:r>
      <w:r>
        <w:t xml:space="preserve"> </w:t>
      </w:r>
      <w:r>
        <w:rPr>
          <w:rFonts w:hint="eastAsia"/>
        </w:rPr>
        <w:t>корнеплодов</w:t>
      </w:r>
      <w:r>
        <w:t xml:space="preserve"> </w:t>
      </w:r>
      <w:r>
        <w:rPr>
          <w:rFonts w:hint="eastAsia"/>
        </w:rPr>
        <w:t>в</w:t>
      </w:r>
      <w:r>
        <w:t xml:space="preserve"> </w:t>
      </w:r>
      <w:r>
        <w:rPr>
          <w:rFonts w:hint="eastAsia"/>
        </w:rPr>
        <w:t>опытах</w:t>
      </w:r>
    </w:p>
    <w:p w14:paraId="085651DD" w14:textId="77777777" w:rsidR="00053963" w:rsidRDefault="00053963" w:rsidP="00053963"/>
    <w:p w14:paraId="728F3DB6" w14:textId="77777777" w:rsidR="00053963" w:rsidRDefault="00053963" w:rsidP="00053963">
      <w:r>
        <w:t>in vitro</w:t>
      </w:r>
    </w:p>
    <w:p w14:paraId="7C3F5252" w14:textId="77777777" w:rsidR="00053963" w:rsidRDefault="00053963" w:rsidP="00053963"/>
    <w:p w14:paraId="24460083" w14:textId="77777777" w:rsidR="00053963" w:rsidRDefault="00053963" w:rsidP="00053963">
      <w:r>
        <w:t xml:space="preserve">3.1.2 </w:t>
      </w:r>
      <w:r>
        <w:rPr>
          <w:rFonts w:hint="eastAsia"/>
        </w:rPr>
        <w:t>Исследование</w:t>
      </w:r>
      <w:r>
        <w:t xml:space="preserve"> </w:t>
      </w:r>
      <w:r>
        <w:rPr>
          <w:rFonts w:hint="eastAsia"/>
        </w:rPr>
        <w:t>влияния</w:t>
      </w:r>
      <w:r>
        <w:t xml:space="preserve"> </w:t>
      </w:r>
      <w:r>
        <w:rPr>
          <w:rFonts w:hint="eastAsia"/>
        </w:rPr>
        <w:t>обработки</w:t>
      </w:r>
      <w:r>
        <w:t xml:space="preserve"> </w:t>
      </w:r>
      <w:r>
        <w:rPr>
          <w:rFonts w:hint="eastAsia"/>
        </w:rPr>
        <w:t>биопрепаратами</w:t>
      </w:r>
      <w:r>
        <w:t xml:space="preserve"> </w:t>
      </w:r>
      <w:r>
        <w:rPr>
          <w:rFonts w:hint="eastAsia"/>
        </w:rPr>
        <w:t>на</w:t>
      </w:r>
      <w:r>
        <w:t xml:space="preserve"> </w:t>
      </w:r>
      <w:r>
        <w:rPr>
          <w:rFonts w:hint="eastAsia"/>
        </w:rPr>
        <w:t>диаметр</w:t>
      </w:r>
      <w:r>
        <w:t xml:space="preserve"> </w:t>
      </w:r>
      <w:r>
        <w:rPr>
          <w:rFonts w:hint="eastAsia"/>
        </w:rPr>
        <w:t>поражения</w:t>
      </w:r>
      <w:r>
        <w:t xml:space="preserve"> </w:t>
      </w:r>
      <w:r>
        <w:rPr>
          <w:rFonts w:hint="eastAsia"/>
        </w:rPr>
        <w:t>корнеплодов</w:t>
      </w:r>
      <w:r>
        <w:t xml:space="preserve"> </w:t>
      </w:r>
      <w:r>
        <w:rPr>
          <w:rFonts w:hint="eastAsia"/>
        </w:rPr>
        <w:t>фитопатогенными</w:t>
      </w:r>
      <w:r>
        <w:t xml:space="preserve"> </w:t>
      </w:r>
      <w:r>
        <w:rPr>
          <w:rFonts w:hint="eastAsia"/>
        </w:rPr>
        <w:t>микроорганизмами</w:t>
      </w:r>
    </w:p>
    <w:p w14:paraId="2C8E6AA5" w14:textId="77777777" w:rsidR="00053963" w:rsidRDefault="00053963" w:rsidP="00053963"/>
    <w:p w14:paraId="6E9E1999" w14:textId="77777777" w:rsidR="00053963" w:rsidRDefault="00053963" w:rsidP="00053963">
      <w:r>
        <w:t xml:space="preserve">3.1.3 </w:t>
      </w:r>
      <w:r>
        <w:rPr>
          <w:rFonts w:hint="eastAsia"/>
        </w:rPr>
        <w:t>Исследование</w:t>
      </w:r>
      <w:r>
        <w:t xml:space="preserve"> </w:t>
      </w:r>
      <w:r>
        <w:rPr>
          <w:rFonts w:hint="eastAsia"/>
        </w:rPr>
        <w:t>влияния</w:t>
      </w:r>
      <w:r>
        <w:t xml:space="preserve"> </w:t>
      </w:r>
      <w:r>
        <w:rPr>
          <w:rFonts w:hint="eastAsia"/>
        </w:rPr>
        <w:t>концентрации</w:t>
      </w:r>
      <w:r>
        <w:t xml:space="preserve"> </w:t>
      </w:r>
      <w:r>
        <w:rPr>
          <w:rFonts w:hint="eastAsia"/>
        </w:rPr>
        <w:t>биопрепаратов</w:t>
      </w:r>
      <w:r>
        <w:t xml:space="preserve"> </w:t>
      </w:r>
      <w:r>
        <w:rPr>
          <w:rFonts w:hint="eastAsia"/>
        </w:rPr>
        <w:t>на</w:t>
      </w:r>
      <w:r>
        <w:t xml:space="preserve"> </w:t>
      </w:r>
      <w:r>
        <w:rPr>
          <w:rFonts w:hint="eastAsia"/>
        </w:rPr>
        <w:t>общие</w:t>
      </w:r>
      <w:r>
        <w:t xml:space="preserve"> </w:t>
      </w:r>
      <w:r>
        <w:rPr>
          <w:rFonts w:hint="eastAsia"/>
        </w:rPr>
        <w:t>потери</w:t>
      </w:r>
      <w:r>
        <w:t xml:space="preserve"> </w:t>
      </w:r>
      <w:r>
        <w:rPr>
          <w:rFonts w:hint="eastAsia"/>
        </w:rPr>
        <w:t>массы</w:t>
      </w:r>
      <w:r>
        <w:t xml:space="preserve"> </w:t>
      </w:r>
      <w:r>
        <w:rPr>
          <w:rFonts w:hint="eastAsia"/>
        </w:rPr>
        <w:t>корнеплодов</w:t>
      </w:r>
    </w:p>
    <w:p w14:paraId="424904BC" w14:textId="77777777" w:rsidR="00053963" w:rsidRDefault="00053963" w:rsidP="00053963"/>
    <w:p w14:paraId="06476768" w14:textId="77777777" w:rsidR="00053963" w:rsidRDefault="00053963" w:rsidP="00053963">
      <w:r>
        <w:t xml:space="preserve">3.2 </w:t>
      </w:r>
      <w:r>
        <w:rPr>
          <w:rFonts w:hint="eastAsia"/>
        </w:rPr>
        <w:t>Исследование</w:t>
      </w:r>
      <w:r>
        <w:t xml:space="preserve"> </w:t>
      </w:r>
      <w:r>
        <w:rPr>
          <w:rFonts w:hint="eastAsia"/>
        </w:rPr>
        <w:t>влияния</w:t>
      </w:r>
      <w:r>
        <w:t xml:space="preserve"> </w:t>
      </w:r>
      <w:r>
        <w:rPr>
          <w:rFonts w:hint="eastAsia"/>
        </w:rPr>
        <w:t>обработки</w:t>
      </w:r>
      <w:r>
        <w:t xml:space="preserve"> </w:t>
      </w:r>
      <w:r>
        <w:rPr>
          <w:rFonts w:hint="eastAsia"/>
        </w:rPr>
        <w:t>ЭМП</w:t>
      </w:r>
      <w:r>
        <w:t xml:space="preserve"> </w:t>
      </w:r>
      <w:r>
        <w:rPr>
          <w:rFonts w:hint="eastAsia"/>
        </w:rPr>
        <w:t>КНЧ</w:t>
      </w:r>
      <w:r>
        <w:t xml:space="preserve"> </w:t>
      </w:r>
      <w:r>
        <w:rPr>
          <w:rFonts w:hint="eastAsia"/>
        </w:rPr>
        <w:t>на</w:t>
      </w:r>
      <w:r>
        <w:t xml:space="preserve"> </w:t>
      </w:r>
      <w:r>
        <w:rPr>
          <w:rFonts w:hint="eastAsia"/>
        </w:rPr>
        <w:t>фитопатогенные</w:t>
      </w:r>
      <w:r>
        <w:t xml:space="preserve"> </w:t>
      </w:r>
      <w:r>
        <w:rPr>
          <w:rFonts w:hint="eastAsia"/>
        </w:rPr>
        <w:t>микроорганизмы</w:t>
      </w:r>
      <w:r>
        <w:t xml:space="preserve"> in vitro </w:t>
      </w:r>
      <w:r>
        <w:rPr>
          <w:rFonts w:hint="eastAsia"/>
        </w:rPr>
        <w:t>и</w:t>
      </w:r>
      <w:r>
        <w:t xml:space="preserve"> in vivo</w:t>
      </w:r>
    </w:p>
    <w:p w14:paraId="7C56C2B7" w14:textId="77777777" w:rsidR="00053963" w:rsidRDefault="00053963" w:rsidP="00053963"/>
    <w:p w14:paraId="2778E0B1" w14:textId="77777777" w:rsidR="00053963" w:rsidRDefault="00053963" w:rsidP="00053963">
      <w:r>
        <w:t xml:space="preserve">3.2.1 </w:t>
      </w:r>
      <w:r>
        <w:rPr>
          <w:rFonts w:hint="eastAsia"/>
        </w:rPr>
        <w:t>Исследование</w:t>
      </w:r>
      <w:r>
        <w:t xml:space="preserve"> </w:t>
      </w:r>
      <w:r>
        <w:rPr>
          <w:rFonts w:hint="eastAsia"/>
        </w:rPr>
        <w:t>влияния</w:t>
      </w:r>
      <w:r>
        <w:t xml:space="preserve"> </w:t>
      </w:r>
      <w:r>
        <w:rPr>
          <w:rFonts w:hint="eastAsia"/>
        </w:rPr>
        <w:t>ЭМП</w:t>
      </w:r>
      <w:r>
        <w:t xml:space="preserve"> </w:t>
      </w:r>
      <w:r>
        <w:rPr>
          <w:rFonts w:hint="eastAsia"/>
        </w:rPr>
        <w:t>КНЧ</w:t>
      </w:r>
      <w:r>
        <w:t xml:space="preserve"> </w:t>
      </w:r>
      <w:r>
        <w:rPr>
          <w:rFonts w:hint="eastAsia"/>
        </w:rPr>
        <w:t>с</w:t>
      </w:r>
      <w:r>
        <w:t xml:space="preserve"> </w:t>
      </w:r>
      <w:r>
        <w:rPr>
          <w:rFonts w:hint="eastAsia"/>
        </w:rPr>
        <w:t>различными</w:t>
      </w:r>
      <w:r>
        <w:t xml:space="preserve"> </w:t>
      </w:r>
      <w:r>
        <w:rPr>
          <w:rFonts w:hint="eastAsia"/>
        </w:rPr>
        <w:t>параметрами</w:t>
      </w:r>
      <w:r>
        <w:t xml:space="preserve"> </w:t>
      </w:r>
      <w:r>
        <w:rPr>
          <w:rFonts w:hint="eastAsia"/>
        </w:rPr>
        <w:t>на</w:t>
      </w:r>
      <w:r>
        <w:t xml:space="preserve"> </w:t>
      </w:r>
      <w:r>
        <w:rPr>
          <w:rFonts w:hint="eastAsia"/>
        </w:rPr>
        <w:t>фитопатогенные</w:t>
      </w:r>
      <w:r>
        <w:t xml:space="preserve"> </w:t>
      </w:r>
      <w:r>
        <w:rPr>
          <w:rFonts w:hint="eastAsia"/>
        </w:rPr>
        <w:t>микроорганизмы</w:t>
      </w:r>
    </w:p>
    <w:p w14:paraId="6350A3AA" w14:textId="77777777" w:rsidR="00053963" w:rsidRDefault="00053963" w:rsidP="00053963"/>
    <w:p w14:paraId="27A3A7E5" w14:textId="77777777" w:rsidR="00053963" w:rsidRDefault="00053963" w:rsidP="00053963">
      <w:r>
        <w:t xml:space="preserve">3.2.2 </w:t>
      </w:r>
      <w:r>
        <w:rPr>
          <w:rFonts w:hint="eastAsia"/>
        </w:rPr>
        <w:t>Исследование</w:t>
      </w:r>
      <w:r>
        <w:t xml:space="preserve"> </w:t>
      </w:r>
      <w:r>
        <w:rPr>
          <w:rFonts w:hint="eastAsia"/>
        </w:rPr>
        <w:t>влияния</w:t>
      </w:r>
      <w:r>
        <w:t xml:space="preserve"> </w:t>
      </w:r>
      <w:r>
        <w:rPr>
          <w:rFonts w:hint="eastAsia"/>
        </w:rPr>
        <w:t>обработки</w:t>
      </w:r>
      <w:r>
        <w:t xml:space="preserve"> </w:t>
      </w:r>
      <w:r>
        <w:rPr>
          <w:rFonts w:hint="eastAsia"/>
        </w:rPr>
        <w:t>ЭМП</w:t>
      </w:r>
      <w:r>
        <w:t xml:space="preserve"> </w:t>
      </w:r>
      <w:r>
        <w:rPr>
          <w:rFonts w:hint="eastAsia"/>
        </w:rPr>
        <w:t>КНЧ</w:t>
      </w:r>
      <w:r>
        <w:t xml:space="preserve"> </w:t>
      </w:r>
      <w:r>
        <w:rPr>
          <w:rFonts w:hint="eastAsia"/>
        </w:rPr>
        <w:t>на</w:t>
      </w:r>
      <w:r>
        <w:t xml:space="preserve"> </w:t>
      </w:r>
      <w:r>
        <w:rPr>
          <w:rFonts w:hint="eastAsia"/>
        </w:rPr>
        <w:t>развитие</w:t>
      </w:r>
      <w:r>
        <w:t xml:space="preserve"> </w:t>
      </w:r>
      <w:r>
        <w:rPr>
          <w:rFonts w:hint="eastAsia"/>
        </w:rPr>
        <w:t>микробиологической</w:t>
      </w:r>
      <w:r>
        <w:t xml:space="preserve"> </w:t>
      </w:r>
      <w:r>
        <w:rPr>
          <w:rFonts w:hint="eastAsia"/>
        </w:rPr>
        <w:t>порчи</w:t>
      </w:r>
      <w:r>
        <w:t xml:space="preserve"> </w:t>
      </w:r>
      <w:r>
        <w:rPr>
          <w:rFonts w:hint="eastAsia"/>
        </w:rPr>
        <w:t>корнеплодов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температуры</w:t>
      </w:r>
      <w:r>
        <w:t xml:space="preserve"> </w:t>
      </w:r>
      <w:r>
        <w:rPr>
          <w:rFonts w:hint="eastAsia"/>
        </w:rPr>
        <w:t>хранения</w:t>
      </w:r>
    </w:p>
    <w:p w14:paraId="4C6CCEB0" w14:textId="77777777" w:rsidR="00053963" w:rsidRDefault="00053963" w:rsidP="00053963"/>
    <w:p w14:paraId="05420F42" w14:textId="77777777" w:rsidR="00053963" w:rsidRDefault="00053963" w:rsidP="00053963">
      <w:r>
        <w:t xml:space="preserve">3.3 </w:t>
      </w:r>
      <w:r>
        <w:rPr>
          <w:rFonts w:hint="eastAsia"/>
        </w:rPr>
        <w:t>Исследование</w:t>
      </w:r>
      <w:r>
        <w:t xml:space="preserve"> </w:t>
      </w:r>
      <w:r>
        <w:rPr>
          <w:rFonts w:hint="eastAsia"/>
        </w:rPr>
        <w:t>биологической</w:t>
      </w:r>
      <w:r>
        <w:t xml:space="preserve"> </w:t>
      </w:r>
      <w:r>
        <w:rPr>
          <w:rFonts w:hint="eastAsia"/>
        </w:rPr>
        <w:t>эффективности</w:t>
      </w:r>
      <w:r>
        <w:t xml:space="preserve"> </w:t>
      </w:r>
      <w:r>
        <w:rPr>
          <w:rFonts w:hint="eastAsia"/>
        </w:rPr>
        <w:t>обработки</w:t>
      </w:r>
      <w:r>
        <w:t xml:space="preserve"> </w:t>
      </w:r>
      <w:r>
        <w:rPr>
          <w:rFonts w:hint="eastAsia"/>
        </w:rPr>
        <w:t>корнеплодов</w:t>
      </w:r>
      <w:r>
        <w:t xml:space="preserve"> </w:t>
      </w:r>
      <w:r>
        <w:rPr>
          <w:rFonts w:hint="eastAsia"/>
        </w:rPr>
        <w:t>биопрепаратами</w:t>
      </w:r>
      <w:r>
        <w:t xml:space="preserve"> </w:t>
      </w:r>
      <w:r>
        <w:rPr>
          <w:rFonts w:hint="eastAsia"/>
        </w:rPr>
        <w:t>и</w:t>
      </w:r>
      <w:r>
        <w:t xml:space="preserve"> </w:t>
      </w:r>
      <w:r>
        <w:rPr>
          <w:rFonts w:hint="eastAsia"/>
        </w:rPr>
        <w:t>ЭМП</w:t>
      </w:r>
      <w:r>
        <w:t xml:space="preserve"> </w:t>
      </w:r>
      <w:r>
        <w:rPr>
          <w:rFonts w:hint="eastAsia"/>
        </w:rPr>
        <w:t>КНЧ</w:t>
      </w:r>
      <w:r>
        <w:t xml:space="preserve"> </w:t>
      </w:r>
      <w:r>
        <w:rPr>
          <w:rFonts w:hint="eastAsia"/>
        </w:rPr>
        <w:t>раздельно</w:t>
      </w:r>
      <w:r>
        <w:t xml:space="preserve"> </w:t>
      </w:r>
      <w:r>
        <w:rPr>
          <w:rFonts w:hint="eastAsia"/>
        </w:rPr>
        <w:t>и</w:t>
      </w:r>
      <w:r>
        <w:t xml:space="preserve"> </w:t>
      </w:r>
      <w:r>
        <w:rPr>
          <w:rFonts w:hint="eastAsia"/>
        </w:rPr>
        <w:t>в</w:t>
      </w:r>
      <w:r>
        <w:t xml:space="preserve"> </w:t>
      </w:r>
      <w:r>
        <w:rPr>
          <w:rFonts w:hint="eastAsia"/>
        </w:rPr>
        <w:t>комплексе</w:t>
      </w:r>
    </w:p>
    <w:p w14:paraId="524FF7DF" w14:textId="77777777" w:rsidR="00053963" w:rsidRDefault="00053963" w:rsidP="00053963"/>
    <w:p w14:paraId="60E4F5E2" w14:textId="77777777" w:rsidR="00053963" w:rsidRDefault="00053963" w:rsidP="00053963">
      <w:r>
        <w:t xml:space="preserve">3.4 </w:t>
      </w:r>
      <w:r>
        <w:rPr>
          <w:rFonts w:hint="eastAsia"/>
        </w:rPr>
        <w:t>Изучение</w:t>
      </w:r>
      <w:r>
        <w:t xml:space="preserve"> </w:t>
      </w:r>
      <w:r>
        <w:rPr>
          <w:rFonts w:hint="eastAsia"/>
        </w:rPr>
        <w:t>влияния</w:t>
      </w:r>
      <w:r>
        <w:t xml:space="preserve"> </w:t>
      </w:r>
      <w:r>
        <w:rPr>
          <w:rFonts w:hint="eastAsia"/>
        </w:rPr>
        <w:t>обработки</w:t>
      </w:r>
      <w:r>
        <w:t xml:space="preserve"> </w:t>
      </w:r>
      <w:r>
        <w:rPr>
          <w:rFonts w:hint="eastAsia"/>
        </w:rPr>
        <w:t>ЭМП</w:t>
      </w:r>
      <w:r>
        <w:t xml:space="preserve"> </w:t>
      </w:r>
      <w:r>
        <w:rPr>
          <w:rFonts w:hint="eastAsia"/>
        </w:rPr>
        <w:t>КНЧ</w:t>
      </w:r>
      <w:r>
        <w:t xml:space="preserve"> </w:t>
      </w:r>
      <w:r>
        <w:rPr>
          <w:rFonts w:hint="eastAsia"/>
        </w:rPr>
        <w:t>и</w:t>
      </w:r>
      <w:r>
        <w:t xml:space="preserve"> </w:t>
      </w:r>
      <w:r>
        <w:rPr>
          <w:rFonts w:hint="eastAsia"/>
        </w:rPr>
        <w:t>биопрепар</w:t>
      </w:r>
      <w:r>
        <w:rPr>
          <w:rFonts w:hint="eastAsia"/>
        </w:rPr>
        <w:lastRenderedPageBreak/>
        <w:t>атами</w:t>
      </w:r>
      <w:r>
        <w:t xml:space="preserve"> </w:t>
      </w:r>
      <w:r>
        <w:rPr>
          <w:rFonts w:hint="eastAsia"/>
        </w:rPr>
        <w:t>на</w:t>
      </w:r>
      <w:r>
        <w:t xml:space="preserve"> </w:t>
      </w:r>
      <w:r>
        <w:rPr>
          <w:rFonts w:hint="eastAsia"/>
        </w:rPr>
        <w:t>товарное</w:t>
      </w:r>
      <w:r>
        <w:t xml:space="preserve"> </w:t>
      </w:r>
      <w:r>
        <w:rPr>
          <w:rFonts w:hint="eastAsia"/>
        </w:rPr>
        <w:t>качество</w:t>
      </w:r>
      <w:r>
        <w:t xml:space="preserve">, </w:t>
      </w:r>
      <w:r>
        <w:rPr>
          <w:rFonts w:hint="eastAsia"/>
        </w:rPr>
        <w:t>органолептические</w:t>
      </w:r>
      <w:r>
        <w:t xml:space="preserve">, </w:t>
      </w:r>
      <w:r>
        <w:rPr>
          <w:rFonts w:hint="eastAsia"/>
        </w:rPr>
        <w:t>микробиологические</w:t>
      </w:r>
      <w:r>
        <w:t xml:space="preserve"> </w:t>
      </w:r>
      <w:r>
        <w:rPr>
          <w:rFonts w:hint="eastAsia"/>
        </w:rPr>
        <w:t>и</w:t>
      </w:r>
      <w:r>
        <w:t xml:space="preserve"> </w:t>
      </w:r>
      <w:r>
        <w:rPr>
          <w:rFonts w:hint="eastAsia"/>
        </w:rPr>
        <w:t>биохимические</w:t>
      </w:r>
      <w:r>
        <w:t xml:space="preserve"> </w:t>
      </w:r>
      <w:r>
        <w:rPr>
          <w:rFonts w:hint="eastAsia"/>
        </w:rPr>
        <w:t>показатели</w:t>
      </w:r>
      <w:r>
        <w:t xml:space="preserve"> </w:t>
      </w:r>
      <w:r>
        <w:rPr>
          <w:rFonts w:hint="eastAsia"/>
        </w:rPr>
        <w:t>корнеплодов</w:t>
      </w:r>
    </w:p>
    <w:p w14:paraId="4AB9D111" w14:textId="77777777" w:rsidR="00053963" w:rsidRDefault="00053963" w:rsidP="00053963"/>
    <w:p w14:paraId="55965D94" w14:textId="77777777" w:rsidR="00053963" w:rsidRDefault="00053963" w:rsidP="00053963">
      <w:r>
        <w:t xml:space="preserve">3.4.1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безопасности</w:t>
      </w:r>
      <w:r>
        <w:t xml:space="preserve"> </w:t>
      </w:r>
      <w:r>
        <w:rPr>
          <w:rFonts w:hint="eastAsia"/>
        </w:rPr>
        <w:t>и</w:t>
      </w:r>
      <w:r>
        <w:t xml:space="preserve"> </w:t>
      </w:r>
      <w:r>
        <w:rPr>
          <w:rFonts w:hint="eastAsia"/>
        </w:rPr>
        <w:t>биохимического</w:t>
      </w:r>
      <w:r>
        <w:t xml:space="preserve"> </w:t>
      </w:r>
      <w:r>
        <w:rPr>
          <w:rFonts w:hint="eastAsia"/>
        </w:rPr>
        <w:t>состава</w:t>
      </w:r>
      <w:r>
        <w:t xml:space="preserve"> </w:t>
      </w:r>
      <w:r>
        <w:rPr>
          <w:rFonts w:hint="eastAsia"/>
        </w:rPr>
        <w:t>корнеплодов</w:t>
      </w:r>
    </w:p>
    <w:p w14:paraId="0490DFE5" w14:textId="77777777" w:rsidR="00053963" w:rsidRDefault="00053963" w:rsidP="00053963"/>
    <w:p w14:paraId="44EA0199" w14:textId="77777777" w:rsidR="00053963" w:rsidRDefault="00053963" w:rsidP="00053963">
      <w:r>
        <w:t xml:space="preserve">3.4.2 </w:t>
      </w:r>
      <w:r>
        <w:rPr>
          <w:rFonts w:hint="eastAsia"/>
        </w:rPr>
        <w:t>Исследование</w:t>
      </w:r>
      <w:r>
        <w:t xml:space="preserve"> </w:t>
      </w:r>
      <w:r>
        <w:rPr>
          <w:rFonts w:hint="eastAsia"/>
        </w:rPr>
        <w:t>влияния</w:t>
      </w:r>
      <w:r>
        <w:t xml:space="preserve"> </w:t>
      </w:r>
      <w:r>
        <w:rPr>
          <w:rFonts w:hint="eastAsia"/>
        </w:rPr>
        <w:t>способа</w:t>
      </w:r>
      <w:r>
        <w:t xml:space="preserve"> </w:t>
      </w:r>
      <w:r>
        <w:rPr>
          <w:rFonts w:hint="eastAsia"/>
        </w:rPr>
        <w:t>обработки</w:t>
      </w:r>
      <w:r>
        <w:t xml:space="preserve"> </w:t>
      </w:r>
      <w:r>
        <w:rPr>
          <w:rFonts w:hint="eastAsia"/>
        </w:rPr>
        <w:t>перед</w:t>
      </w:r>
      <w:r>
        <w:t xml:space="preserve"> </w:t>
      </w:r>
      <w:r>
        <w:rPr>
          <w:rFonts w:hint="eastAsia"/>
        </w:rPr>
        <w:t>хранением</w:t>
      </w:r>
      <w:r>
        <w:t xml:space="preserve"> </w:t>
      </w:r>
      <w:r>
        <w:rPr>
          <w:rFonts w:hint="eastAsia"/>
        </w:rPr>
        <w:t>на</w:t>
      </w:r>
      <w:r>
        <w:t xml:space="preserve"> </w:t>
      </w:r>
      <w:r>
        <w:rPr>
          <w:rFonts w:hint="eastAsia"/>
        </w:rPr>
        <w:t>товарное</w:t>
      </w:r>
      <w:r>
        <w:t xml:space="preserve"> </w:t>
      </w:r>
      <w:r>
        <w:rPr>
          <w:rFonts w:hint="eastAsia"/>
        </w:rPr>
        <w:t>качество</w:t>
      </w:r>
      <w:r>
        <w:t xml:space="preserve"> </w:t>
      </w:r>
      <w:r>
        <w:rPr>
          <w:rFonts w:hint="eastAsia"/>
        </w:rPr>
        <w:t>корнеплодов</w:t>
      </w:r>
    </w:p>
    <w:p w14:paraId="604C2744" w14:textId="77777777" w:rsidR="00053963" w:rsidRDefault="00053963" w:rsidP="00053963"/>
    <w:p w14:paraId="648B4FFD" w14:textId="77777777" w:rsidR="00053963" w:rsidRDefault="00053963" w:rsidP="00053963">
      <w:r>
        <w:t xml:space="preserve">3.4.3 </w:t>
      </w:r>
      <w:r>
        <w:rPr>
          <w:rFonts w:hint="eastAsia"/>
        </w:rPr>
        <w:t>Исследование</w:t>
      </w:r>
      <w:r>
        <w:t xml:space="preserve"> </w:t>
      </w:r>
      <w:r>
        <w:rPr>
          <w:rFonts w:hint="eastAsia"/>
        </w:rPr>
        <w:t>влияния</w:t>
      </w:r>
      <w:r>
        <w:t xml:space="preserve"> </w:t>
      </w:r>
      <w:r>
        <w:rPr>
          <w:rFonts w:hint="eastAsia"/>
        </w:rPr>
        <w:t>способа</w:t>
      </w:r>
      <w:r>
        <w:t xml:space="preserve"> </w:t>
      </w:r>
      <w:r>
        <w:rPr>
          <w:rFonts w:hint="eastAsia"/>
        </w:rPr>
        <w:t>обработки</w:t>
      </w:r>
      <w:r>
        <w:t xml:space="preserve"> </w:t>
      </w:r>
      <w:r>
        <w:rPr>
          <w:rFonts w:hint="eastAsia"/>
        </w:rPr>
        <w:t>перед</w:t>
      </w:r>
      <w:r>
        <w:t xml:space="preserve"> </w:t>
      </w:r>
      <w:r>
        <w:rPr>
          <w:rFonts w:hint="eastAsia"/>
        </w:rPr>
        <w:t>хранением</w:t>
      </w:r>
      <w:r>
        <w:t xml:space="preserve"> </w:t>
      </w:r>
      <w:r>
        <w:rPr>
          <w:rFonts w:hint="eastAsia"/>
        </w:rPr>
        <w:t>на</w:t>
      </w:r>
      <w:r>
        <w:t xml:space="preserve"> </w:t>
      </w:r>
      <w:r>
        <w:rPr>
          <w:rFonts w:hint="eastAsia"/>
        </w:rPr>
        <w:t>органолептические</w:t>
      </w:r>
      <w:r>
        <w:t xml:space="preserve"> </w:t>
      </w:r>
      <w:r>
        <w:rPr>
          <w:rFonts w:hint="eastAsia"/>
        </w:rPr>
        <w:t>показатели</w:t>
      </w:r>
      <w:r>
        <w:t xml:space="preserve"> </w:t>
      </w:r>
      <w:r>
        <w:rPr>
          <w:rFonts w:hint="eastAsia"/>
        </w:rPr>
        <w:t>качества</w:t>
      </w:r>
      <w:r>
        <w:t xml:space="preserve"> </w:t>
      </w:r>
      <w:r>
        <w:rPr>
          <w:rFonts w:hint="eastAsia"/>
        </w:rPr>
        <w:t>корнеплодов</w:t>
      </w:r>
    </w:p>
    <w:p w14:paraId="4F889984" w14:textId="77777777" w:rsidR="00053963" w:rsidRDefault="00053963" w:rsidP="00053963"/>
    <w:p w14:paraId="4676396A" w14:textId="77777777" w:rsidR="00053963" w:rsidRDefault="00053963" w:rsidP="00053963">
      <w:r>
        <w:t xml:space="preserve">3.4.4 </w:t>
      </w:r>
      <w:r>
        <w:rPr>
          <w:rFonts w:hint="eastAsia"/>
        </w:rPr>
        <w:t>Исследование</w:t>
      </w:r>
      <w:r>
        <w:t xml:space="preserve"> </w:t>
      </w:r>
      <w:r>
        <w:rPr>
          <w:rFonts w:hint="eastAsia"/>
        </w:rPr>
        <w:t>влияния</w:t>
      </w:r>
      <w:r>
        <w:t xml:space="preserve"> </w:t>
      </w:r>
      <w:r>
        <w:rPr>
          <w:rFonts w:hint="eastAsia"/>
        </w:rPr>
        <w:t>способа</w:t>
      </w:r>
      <w:r>
        <w:t xml:space="preserve"> </w:t>
      </w:r>
      <w:r>
        <w:rPr>
          <w:rFonts w:hint="eastAsia"/>
        </w:rPr>
        <w:t>обработки</w:t>
      </w:r>
      <w:r>
        <w:t xml:space="preserve"> </w:t>
      </w:r>
      <w:r>
        <w:rPr>
          <w:rFonts w:hint="eastAsia"/>
        </w:rPr>
        <w:t>перед</w:t>
      </w:r>
      <w:r>
        <w:t xml:space="preserve"> </w:t>
      </w:r>
      <w:r>
        <w:rPr>
          <w:rFonts w:hint="eastAsia"/>
        </w:rPr>
        <w:t>хранением</w:t>
      </w:r>
      <w:r>
        <w:t xml:space="preserve"> </w:t>
      </w:r>
      <w:r>
        <w:rPr>
          <w:rFonts w:hint="eastAsia"/>
        </w:rPr>
        <w:t>на</w:t>
      </w:r>
      <w:r>
        <w:t xml:space="preserve"> </w:t>
      </w:r>
      <w:r>
        <w:rPr>
          <w:rFonts w:hint="eastAsia"/>
        </w:rPr>
        <w:t>микробиологические</w:t>
      </w:r>
      <w:r>
        <w:t xml:space="preserve"> </w:t>
      </w:r>
      <w:r>
        <w:rPr>
          <w:rFonts w:hint="eastAsia"/>
        </w:rPr>
        <w:t>показатели</w:t>
      </w:r>
      <w:r>
        <w:t xml:space="preserve"> </w:t>
      </w:r>
      <w:r>
        <w:rPr>
          <w:rFonts w:hint="eastAsia"/>
        </w:rPr>
        <w:t>корнеплодов</w:t>
      </w:r>
    </w:p>
    <w:p w14:paraId="408576E4" w14:textId="77777777" w:rsidR="00053963" w:rsidRDefault="00053963" w:rsidP="00053963"/>
    <w:p w14:paraId="5B2EEB6F" w14:textId="77777777" w:rsidR="00053963" w:rsidRDefault="00053963" w:rsidP="00053963">
      <w:r>
        <w:t xml:space="preserve">3.4.5 </w:t>
      </w:r>
      <w:r>
        <w:rPr>
          <w:rFonts w:hint="eastAsia"/>
        </w:rPr>
        <w:t>Исследование</w:t>
      </w:r>
      <w:r>
        <w:t xml:space="preserve"> </w:t>
      </w:r>
      <w:r>
        <w:rPr>
          <w:rFonts w:hint="eastAsia"/>
        </w:rPr>
        <w:t>влияния</w:t>
      </w:r>
      <w:r>
        <w:t xml:space="preserve"> </w:t>
      </w:r>
      <w:r>
        <w:rPr>
          <w:rFonts w:hint="eastAsia"/>
        </w:rPr>
        <w:t>способа</w:t>
      </w:r>
      <w:r>
        <w:t xml:space="preserve"> </w:t>
      </w:r>
      <w:r>
        <w:rPr>
          <w:rFonts w:hint="eastAsia"/>
        </w:rPr>
        <w:t>обработки</w:t>
      </w:r>
      <w:r>
        <w:t xml:space="preserve"> </w:t>
      </w:r>
      <w:r>
        <w:rPr>
          <w:rFonts w:hint="eastAsia"/>
        </w:rPr>
        <w:t>перед</w:t>
      </w:r>
      <w:r>
        <w:t xml:space="preserve"> </w:t>
      </w:r>
      <w:r>
        <w:rPr>
          <w:rFonts w:hint="eastAsia"/>
        </w:rPr>
        <w:t>хранением</w:t>
      </w:r>
      <w:r>
        <w:t xml:space="preserve"> </w:t>
      </w:r>
      <w:r>
        <w:rPr>
          <w:rFonts w:hint="eastAsia"/>
        </w:rPr>
        <w:t>на</w:t>
      </w:r>
      <w:r>
        <w:t xml:space="preserve"> </w:t>
      </w:r>
      <w:r>
        <w:rPr>
          <w:rFonts w:hint="eastAsia"/>
        </w:rPr>
        <w:t>биохимические</w:t>
      </w:r>
      <w:r>
        <w:t xml:space="preserve"> </w:t>
      </w:r>
      <w:r>
        <w:rPr>
          <w:rFonts w:hint="eastAsia"/>
        </w:rPr>
        <w:t>показатели</w:t>
      </w:r>
      <w:r>
        <w:t xml:space="preserve"> </w:t>
      </w:r>
      <w:r>
        <w:rPr>
          <w:rFonts w:hint="eastAsia"/>
        </w:rPr>
        <w:t>качества</w:t>
      </w:r>
      <w:r>
        <w:t xml:space="preserve"> </w:t>
      </w:r>
      <w:r>
        <w:rPr>
          <w:rFonts w:hint="eastAsia"/>
        </w:rPr>
        <w:t>корнеплодов</w:t>
      </w:r>
    </w:p>
    <w:p w14:paraId="320ADCAA" w14:textId="77777777" w:rsidR="00053963" w:rsidRDefault="00053963" w:rsidP="00053963"/>
    <w:p w14:paraId="65C02957" w14:textId="77777777" w:rsidR="00053963" w:rsidRDefault="00053963" w:rsidP="00053963">
      <w:r>
        <w:t xml:space="preserve">3.5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хранения</w:t>
      </w:r>
      <w:r>
        <w:t xml:space="preserve"> </w:t>
      </w:r>
      <w:r>
        <w:rPr>
          <w:rFonts w:hint="eastAsia"/>
        </w:rPr>
        <w:t>на</w:t>
      </w:r>
      <w:r>
        <w:t xml:space="preserve"> </w:t>
      </w:r>
      <w:r>
        <w:rPr>
          <w:rFonts w:hint="eastAsia"/>
        </w:rPr>
        <w:t>общие</w:t>
      </w:r>
      <w:r>
        <w:t xml:space="preserve"> </w:t>
      </w:r>
      <w:r>
        <w:rPr>
          <w:rFonts w:hint="eastAsia"/>
        </w:rPr>
        <w:t>потери</w:t>
      </w:r>
      <w:r>
        <w:t xml:space="preserve"> </w:t>
      </w:r>
      <w:r>
        <w:rPr>
          <w:rFonts w:hint="eastAsia"/>
        </w:rPr>
        <w:t>корнеплодов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способа</w:t>
      </w:r>
      <w:r>
        <w:t xml:space="preserve"> </w:t>
      </w:r>
      <w:r>
        <w:rPr>
          <w:rFonts w:hint="eastAsia"/>
        </w:rPr>
        <w:t>предварительной</w:t>
      </w:r>
      <w:r>
        <w:t xml:space="preserve"> </w:t>
      </w:r>
      <w:r>
        <w:rPr>
          <w:rFonts w:hint="eastAsia"/>
        </w:rPr>
        <w:t>обработки</w:t>
      </w:r>
    </w:p>
    <w:p w14:paraId="17FEE8AB" w14:textId="77777777" w:rsidR="00053963" w:rsidRDefault="00053963" w:rsidP="00053963"/>
    <w:p w14:paraId="2930977A" w14:textId="77777777" w:rsidR="00053963" w:rsidRDefault="00053963" w:rsidP="00053963">
      <w:r>
        <w:t xml:space="preserve">3.6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естественной</w:t>
      </w:r>
      <w:r>
        <w:t xml:space="preserve"> </w:t>
      </w:r>
      <w:r>
        <w:rPr>
          <w:rFonts w:hint="eastAsia"/>
        </w:rPr>
        <w:t>потери</w:t>
      </w:r>
    </w:p>
    <w:p w14:paraId="482FF55E" w14:textId="77777777" w:rsidR="00053963" w:rsidRDefault="00053963" w:rsidP="00053963"/>
    <w:p w14:paraId="72E4ED03" w14:textId="77777777" w:rsidR="00053963" w:rsidRDefault="00053963" w:rsidP="00053963">
      <w:r>
        <w:rPr>
          <w:rFonts w:hint="eastAsia"/>
        </w:rPr>
        <w:t>массы</w:t>
      </w:r>
      <w:r>
        <w:t xml:space="preserve"> </w:t>
      </w:r>
      <w:r>
        <w:rPr>
          <w:rFonts w:hint="eastAsia"/>
        </w:rPr>
        <w:t>корнеплодов</w:t>
      </w:r>
      <w:r>
        <w:t xml:space="preserve"> </w:t>
      </w:r>
      <w:r>
        <w:rPr>
          <w:rFonts w:hint="eastAsia"/>
        </w:rPr>
        <w:t>при</w:t>
      </w:r>
      <w:r>
        <w:t xml:space="preserve"> </w:t>
      </w:r>
      <w:r>
        <w:rPr>
          <w:rFonts w:hint="eastAsia"/>
        </w:rPr>
        <w:t>хранении</w:t>
      </w:r>
    </w:p>
    <w:p w14:paraId="5365926F" w14:textId="77777777" w:rsidR="00053963" w:rsidRDefault="00053963" w:rsidP="00053963"/>
    <w:p w14:paraId="7AAFA063" w14:textId="77777777" w:rsidR="00053963" w:rsidRDefault="00053963" w:rsidP="00053963">
      <w:r>
        <w:t xml:space="preserve">4 </w:t>
      </w:r>
      <w:r>
        <w:rPr>
          <w:rFonts w:hint="eastAsia"/>
        </w:rPr>
        <w:t>СОВЕРШЕНСТВОВАНИЕ</w:t>
      </w:r>
      <w:r>
        <w:t xml:space="preserve"> </w:t>
      </w:r>
      <w:r>
        <w:rPr>
          <w:rFonts w:hint="eastAsia"/>
        </w:rPr>
        <w:t>ТЕХНОЛОГИЙ</w:t>
      </w:r>
      <w:r>
        <w:t xml:space="preserve"> </w:t>
      </w:r>
      <w:r>
        <w:rPr>
          <w:rFonts w:hint="eastAsia"/>
        </w:rPr>
        <w:t>ПОДГОТОВКИ</w:t>
      </w:r>
      <w:r>
        <w:t xml:space="preserve"> </w:t>
      </w:r>
      <w:r>
        <w:rPr>
          <w:rFonts w:hint="eastAsia"/>
        </w:rPr>
        <w:t>КОРНЕПЛОДОВ</w:t>
      </w:r>
      <w:r>
        <w:t xml:space="preserve"> </w:t>
      </w:r>
      <w:r>
        <w:rPr>
          <w:rFonts w:hint="eastAsia"/>
        </w:rPr>
        <w:t>К</w:t>
      </w:r>
      <w:r>
        <w:t xml:space="preserve"> </w:t>
      </w:r>
      <w:r>
        <w:rPr>
          <w:rFonts w:hint="eastAsia"/>
        </w:rPr>
        <w:t>КРАТКОСРОЧНОМУ</w:t>
      </w:r>
      <w:r>
        <w:t xml:space="preserve"> </w:t>
      </w:r>
      <w:r>
        <w:rPr>
          <w:rFonts w:hint="eastAsia"/>
        </w:rPr>
        <w:t>ХРАНЕНИЮ</w:t>
      </w:r>
      <w:r>
        <w:t xml:space="preserve"> </w:t>
      </w:r>
      <w:r>
        <w:rPr>
          <w:rFonts w:hint="eastAsia"/>
        </w:rPr>
        <w:t>И</w:t>
      </w:r>
      <w:r>
        <w:t xml:space="preserve"> </w:t>
      </w:r>
      <w:r>
        <w:rPr>
          <w:rFonts w:hint="eastAsia"/>
        </w:rPr>
        <w:t>ИХ</w:t>
      </w:r>
      <w:r>
        <w:t xml:space="preserve"> </w:t>
      </w:r>
      <w:r>
        <w:rPr>
          <w:rFonts w:hint="eastAsia"/>
        </w:rPr>
        <w:t>ХРАНЕНИЯ</w:t>
      </w:r>
    </w:p>
    <w:p w14:paraId="3EA8DDAA" w14:textId="77777777" w:rsidR="00053963" w:rsidRDefault="00053963" w:rsidP="00053963"/>
    <w:p w14:paraId="6F4CAB94" w14:textId="77777777" w:rsidR="00053963" w:rsidRDefault="00053963" w:rsidP="00053963">
      <w:r>
        <w:rPr>
          <w:rFonts w:hint="eastAsia"/>
        </w:rPr>
        <w:t>В</w:t>
      </w:r>
      <w:r>
        <w:t xml:space="preserve"> </w:t>
      </w:r>
      <w:r>
        <w:rPr>
          <w:rFonts w:hint="eastAsia"/>
        </w:rPr>
        <w:t>УСЛОВИЯХ</w:t>
      </w:r>
      <w:r>
        <w:t xml:space="preserve"> </w:t>
      </w:r>
      <w:r>
        <w:rPr>
          <w:rFonts w:hint="eastAsia"/>
        </w:rPr>
        <w:t>ИСКУССТВЕННОГО</w:t>
      </w:r>
      <w:r>
        <w:t xml:space="preserve"> </w:t>
      </w:r>
      <w:r>
        <w:rPr>
          <w:rFonts w:hint="eastAsia"/>
        </w:rPr>
        <w:t>ОХЛАЖДЕНИЯ</w:t>
      </w:r>
    </w:p>
    <w:p w14:paraId="6B5F5163" w14:textId="77777777" w:rsidR="00053963" w:rsidRDefault="00053963" w:rsidP="00053963"/>
    <w:p w14:paraId="42C23049" w14:textId="77777777" w:rsidR="00053963" w:rsidRDefault="00053963" w:rsidP="00053963">
      <w:r>
        <w:lastRenderedPageBreak/>
        <w:t xml:space="preserve">5 </w:t>
      </w:r>
      <w:r>
        <w:rPr>
          <w:rFonts w:hint="eastAsia"/>
        </w:rPr>
        <w:t>ПРОИЗВОДСТВЕННАЯ</w:t>
      </w:r>
      <w:r>
        <w:t xml:space="preserve"> </w:t>
      </w:r>
      <w:r>
        <w:rPr>
          <w:rFonts w:hint="eastAsia"/>
        </w:rPr>
        <w:t>АПРОБАЦИЯ</w:t>
      </w:r>
      <w:r>
        <w:t xml:space="preserve"> </w:t>
      </w:r>
      <w:r>
        <w:rPr>
          <w:rFonts w:hint="eastAsia"/>
        </w:rPr>
        <w:t>И</w:t>
      </w:r>
      <w:r>
        <w:t xml:space="preserve"> </w:t>
      </w:r>
      <w:r>
        <w:rPr>
          <w:rFonts w:hint="eastAsia"/>
        </w:rPr>
        <w:t>ОЦЕНКА</w:t>
      </w:r>
    </w:p>
    <w:p w14:paraId="2EC33AF6" w14:textId="77777777" w:rsidR="00053963" w:rsidRDefault="00053963" w:rsidP="00053963"/>
    <w:p w14:paraId="12B9AC10" w14:textId="77777777" w:rsidR="00053963" w:rsidRDefault="00053963" w:rsidP="00053963">
      <w:r>
        <w:rPr>
          <w:rFonts w:hint="eastAsia"/>
        </w:rPr>
        <w:t>ЭКОНОМИЧЕСКОЙ</w:t>
      </w:r>
      <w:r>
        <w:t xml:space="preserve"> </w:t>
      </w:r>
      <w:r>
        <w:rPr>
          <w:rFonts w:hint="eastAsia"/>
        </w:rPr>
        <w:t>ЭФФЕКТИВНОСТИ</w:t>
      </w:r>
    </w:p>
    <w:p w14:paraId="780A9A3B" w14:textId="77777777" w:rsidR="00053963" w:rsidRDefault="00053963" w:rsidP="00053963"/>
    <w:p w14:paraId="49CBC105" w14:textId="77777777" w:rsidR="00053963" w:rsidRDefault="00053963" w:rsidP="00053963">
      <w:r>
        <w:rPr>
          <w:rFonts w:hint="eastAsia"/>
        </w:rPr>
        <w:t>ЗАКЛЮЧЕНИЕ</w:t>
      </w:r>
    </w:p>
    <w:p w14:paraId="28B8B2C3" w14:textId="77777777" w:rsidR="00053963" w:rsidRDefault="00053963" w:rsidP="00053963"/>
    <w:p w14:paraId="50AEA36D" w14:textId="77777777" w:rsidR="00053963" w:rsidRDefault="00053963" w:rsidP="0005396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ИСПОЛЬЗОВАННЫХ</w:t>
      </w:r>
      <w:r>
        <w:t xml:space="preserve"> </w:t>
      </w:r>
      <w:r>
        <w:rPr>
          <w:rFonts w:hint="eastAsia"/>
        </w:rPr>
        <w:t>ОПРЕДЕЛЕНИЙ</w:t>
      </w:r>
    </w:p>
    <w:p w14:paraId="56C07C77" w14:textId="77777777" w:rsidR="00053963" w:rsidRDefault="00053963" w:rsidP="00053963"/>
    <w:p w14:paraId="3173C257" w14:textId="77777777" w:rsidR="00053963" w:rsidRDefault="00053963" w:rsidP="00053963">
      <w:r>
        <w:rPr>
          <w:rFonts w:hint="eastAsia"/>
        </w:rPr>
        <w:t>СПИСОК</w:t>
      </w:r>
      <w:r>
        <w:t xml:space="preserve"> </w:t>
      </w:r>
      <w:r>
        <w:rPr>
          <w:rFonts w:hint="eastAsia"/>
        </w:rPr>
        <w:t>ИСПОЛЬЗОВАННОЙ</w:t>
      </w:r>
      <w:r>
        <w:t xml:space="preserve"> </w:t>
      </w:r>
      <w:r>
        <w:rPr>
          <w:rFonts w:hint="eastAsia"/>
        </w:rPr>
        <w:t>ЛИТЕРАТУРЫ</w:t>
      </w:r>
    </w:p>
    <w:p w14:paraId="40F346AB" w14:textId="77777777" w:rsidR="00053963" w:rsidRDefault="00053963" w:rsidP="00053963"/>
    <w:p w14:paraId="29BCEBB8" w14:textId="4FEAD766" w:rsidR="00053963" w:rsidRPr="00053963" w:rsidRDefault="00053963" w:rsidP="00053963">
      <w:r>
        <w:rPr>
          <w:rFonts w:hint="eastAsia"/>
        </w:rPr>
        <w:t>ПРИЛОЖЕНИЯ</w:t>
      </w:r>
    </w:p>
    <w:sectPr w:rsidR="00053963" w:rsidRPr="00053963" w:rsidSect="005F2F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20DC" w14:textId="77777777" w:rsidR="005F2F6C" w:rsidRDefault="005F2F6C">
      <w:pPr>
        <w:spacing w:after="0" w:line="240" w:lineRule="auto"/>
      </w:pPr>
      <w:r>
        <w:separator/>
      </w:r>
    </w:p>
  </w:endnote>
  <w:endnote w:type="continuationSeparator" w:id="0">
    <w:p w14:paraId="776C6123" w14:textId="77777777" w:rsidR="005F2F6C" w:rsidRDefault="005F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83CA" w14:textId="77777777" w:rsidR="005F2F6C" w:rsidRDefault="005F2F6C"/>
    <w:p w14:paraId="28F79A0D" w14:textId="77777777" w:rsidR="005F2F6C" w:rsidRDefault="005F2F6C"/>
    <w:p w14:paraId="3DDDAB01" w14:textId="77777777" w:rsidR="005F2F6C" w:rsidRDefault="005F2F6C"/>
    <w:p w14:paraId="7BF62DBC" w14:textId="77777777" w:rsidR="005F2F6C" w:rsidRDefault="005F2F6C"/>
    <w:p w14:paraId="2E45867A" w14:textId="77777777" w:rsidR="005F2F6C" w:rsidRDefault="005F2F6C"/>
    <w:p w14:paraId="3C44AF7E" w14:textId="77777777" w:rsidR="005F2F6C" w:rsidRDefault="005F2F6C"/>
    <w:p w14:paraId="320D3EF4" w14:textId="77777777" w:rsidR="005F2F6C" w:rsidRDefault="005F2F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7B116B" wp14:editId="0A57FF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C10B" w14:textId="77777777" w:rsidR="005F2F6C" w:rsidRDefault="005F2F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B11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FFC10B" w14:textId="77777777" w:rsidR="005F2F6C" w:rsidRDefault="005F2F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34E9BD" w14:textId="77777777" w:rsidR="005F2F6C" w:rsidRDefault="005F2F6C"/>
    <w:p w14:paraId="25F7BBFF" w14:textId="77777777" w:rsidR="005F2F6C" w:rsidRDefault="005F2F6C"/>
    <w:p w14:paraId="2BF3F24A" w14:textId="77777777" w:rsidR="005F2F6C" w:rsidRDefault="005F2F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03E5F2" wp14:editId="499963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682C" w14:textId="77777777" w:rsidR="005F2F6C" w:rsidRDefault="005F2F6C"/>
                          <w:p w14:paraId="22A94D88" w14:textId="77777777" w:rsidR="005F2F6C" w:rsidRDefault="005F2F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03E5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00682C" w14:textId="77777777" w:rsidR="005F2F6C" w:rsidRDefault="005F2F6C"/>
                    <w:p w14:paraId="22A94D88" w14:textId="77777777" w:rsidR="005F2F6C" w:rsidRDefault="005F2F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A2D3C1" w14:textId="77777777" w:rsidR="005F2F6C" w:rsidRDefault="005F2F6C"/>
    <w:p w14:paraId="29A268E8" w14:textId="77777777" w:rsidR="005F2F6C" w:rsidRDefault="005F2F6C">
      <w:pPr>
        <w:rPr>
          <w:sz w:val="2"/>
          <w:szCs w:val="2"/>
        </w:rPr>
      </w:pPr>
    </w:p>
    <w:p w14:paraId="569F654C" w14:textId="77777777" w:rsidR="005F2F6C" w:rsidRDefault="005F2F6C"/>
    <w:p w14:paraId="3BFDE65B" w14:textId="77777777" w:rsidR="005F2F6C" w:rsidRDefault="005F2F6C">
      <w:pPr>
        <w:spacing w:after="0" w:line="240" w:lineRule="auto"/>
      </w:pPr>
    </w:p>
  </w:footnote>
  <w:footnote w:type="continuationSeparator" w:id="0">
    <w:p w14:paraId="725D90AA" w14:textId="77777777" w:rsidR="005F2F6C" w:rsidRDefault="005F2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6C"/>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26663</TotalTime>
  <Pages>4</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3484</cp:revision>
  <cp:lastPrinted>2009-02-06T05:36:00Z</cp:lastPrinted>
  <dcterms:created xsi:type="dcterms:W3CDTF">2024-01-07T13:43:00Z</dcterms:created>
  <dcterms:modified xsi:type="dcterms:W3CDTF">2024-02-19T17:03:00Z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