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C36D1" w:rsidRDefault="007C36D1" w:rsidP="007C36D1">
      <w:r w:rsidRPr="002D37FA">
        <w:rPr>
          <w:rFonts w:ascii="Times New Roman" w:eastAsia="Times New Roman" w:hAnsi="Times New Roman" w:cs="Times New Roman"/>
          <w:b/>
          <w:sz w:val="24"/>
          <w:szCs w:val="24"/>
          <w:lang w:eastAsia="ru-RU"/>
        </w:rPr>
        <w:t>Гребенок Тетяна Петрівна</w:t>
      </w:r>
      <w:r w:rsidRPr="008854AF">
        <w:rPr>
          <w:rFonts w:ascii="Times New Roman" w:eastAsia="Times New Roman" w:hAnsi="Times New Roman" w:cs="Times New Roman"/>
          <w:sz w:val="24"/>
          <w:szCs w:val="24"/>
          <w:lang w:eastAsia="ru-RU"/>
        </w:rPr>
        <w:t>,</w:t>
      </w:r>
      <w:r w:rsidRPr="002D37FA">
        <w:rPr>
          <w:rFonts w:ascii="Times New Roman" w:eastAsia="Times New Roman" w:hAnsi="Times New Roman" w:cs="Times New Roman"/>
          <w:sz w:val="24"/>
          <w:szCs w:val="24"/>
          <w:lang w:eastAsia="ru-RU"/>
        </w:rPr>
        <w:t xml:space="preserve"> молодший науковий співробітник, Інститут проблем матеріалознавства імені І. М. Францевича</w:t>
      </w:r>
      <w:r>
        <w:rPr>
          <w:rFonts w:ascii="Times New Roman" w:eastAsia="Times New Roman" w:hAnsi="Times New Roman" w:cs="Times New Roman"/>
          <w:sz w:val="24"/>
          <w:szCs w:val="24"/>
          <w:lang w:eastAsia="ru-RU"/>
        </w:rPr>
        <w:t xml:space="preserve"> НАН України</w:t>
      </w:r>
      <w:r w:rsidRPr="002D37FA">
        <w:rPr>
          <w:rFonts w:ascii="Times New Roman" w:eastAsia="Times New Roman" w:hAnsi="Times New Roman" w:cs="Times New Roman"/>
          <w:sz w:val="24"/>
          <w:szCs w:val="24"/>
          <w:lang w:eastAsia="ru-RU"/>
        </w:rPr>
        <w:t>. Назва дисертації: «Формування структури</w:t>
      </w:r>
      <w:r>
        <w:rPr>
          <w:rFonts w:ascii="Times New Roman" w:eastAsia="Times New Roman" w:hAnsi="Times New Roman" w:cs="Times New Roman"/>
          <w:sz w:val="24"/>
          <w:szCs w:val="24"/>
          <w:lang w:eastAsia="ru-RU"/>
        </w:rPr>
        <w:t xml:space="preserve"> та властивостей твердих сплавів</w:t>
      </w:r>
      <w:r w:rsidRPr="002D37FA">
        <w:rPr>
          <w:rFonts w:ascii="Times New Roman" w:eastAsia="Times New Roman" w:hAnsi="Times New Roman" w:cs="Times New Roman"/>
          <w:sz w:val="24"/>
          <w:szCs w:val="24"/>
          <w:lang w:eastAsia="ru-RU"/>
        </w:rPr>
        <w:t xml:space="preserve"> на основі карбіду титану з добавками інших карбідів». Шифр та назва спеціальності – 05.16.06 </w:t>
      </w:r>
      <w:r>
        <w:rPr>
          <w:rFonts w:ascii="Times New Roman" w:eastAsia="Times New Roman" w:hAnsi="Times New Roman" w:cs="Times New Roman"/>
          <w:sz w:val="24"/>
          <w:szCs w:val="24"/>
          <w:lang w:eastAsia="ru-RU"/>
        </w:rPr>
        <w:t>– п</w:t>
      </w:r>
      <w:r w:rsidRPr="002D37FA">
        <w:rPr>
          <w:rFonts w:ascii="Times New Roman" w:eastAsia="Times New Roman" w:hAnsi="Times New Roman" w:cs="Times New Roman"/>
          <w:sz w:val="24"/>
          <w:szCs w:val="24"/>
          <w:lang w:eastAsia="ru-RU"/>
        </w:rPr>
        <w:t xml:space="preserve">орошкова металургія та композиційні матеріали. </w:t>
      </w:r>
      <w:r>
        <w:rPr>
          <w:rFonts w:ascii="Times New Roman" w:eastAsia="Times New Roman" w:hAnsi="Times New Roman" w:cs="Times New Roman"/>
          <w:sz w:val="24"/>
          <w:szCs w:val="24"/>
          <w:lang w:eastAsia="ru-RU"/>
        </w:rPr>
        <w:t xml:space="preserve">Спецрада Д </w:t>
      </w:r>
      <w:r w:rsidRPr="002D37FA">
        <w:rPr>
          <w:rFonts w:ascii="Times New Roman" w:eastAsia="Times New Roman" w:hAnsi="Times New Roman" w:cs="Times New Roman"/>
          <w:sz w:val="24"/>
          <w:szCs w:val="24"/>
          <w:lang w:eastAsia="ru-RU"/>
        </w:rPr>
        <w:t>26.207.03 Інституту проблем матеріалознавства ім. І. М. Францевича</w:t>
      </w:r>
    </w:p>
    <w:sectPr w:rsidR="00CD7D1F" w:rsidRPr="007C36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A26621">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A26621">
    <w:pPr>
      <w:rPr>
        <w:sz w:val="2"/>
        <w:szCs w:val="2"/>
      </w:rPr>
    </w:pPr>
    <w:r w:rsidRPr="00A2662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A26621">
                <w:pPr>
                  <w:spacing w:line="240" w:lineRule="auto"/>
                </w:pPr>
                <w:fldSimple w:instr=" PAGE \* MERGEFORMAT ">
                  <w:r w:rsidR="007C36D1" w:rsidRPr="007C36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A26621">
      <w:pPr>
        <w:rPr>
          <w:sz w:val="2"/>
          <w:szCs w:val="2"/>
        </w:rPr>
      </w:pPr>
      <w:r w:rsidRPr="00A2662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A26621">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A26621">
      <w:pPr>
        <w:rPr>
          <w:sz w:val="2"/>
          <w:szCs w:val="2"/>
        </w:rPr>
      </w:pPr>
      <w:r w:rsidRPr="00A2662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A26621">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235FA-445F-46F5-9581-D47F6A31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2021-08-25T11:03:00Z</dcterms:created>
  <dcterms:modified xsi:type="dcterms:W3CDTF">2021-08-25T11:04:00Z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