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AC066" w14:textId="58972B2A" w:rsidR="00643986" w:rsidRDefault="00B1264D" w:rsidP="00B1264D">
      <w:r w:rsidRPr="00B1264D">
        <w:rPr>
          <w:rFonts w:hint="eastAsia"/>
        </w:rPr>
        <w:t>Сухова</w:t>
      </w:r>
      <w:r w:rsidRPr="00B1264D">
        <w:t xml:space="preserve"> </w:t>
      </w:r>
      <w:r w:rsidRPr="00B1264D">
        <w:rPr>
          <w:rFonts w:hint="eastAsia"/>
        </w:rPr>
        <w:t>Ирина</w:t>
      </w:r>
      <w:r w:rsidRPr="00B1264D">
        <w:t xml:space="preserve"> </w:t>
      </w:r>
      <w:r w:rsidRPr="00B1264D">
        <w:rPr>
          <w:rFonts w:hint="eastAsia"/>
        </w:rPr>
        <w:t>Игорьевна</w:t>
      </w:r>
      <w:r>
        <w:t xml:space="preserve"> </w:t>
      </w:r>
      <w:r w:rsidRPr="00B1264D">
        <w:rPr>
          <w:rFonts w:hint="eastAsia"/>
        </w:rPr>
        <w:t>Нравственные</w:t>
      </w:r>
      <w:r w:rsidRPr="00B1264D">
        <w:t xml:space="preserve"> </w:t>
      </w:r>
      <w:r w:rsidRPr="00B1264D">
        <w:rPr>
          <w:rFonts w:hint="eastAsia"/>
        </w:rPr>
        <w:t>начала</w:t>
      </w:r>
      <w:r w:rsidRPr="00B1264D">
        <w:t xml:space="preserve"> </w:t>
      </w:r>
      <w:r w:rsidRPr="00B1264D">
        <w:rPr>
          <w:rFonts w:hint="eastAsia"/>
        </w:rPr>
        <w:t>решения</w:t>
      </w:r>
      <w:r w:rsidRPr="00B1264D">
        <w:t xml:space="preserve"> </w:t>
      </w:r>
      <w:r w:rsidRPr="00B1264D">
        <w:rPr>
          <w:rFonts w:hint="eastAsia"/>
        </w:rPr>
        <w:t>о</w:t>
      </w:r>
      <w:r w:rsidRPr="00B1264D">
        <w:t xml:space="preserve"> </w:t>
      </w:r>
      <w:r w:rsidRPr="00B1264D">
        <w:rPr>
          <w:rFonts w:hint="eastAsia"/>
        </w:rPr>
        <w:t>необходимости</w:t>
      </w:r>
      <w:r w:rsidRPr="00B1264D">
        <w:t xml:space="preserve"> </w:t>
      </w:r>
      <w:r w:rsidRPr="00B1264D">
        <w:rPr>
          <w:rFonts w:hint="eastAsia"/>
        </w:rPr>
        <w:t>избрания</w:t>
      </w:r>
      <w:r w:rsidRPr="00B1264D">
        <w:t xml:space="preserve"> </w:t>
      </w:r>
      <w:r w:rsidRPr="00B1264D">
        <w:rPr>
          <w:rFonts w:hint="eastAsia"/>
        </w:rPr>
        <w:t>меры</w:t>
      </w:r>
      <w:r w:rsidRPr="00B1264D">
        <w:t xml:space="preserve"> </w:t>
      </w:r>
      <w:r w:rsidRPr="00B1264D">
        <w:rPr>
          <w:rFonts w:hint="eastAsia"/>
        </w:rPr>
        <w:t>пресечения</w:t>
      </w:r>
      <w:r w:rsidRPr="00B1264D">
        <w:t xml:space="preserve">, </w:t>
      </w:r>
      <w:r w:rsidRPr="00B1264D">
        <w:rPr>
          <w:rFonts w:hint="eastAsia"/>
        </w:rPr>
        <w:t>допускаемой</w:t>
      </w:r>
      <w:r w:rsidRPr="00B1264D">
        <w:t xml:space="preserve"> </w:t>
      </w:r>
      <w:r w:rsidRPr="00B1264D">
        <w:rPr>
          <w:rFonts w:hint="eastAsia"/>
        </w:rPr>
        <w:t>только</w:t>
      </w:r>
      <w:r w:rsidRPr="00B1264D">
        <w:t xml:space="preserve"> </w:t>
      </w:r>
      <w:r w:rsidRPr="00B1264D">
        <w:rPr>
          <w:rFonts w:hint="eastAsia"/>
        </w:rPr>
        <w:t>по</w:t>
      </w:r>
      <w:r w:rsidRPr="00B1264D">
        <w:t xml:space="preserve"> </w:t>
      </w:r>
      <w:r w:rsidRPr="00B1264D">
        <w:rPr>
          <w:rFonts w:hint="eastAsia"/>
        </w:rPr>
        <w:t>судебному</w:t>
      </w:r>
      <w:r w:rsidRPr="00B1264D">
        <w:t xml:space="preserve"> </w:t>
      </w:r>
      <w:r w:rsidRPr="00B1264D">
        <w:rPr>
          <w:rFonts w:hint="eastAsia"/>
        </w:rPr>
        <w:t>решению</w:t>
      </w:r>
    </w:p>
    <w:p w14:paraId="5FC5C52F" w14:textId="77777777" w:rsidR="00B1264D" w:rsidRDefault="00B1264D" w:rsidP="00B1264D">
      <w:r>
        <w:rPr>
          <w:rFonts w:hint="eastAsia"/>
        </w:rPr>
        <w:t>ОГЛАВЛЕНИЕ</w:t>
      </w:r>
      <w:r>
        <w:t xml:space="preserve"> </w:t>
      </w:r>
      <w:r>
        <w:rPr>
          <w:rFonts w:hint="eastAsia"/>
        </w:rPr>
        <w:t>ДИССЕРТАЦИИ</w:t>
      </w:r>
    </w:p>
    <w:p w14:paraId="412A7E15" w14:textId="77777777" w:rsidR="00B1264D" w:rsidRDefault="00B1264D" w:rsidP="00B1264D">
      <w:r>
        <w:rPr>
          <w:rFonts w:hint="eastAsia"/>
        </w:rPr>
        <w:t>кандидат</w:t>
      </w:r>
      <w:r>
        <w:t xml:space="preserve"> </w:t>
      </w:r>
      <w:r>
        <w:rPr>
          <w:rFonts w:hint="eastAsia"/>
        </w:rPr>
        <w:t>наук</w:t>
      </w:r>
      <w:r>
        <w:t xml:space="preserve"> </w:t>
      </w:r>
      <w:r>
        <w:rPr>
          <w:rFonts w:hint="eastAsia"/>
        </w:rPr>
        <w:t>Сухова</w:t>
      </w:r>
      <w:r>
        <w:t xml:space="preserve"> </w:t>
      </w:r>
      <w:r>
        <w:rPr>
          <w:rFonts w:hint="eastAsia"/>
        </w:rPr>
        <w:t>Ирина</w:t>
      </w:r>
      <w:r>
        <w:t xml:space="preserve"> </w:t>
      </w:r>
      <w:r>
        <w:rPr>
          <w:rFonts w:hint="eastAsia"/>
        </w:rPr>
        <w:t>Игорьевна</w:t>
      </w:r>
    </w:p>
    <w:p w14:paraId="1633B596" w14:textId="77777777" w:rsidR="00B1264D" w:rsidRDefault="00B1264D" w:rsidP="00B1264D">
      <w:r>
        <w:rPr>
          <w:rFonts w:hint="eastAsia"/>
        </w:rPr>
        <w:t>Введение</w:t>
      </w:r>
    </w:p>
    <w:p w14:paraId="58C9F9AE" w14:textId="77777777" w:rsidR="00B1264D" w:rsidRDefault="00B1264D" w:rsidP="00B1264D"/>
    <w:p w14:paraId="577C7F45" w14:textId="77777777" w:rsidR="00B1264D" w:rsidRDefault="00B1264D" w:rsidP="00B1264D">
      <w:r>
        <w:rPr>
          <w:rFonts w:hint="eastAsia"/>
        </w:rPr>
        <w:t>Глава</w:t>
      </w:r>
      <w:r>
        <w:t xml:space="preserve"> I. </w:t>
      </w:r>
      <w:r>
        <w:rPr>
          <w:rFonts w:hint="eastAsia"/>
        </w:rPr>
        <w:t>Нравственные</w:t>
      </w:r>
      <w:r>
        <w:t xml:space="preserve"> </w:t>
      </w:r>
      <w:r>
        <w:rPr>
          <w:rFonts w:hint="eastAsia"/>
        </w:rPr>
        <w:t>начала</w:t>
      </w:r>
      <w:r>
        <w:t xml:space="preserve"> </w:t>
      </w:r>
      <w:r>
        <w:rPr>
          <w:rFonts w:hint="eastAsia"/>
        </w:rPr>
        <w:t>и</w:t>
      </w:r>
      <w:r>
        <w:t xml:space="preserve"> </w:t>
      </w:r>
      <w:r>
        <w:rPr>
          <w:rFonts w:hint="eastAsia"/>
        </w:rPr>
        <w:t>их</w:t>
      </w:r>
      <w:r>
        <w:t xml:space="preserve"> </w:t>
      </w:r>
      <w:r>
        <w:rPr>
          <w:rFonts w:hint="eastAsia"/>
        </w:rPr>
        <w:t>значение</w:t>
      </w:r>
      <w:r>
        <w:t xml:space="preserve"> </w:t>
      </w:r>
      <w:r>
        <w:rPr>
          <w:rFonts w:hint="eastAsia"/>
        </w:rPr>
        <w:t>при</w:t>
      </w:r>
      <w:r>
        <w:t xml:space="preserve"> </w:t>
      </w:r>
      <w:r>
        <w:rPr>
          <w:rFonts w:hint="eastAsia"/>
        </w:rPr>
        <w:t>решении</w:t>
      </w:r>
      <w:r>
        <w:t xml:space="preserve"> </w:t>
      </w:r>
      <w:r>
        <w:rPr>
          <w:rFonts w:hint="eastAsia"/>
        </w:rPr>
        <w:t>вопроса</w:t>
      </w:r>
      <w:r>
        <w:t xml:space="preserve"> </w:t>
      </w:r>
      <w:r>
        <w:rPr>
          <w:rFonts w:hint="eastAsia"/>
        </w:rPr>
        <w:t>об</w:t>
      </w:r>
      <w:r>
        <w:t xml:space="preserve"> </w:t>
      </w:r>
      <w:r>
        <w:rPr>
          <w:rFonts w:hint="eastAsia"/>
        </w:rPr>
        <w:t>избрании</w:t>
      </w:r>
      <w:r>
        <w:t xml:space="preserve"> </w:t>
      </w:r>
      <w:r>
        <w:rPr>
          <w:rFonts w:hint="eastAsia"/>
        </w:rPr>
        <w:t>мер</w:t>
      </w:r>
      <w:r>
        <w:t xml:space="preserve"> </w:t>
      </w:r>
      <w:r>
        <w:rPr>
          <w:rFonts w:hint="eastAsia"/>
        </w:rPr>
        <w:t>пресечения</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5E2B6BF5" w14:textId="77777777" w:rsidR="00B1264D" w:rsidRDefault="00B1264D" w:rsidP="00B1264D"/>
    <w:p w14:paraId="42D97371" w14:textId="77777777" w:rsidR="00B1264D" w:rsidRDefault="00B1264D" w:rsidP="00B1264D">
      <w:r>
        <w:rPr>
          <w:rFonts w:hint="eastAsia"/>
        </w:rPr>
        <w:t>§</w:t>
      </w:r>
      <w:r>
        <w:t xml:space="preserve"> 1. </w:t>
      </w:r>
      <w:r>
        <w:rPr>
          <w:rFonts w:hint="eastAsia"/>
        </w:rPr>
        <w:t>Нравственные</w:t>
      </w:r>
      <w:r>
        <w:t xml:space="preserve"> </w:t>
      </w:r>
      <w:r>
        <w:rPr>
          <w:rFonts w:hint="eastAsia"/>
        </w:rPr>
        <w:t>начала</w:t>
      </w:r>
      <w:r>
        <w:t xml:space="preserve"> </w:t>
      </w:r>
      <w:r>
        <w:rPr>
          <w:rFonts w:hint="eastAsia"/>
        </w:rPr>
        <w:t>в</w:t>
      </w:r>
      <w:r>
        <w:t xml:space="preserve"> </w:t>
      </w:r>
      <w:r>
        <w:rPr>
          <w:rFonts w:hint="eastAsia"/>
        </w:rPr>
        <w:t>российком</w:t>
      </w:r>
      <w:r>
        <w:t xml:space="preserve"> </w:t>
      </w:r>
      <w:r>
        <w:rPr>
          <w:rFonts w:hint="eastAsia"/>
        </w:rPr>
        <w:t>уголовном</w:t>
      </w:r>
      <w:r>
        <w:t xml:space="preserve"> </w:t>
      </w:r>
      <w:r>
        <w:rPr>
          <w:rFonts w:hint="eastAsia"/>
        </w:rPr>
        <w:t>процессе</w:t>
      </w:r>
      <w:r>
        <w:t xml:space="preserve">: </w:t>
      </w:r>
      <w:r>
        <w:rPr>
          <w:rFonts w:hint="eastAsia"/>
        </w:rPr>
        <w:t>понятие</w:t>
      </w:r>
      <w:r>
        <w:t xml:space="preserve">, </w:t>
      </w:r>
      <w:r>
        <w:rPr>
          <w:rFonts w:hint="eastAsia"/>
        </w:rPr>
        <w:t>система</w:t>
      </w:r>
      <w:r>
        <w:t xml:space="preserve"> </w:t>
      </w:r>
      <w:r>
        <w:rPr>
          <w:rFonts w:hint="eastAsia"/>
        </w:rPr>
        <w:t>и</w:t>
      </w:r>
      <w:r>
        <w:t xml:space="preserve"> </w:t>
      </w:r>
      <w:r>
        <w:rPr>
          <w:rFonts w:hint="eastAsia"/>
        </w:rPr>
        <w:t>их</w:t>
      </w:r>
      <w:r>
        <w:t xml:space="preserve"> </w:t>
      </w:r>
      <w:r>
        <w:rPr>
          <w:rFonts w:hint="eastAsia"/>
        </w:rPr>
        <w:t>значение</w:t>
      </w:r>
      <w:r>
        <w:t xml:space="preserve"> </w:t>
      </w:r>
      <w:r>
        <w:rPr>
          <w:rFonts w:hint="eastAsia"/>
        </w:rPr>
        <w:t>при</w:t>
      </w:r>
      <w:r>
        <w:t xml:space="preserve"> </w:t>
      </w:r>
      <w:r>
        <w:rPr>
          <w:rFonts w:hint="eastAsia"/>
        </w:rPr>
        <w:t>избрании</w:t>
      </w:r>
      <w:r>
        <w:t xml:space="preserve"> </w:t>
      </w:r>
      <w:r>
        <w:rPr>
          <w:rFonts w:hint="eastAsia"/>
        </w:rPr>
        <w:t>мер</w:t>
      </w:r>
      <w:r>
        <w:t xml:space="preserve"> </w:t>
      </w:r>
      <w:r>
        <w:rPr>
          <w:rFonts w:hint="eastAsia"/>
        </w:rPr>
        <w:t>пресечения</w:t>
      </w:r>
      <w:r>
        <w:t xml:space="preserve">, </w:t>
      </w:r>
      <w:r>
        <w:rPr>
          <w:rFonts w:hint="eastAsia"/>
        </w:rPr>
        <w:t>их</w:t>
      </w:r>
      <w:r>
        <w:t xml:space="preserve"> </w:t>
      </w:r>
      <w:r>
        <w:rPr>
          <w:rFonts w:hint="eastAsia"/>
        </w:rPr>
        <w:t>соотношение</w:t>
      </w:r>
      <w:r>
        <w:t xml:space="preserve"> </w:t>
      </w:r>
      <w:r>
        <w:rPr>
          <w:rFonts w:hint="eastAsia"/>
        </w:rPr>
        <w:t>с</w:t>
      </w:r>
      <w:r>
        <w:t xml:space="preserve"> </w:t>
      </w:r>
      <w:r>
        <w:rPr>
          <w:rFonts w:hint="eastAsia"/>
        </w:rPr>
        <w:t>принципами</w:t>
      </w:r>
      <w:r>
        <w:t xml:space="preserve"> </w:t>
      </w:r>
      <w:r>
        <w:rPr>
          <w:rFonts w:hint="eastAsia"/>
        </w:rPr>
        <w:t>уголовного</w:t>
      </w:r>
      <w:r>
        <w:t xml:space="preserve"> </w:t>
      </w:r>
      <w:r>
        <w:rPr>
          <w:rFonts w:hint="eastAsia"/>
        </w:rPr>
        <w:t>процесса</w:t>
      </w:r>
    </w:p>
    <w:p w14:paraId="2B2E7CEF" w14:textId="77777777" w:rsidR="00B1264D" w:rsidRDefault="00B1264D" w:rsidP="00B1264D"/>
    <w:p w14:paraId="317BB038" w14:textId="77777777" w:rsidR="00B1264D" w:rsidRDefault="00B1264D" w:rsidP="00B1264D">
      <w:r>
        <w:rPr>
          <w:rFonts w:hint="eastAsia"/>
        </w:rPr>
        <w:t>§</w:t>
      </w:r>
      <w:r>
        <w:t xml:space="preserve"> 2. </w:t>
      </w:r>
      <w:r>
        <w:rPr>
          <w:rFonts w:hint="eastAsia"/>
        </w:rPr>
        <w:t>Соотношение</w:t>
      </w:r>
      <w:r>
        <w:t xml:space="preserve"> </w:t>
      </w:r>
      <w:r>
        <w:rPr>
          <w:rFonts w:hint="eastAsia"/>
        </w:rPr>
        <w:t>нравственных</w:t>
      </w:r>
      <w:r>
        <w:t xml:space="preserve"> </w:t>
      </w:r>
      <w:r>
        <w:rPr>
          <w:rFonts w:hint="eastAsia"/>
        </w:rPr>
        <w:t>и</w:t>
      </w:r>
      <w:r>
        <w:t xml:space="preserve"> </w:t>
      </w:r>
      <w:r>
        <w:rPr>
          <w:rFonts w:hint="eastAsia"/>
        </w:rPr>
        <w:t>уголовно</w:t>
      </w:r>
      <w:r>
        <w:t>-</w:t>
      </w:r>
      <w:r>
        <w:rPr>
          <w:rFonts w:hint="eastAsia"/>
        </w:rPr>
        <w:t>процессуальных</w:t>
      </w:r>
      <w:r>
        <w:t xml:space="preserve"> </w:t>
      </w:r>
      <w:r>
        <w:rPr>
          <w:rFonts w:hint="eastAsia"/>
        </w:rPr>
        <w:t>отношений</w:t>
      </w:r>
    </w:p>
    <w:p w14:paraId="7124348D" w14:textId="77777777" w:rsidR="00B1264D" w:rsidRDefault="00B1264D" w:rsidP="00B1264D"/>
    <w:p w14:paraId="1500E7C2" w14:textId="77777777" w:rsidR="00B1264D" w:rsidRDefault="00B1264D" w:rsidP="00B1264D">
      <w:r>
        <w:rPr>
          <w:rFonts w:hint="eastAsia"/>
        </w:rPr>
        <w:t>§</w:t>
      </w:r>
      <w:r>
        <w:t xml:space="preserve"> 3. </w:t>
      </w:r>
      <w:r>
        <w:rPr>
          <w:rFonts w:hint="eastAsia"/>
        </w:rPr>
        <w:t>Нравственные</w:t>
      </w:r>
      <w:r>
        <w:t xml:space="preserve"> </w:t>
      </w:r>
      <w:r>
        <w:rPr>
          <w:rFonts w:hint="eastAsia"/>
        </w:rPr>
        <w:t>качества</w:t>
      </w:r>
      <w:r>
        <w:t xml:space="preserve"> </w:t>
      </w:r>
      <w:r>
        <w:rPr>
          <w:rFonts w:hint="eastAsia"/>
        </w:rPr>
        <w:t>должностных</w:t>
      </w:r>
      <w:r>
        <w:t xml:space="preserve"> </w:t>
      </w:r>
      <w:r>
        <w:rPr>
          <w:rFonts w:hint="eastAsia"/>
        </w:rPr>
        <w:t>лиц</w:t>
      </w:r>
      <w:r>
        <w:t xml:space="preserve">, </w:t>
      </w:r>
      <w:r>
        <w:rPr>
          <w:rFonts w:hint="eastAsia"/>
        </w:rPr>
        <w:t>осуществляющих</w:t>
      </w:r>
      <w:r>
        <w:t xml:space="preserve"> </w:t>
      </w:r>
      <w:r>
        <w:rPr>
          <w:rFonts w:hint="eastAsia"/>
        </w:rPr>
        <w:t>уголовное</w:t>
      </w:r>
      <w:r>
        <w:t xml:space="preserve"> </w:t>
      </w:r>
      <w:r>
        <w:rPr>
          <w:rFonts w:hint="eastAsia"/>
        </w:rPr>
        <w:t>судопроизводство</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избрание</w:t>
      </w:r>
      <w:r>
        <w:t xml:space="preserve"> </w:t>
      </w:r>
      <w:r>
        <w:rPr>
          <w:rFonts w:hint="eastAsia"/>
        </w:rPr>
        <w:t>меры</w:t>
      </w:r>
      <w:r>
        <w:t xml:space="preserve"> </w:t>
      </w:r>
      <w:r>
        <w:rPr>
          <w:rFonts w:hint="eastAsia"/>
        </w:rPr>
        <w:t>пресечения</w:t>
      </w:r>
    </w:p>
    <w:p w14:paraId="5EC7AB8E" w14:textId="77777777" w:rsidR="00B1264D" w:rsidRDefault="00B1264D" w:rsidP="00B1264D"/>
    <w:p w14:paraId="2D0D5BA0" w14:textId="77777777" w:rsidR="00B1264D" w:rsidRDefault="00B1264D" w:rsidP="00B1264D">
      <w:r>
        <w:rPr>
          <w:rFonts w:hint="eastAsia"/>
        </w:rPr>
        <w:t>Глава</w:t>
      </w:r>
      <w:r>
        <w:t xml:space="preserve"> II. </w:t>
      </w:r>
      <w:r>
        <w:rPr>
          <w:rFonts w:hint="eastAsia"/>
        </w:rPr>
        <w:t>Нравственное</w:t>
      </w:r>
      <w:r>
        <w:t xml:space="preserve"> </w:t>
      </w:r>
      <w:r>
        <w:rPr>
          <w:rFonts w:hint="eastAsia"/>
        </w:rPr>
        <w:t>содержание</w:t>
      </w:r>
      <w:r>
        <w:t xml:space="preserve"> </w:t>
      </w:r>
      <w:r>
        <w:rPr>
          <w:rFonts w:hint="eastAsia"/>
        </w:rPr>
        <w:t>уголовно</w:t>
      </w:r>
      <w:r>
        <w:t>-</w:t>
      </w:r>
      <w:r>
        <w:rPr>
          <w:rFonts w:hint="eastAsia"/>
        </w:rPr>
        <w:t>процессуальных</w:t>
      </w:r>
      <w:r>
        <w:t xml:space="preserve"> </w:t>
      </w:r>
      <w:r>
        <w:rPr>
          <w:rFonts w:hint="eastAsia"/>
        </w:rPr>
        <w:t>норм</w:t>
      </w:r>
      <w:r>
        <w:t xml:space="preserve">, </w:t>
      </w:r>
      <w:r>
        <w:rPr>
          <w:rFonts w:hint="eastAsia"/>
        </w:rPr>
        <w:t>регламентирующих</w:t>
      </w:r>
      <w:r>
        <w:t xml:space="preserve"> </w:t>
      </w:r>
      <w:r>
        <w:rPr>
          <w:rFonts w:hint="eastAsia"/>
        </w:rPr>
        <w:t>избрание</w:t>
      </w:r>
      <w:r>
        <w:t xml:space="preserve"> </w:t>
      </w:r>
      <w:r>
        <w:rPr>
          <w:rFonts w:hint="eastAsia"/>
        </w:rPr>
        <w:t>меры</w:t>
      </w:r>
      <w:r>
        <w:t xml:space="preserve"> </w:t>
      </w:r>
      <w:r>
        <w:rPr>
          <w:rFonts w:hint="eastAsia"/>
        </w:rPr>
        <w:t>пресечения</w:t>
      </w:r>
      <w:r>
        <w:t xml:space="preserve"> </w:t>
      </w:r>
      <w:r>
        <w:rPr>
          <w:rFonts w:hint="eastAsia"/>
        </w:rPr>
        <w:t>по</w:t>
      </w:r>
      <w:r>
        <w:t xml:space="preserve"> </w:t>
      </w:r>
      <w:r>
        <w:rPr>
          <w:rFonts w:hint="eastAsia"/>
        </w:rPr>
        <w:t>судебному</w:t>
      </w:r>
      <w:r>
        <w:t xml:space="preserve"> </w:t>
      </w:r>
      <w:r>
        <w:rPr>
          <w:rFonts w:hint="eastAsia"/>
        </w:rPr>
        <w:t>решению</w:t>
      </w:r>
    </w:p>
    <w:p w14:paraId="7480D852" w14:textId="77777777" w:rsidR="00B1264D" w:rsidRDefault="00B1264D" w:rsidP="00B1264D"/>
    <w:p w14:paraId="0DF7C1C5" w14:textId="77777777" w:rsidR="00B1264D" w:rsidRDefault="00B1264D" w:rsidP="00B1264D">
      <w:r>
        <w:rPr>
          <w:rFonts w:hint="eastAsia"/>
        </w:rPr>
        <w:t>§</w:t>
      </w:r>
      <w:r>
        <w:t xml:space="preserve"> 1. </w:t>
      </w:r>
      <w:r>
        <w:rPr>
          <w:rFonts w:hint="eastAsia"/>
        </w:rPr>
        <w:t>Меры</w:t>
      </w:r>
      <w:r>
        <w:t xml:space="preserve"> </w:t>
      </w:r>
      <w:r>
        <w:rPr>
          <w:rFonts w:hint="eastAsia"/>
        </w:rPr>
        <w:t>пресечения</w:t>
      </w:r>
      <w:r>
        <w:t xml:space="preserve">, </w:t>
      </w:r>
      <w:r>
        <w:rPr>
          <w:rFonts w:hint="eastAsia"/>
        </w:rPr>
        <w:t>избираемые</w:t>
      </w:r>
      <w:r>
        <w:t xml:space="preserve"> </w:t>
      </w:r>
      <w:r>
        <w:rPr>
          <w:rFonts w:hint="eastAsia"/>
        </w:rPr>
        <w:t>по</w:t>
      </w:r>
      <w:r>
        <w:t xml:space="preserve"> </w:t>
      </w:r>
      <w:r>
        <w:rPr>
          <w:rFonts w:hint="eastAsia"/>
        </w:rPr>
        <w:t>решению</w:t>
      </w:r>
      <w:r>
        <w:t xml:space="preserve"> </w:t>
      </w:r>
      <w:r>
        <w:rPr>
          <w:rFonts w:hint="eastAsia"/>
        </w:rPr>
        <w:t>суда</w:t>
      </w:r>
      <w:r>
        <w:t xml:space="preserve">: </w:t>
      </w:r>
      <w:r>
        <w:rPr>
          <w:rFonts w:hint="eastAsia"/>
        </w:rPr>
        <w:t>нравственные</w:t>
      </w:r>
      <w:r>
        <w:t xml:space="preserve"> </w:t>
      </w:r>
      <w:r>
        <w:rPr>
          <w:rFonts w:hint="eastAsia"/>
        </w:rPr>
        <w:t>основы</w:t>
      </w:r>
      <w:r>
        <w:t xml:space="preserve"> </w:t>
      </w:r>
      <w:r>
        <w:rPr>
          <w:rFonts w:hint="eastAsia"/>
        </w:rPr>
        <w:t>правового</w:t>
      </w:r>
      <w:r>
        <w:t xml:space="preserve"> </w:t>
      </w:r>
      <w:r>
        <w:rPr>
          <w:rFonts w:hint="eastAsia"/>
        </w:rPr>
        <w:t>регулирования</w:t>
      </w:r>
    </w:p>
    <w:p w14:paraId="74D15F55" w14:textId="77777777" w:rsidR="00B1264D" w:rsidRDefault="00B1264D" w:rsidP="00B1264D"/>
    <w:p w14:paraId="1F4325A2" w14:textId="77777777" w:rsidR="00B1264D" w:rsidRDefault="00B1264D" w:rsidP="00B1264D">
      <w:r>
        <w:rPr>
          <w:rFonts w:hint="eastAsia"/>
        </w:rPr>
        <w:t>§</w:t>
      </w:r>
      <w:r>
        <w:t xml:space="preserve"> 2. </w:t>
      </w:r>
      <w:r>
        <w:rPr>
          <w:rFonts w:hint="eastAsia"/>
        </w:rPr>
        <w:t>Нравственные</w:t>
      </w:r>
      <w:r>
        <w:t xml:space="preserve"> </w:t>
      </w:r>
      <w:r>
        <w:rPr>
          <w:rFonts w:hint="eastAsia"/>
        </w:rPr>
        <w:t>начала</w:t>
      </w:r>
      <w:r>
        <w:t xml:space="preserve"> </w:t>
      </w:r>
      <w:r>
        <w:rPr>
          <w:rFonts w:hint="eastAsia"/>
        </w:rPr>
        <w:t>оснований</w:t>
      </w:r>
      <w:r>
        <w:t xml:space="preserve"> </w:t>
      </w:r>
      <w:r>
        <w:rPr>
          <w:rFonts w:hint="eastAsia"/>
        </w:rPr>
        <w:t>избрания</w:t>
      </w:r>
      <w:r>
        <w:t xml:space="preserve"> </w:t>
      </w:r>
      <w:r>
        <w:rPr>
          <w:rFonts w:hint="eastAsia"/>
        </w:rPr>
        <w:t>мер</w:t>
      </w:r>
      <w:r>
        <w:t xml:space="preserve"> </w:t>
      </w:r>
      <w:r>
        <w:rPr>
          <w:rFonts w:hint="eastAsia"/>
        </w:rPr>
        <w:t>пресечения</w:t>
      </w:r>
    </w:p>
    <w:p w14:paraId="6E07851A" w14:textId="77777777" w:rsidR="00B1264D" w:rsidRDefault="00B1264D" w:rsidP="00B1264D"/>
    <w:p w14:paraId="318A1AB3" w14:textId="77777777" w:rsidR="00B1264D" w:rsidRDefault="00B1264D" w:rsidP="00B1264D">
      <w:r>
        <w:rPr>
          <w:rFonts w:hint="eastAsia"/>
        </w:rPr>
        <w:t>§</w:t>
      </w:r>
      <w:r>
        <w:t xml:space="preserve"> 3. </w:t>
      </w:r>
      <w:r>
        <w:rPr>
          <w:rFonts w:hint="eastAsia"/>
        </w:rPr>
        <w:t>Нравственные</w:t>
      </w:r>
      <w:r>
        <w:t xml:space="preserve"> </w:t>
      </w:r>
      <w:r>
        <w:rPr>
          <w:rFonts w:hint="eastAsia"/>
        </w:rPr>
        <w:t>аспекты</w:t>
      </w:r>
      <w:r>
        <w:t xml:space="preserve"> </w:t>
      </w:r>
      <w:r>
        <w:rPr>
          <w:rFonts w:hint="eastAsia"/>
        </w:rPr>
        <w:t>правового</w:t>
      </w:r>
      <w:r>
        <w:t xml:space="preserve"> </w:t>
      </w:r>
      <w:r>
        <w:rPr>
          <w:rFonts w:hint="eastAsia"/>
        </w:rPr>
        <w:t>регулирования</w:t>
      </w:r>
      <w:r>
        <w:t xml:space="preserve"> </w:t>
      </w:r>
      <w:r>
        <w:rPr>
          <w:rFonts w:hint="eastAsia"/>
        </w:rPr>
        <w:t>взаимодействия</w:t>
      </w:r>
      <w:r>
        <w:t xml:space="preserve"> </w:t>
      </w:r>
      <w:r>
        <w:rPr>
          <w:rFonts w:hint="eastAsia"/>
        </w:rPr>
        <w:t>участников</w:t>
      </w:r>
      <w:r>
        <w:t xml:space="preserve"> </w:t>
      </w:r>
      <w:r>
        <w:rPr>
          <w:rFonts w:hint="eastAsia"/>
        </w:rPr>
        <w:t>уголовного</w:t>
      </w:r>
      <w:r>
        <w:t xml:space="preserve"> </w:t>
      </w:r>
      <w:r>
        <w:rPr>
          <w:rFonts w:hint="eastAsia"/>
        </w:rPr>
        <w:t>судопроизводства</w:t>
      </w:r>
      <w:r>
        <w:t xml:space="preserve"> </w:t>
      </w:r>
      <w:r>
        <w:rPr>
          <w:rFonts w:hint="eastAsia"/>
        </w:rPr>
        <w:t>при</w:t>
      </w:r>
      <w:r>
        <w:t xml:space="preserve"> </w:t>
      </w:r>
      <w:r>
        <w:rPr>
          <w:rFonts w:hint="eastAsia"/>
        </w:rPr>
        <w:t>избрании</w:t>
      </w:r>
      <w:r>
        <w:t xml:space="preserve"> </w:t>
      </w:r>
      <w:r>
        <w:rPr>
          <w:rFonts w:hint="eastAsia"/>
        </w:rPr>
        <w:t>меры</w:t>
      </w:r>
      <w:r>
        <w:t xml:space="preserve"> </w:t>
      </w:r>
      <w:r>
        <w:rPr>
          <w:rFonts w:hint="eastAsia"/>
        </w:rPr>
        <w:t>пресечения</w:t>
      </w:r>
      <w:r>
        <w:t xml:space="preserve"> </w:t>
      </w:r>
      <w:r>
        <w:rPr>
          <w:rFonts w:hint="eastAsia"/>
        </w:rPr>
        <w:t>по</w:t>
      </w:r>
      <w:r>
        <w:t xml:space="preserve"> </w:t>
      </w:r>
      <w:r>
        <w:rPr>
          <w:rFonts w:hint="eastAsia"/>
        </w:rPr>
        <w:t>судебному</w:t>
      </w:r>
      <w:r>
        <w:t xml:space="preserve"> </w:t>
      </w:r>
      <w:r>
        <w:rPr>
          <w:rFonts w:hint="eastAsia"/>
        </w:rPr>
        <w:t>решению</w:t>
      </w:r>
    </w:p>
    <w:p w14:paraId="1A2F205E" w14:textId="77777777" w:rsidR="00B1264D" w:rsidRDefault="00B1264D" w:rsidP="00B1264D"/>
    <w:p w14:paraId="1CF979BC" w14:textId="77777777" w:rsidR="00B1264D" w:rsidRDefault="00B1264D" w:rsidP="00B1264D">
      <w:r>
        <w:rPr>
          <w:rFonts w:hint="eastAsia"/>
        </w:rPr>
        <w:t>Заключение</w:t>
      </w:r>
    </w:p>
    <w:p w14:paraId="29BFF4FE" w14:textId="77777777" w:rsidR="00B1264D" w:rsidRDefault="00B1264D" w:rsidP="00B1264D"/>
    <w:p w14:paraId="442689FE" w14:textId="77777777" w:rsidR="00B1264D" w:rsidRDefault="00B1264D" w:rsidP="00B1264D">
      <w:r>
        <w:rPr>
          <w:rFonts w:hint="eastAsia"/>
        </w:rPr>
        <w:t>Список</w:t>
      </w:r>
      <w:r>
        <w:t xml:space="preserve"> </w:t>
      </w:r>
      <w:r>
        <w:rPr>
          <w:rFonts w:hint="eastAsia"/>
        </w:rPr>
        <w:t>литературы</w:t>
      </w:r>
    </w:p>
    <w:p w14:paraId="1588A753" w14:textId="77777777" w:rsidR="00B1264D" w:rsidRDefault="00B1264D" w:rsidP="00B1264D"/>
    <w:p w14:paraId="3687CAA8" w14:textId="77777777" w:rsidR="00B1264D" w:rsidRDefault="00B1264D" w:rsidP="00B1264D">
      <w:r>
        <w:rPr>
          <w:rFonts w:hint="eastAsia"/>
        </w:rPr>
        <w:t>Приложения</w:t>
      </w:r>
    </w:p>
    <w:p w14:paraId="12766F04" w14:textId="77777777" w:rsidR="00B1264D" w:rsidRDefault="00B1264D" w:rsidP="00B1264D"/>
    <w:p w14:paraId="648DBA14" w14:textId="77777777" w:rsidR="00B1264D" w:rsidRDefault="00B1264D" w:rsidP="00B1264D">
      <w:r>
        <w:rPr>
          <w:rFonts w:hint="eastAsia"/>
        </w:rPr>
        <w:t>Приложение</w:t>
      </w:r>
      <w:r>
        <w:t xml:space="preserve"> 1. </w:t>
      </w:r>
      <w:r>
        <w:rPr>
          <w:rFonts w:hint="eastAsia"/>
        </w:rPr>
        <w:t>Анкета</w:t>
      </w:r>
      <w:r>
        <w:t xml:space="preserve"> </w:t>
      </w:r>
      <w:r>
        <w:rPr>
          <w:rFonts w:hint="eastAsia"/>
        </w:rPr>
        <w:t>опроса</w:t>
      </w:r>
      <w:r>
        <w:t xml:space="preserve"> </w:t>
      </w:r>
      <w:r>
        <w:rPr>
          <w:rFonts w:hint="eastAsia"/>
        </w:rPr>
        <w:t>сотрудников</w:t>
      </w:r>
      <w:r>
        <w:t xml:space="preserve"> </w:t>
      </w:r>
      <w:r>
        <w:rPr>
          <w:rFonts w:hint="eastAsia"/>
        </w:rPr>
        <w:t>органов</w:t>
      </w:r>
      <w:r>
        <w:t xml:space="preserve"> </w:t>
      </w:r>
      <w:r>
        <w:rPr>
          <w:rFonts w:hint="eastAsia"/>
        </w:rPr>
        <w:t>предварительного</w:t>
      </w:r>
      <w:r>
        <w:t xml:space="preserve"> </w:t>
      </w:r>
      <w:r>
        <w:rPr>
          <w:rFonts w:hint="eastAsia"/>
        </w:rPr>
        <w:t>расследования</w:t>
      </w:r>
      <w:r>
        <w:t xml:space="preserve"> (</w:t>
      </w:r>
      <w:r>
        <w:rPr>
          <w:rFonts w:hint="eastAsia"/>
        </w:rPr>
        <w:t>следователей</w:t>
      </w:r>
      <w:r>
        <w:t>)</w:t>
      </w:r>
    </w:p>
    <w:p w14:paraId="2C287200" w14:textId="77777777" w:rsidR="00B1264D" w:rsidRDefault="00B1264D" w:rsidP="00B1264D"/>
    <w:p w14:paraId="26AA3096" w14:textId="77777777" w:rsidR="00B1264D" w:rsidRDefault="00B1264D" w:rsidP="00B1264D">
      <w:r>
        <w:rPr>
          <w:rFonts w:hint="eastAsia"/>
        </w:rPr>
        <w:t>Приложение</w:t>
      </w:r>
      <w:r>
        <w:t xml:space="preserve"> 2. </w:t>
      </w:r>
      <w:r>
        <w:rPr>
          <w:rFonts w:hint="eastAsia"/>
        </w:rPr>
        <w:t>Обобщенные</w:t>
      </w:r>
      <w:r>
        <w:t xml:space="preserve"> </w:t>
      </w:r>
      <w:r>
        <w:rPr>
          <w:rFonts w:hint="eastAsia"/>
        </w:rPr>
        <w:t>сведения</w:t>
      </w:r>
      <w:r>
        <w:t xml:space="preserve"> </w:t>
      </w:r>
      <w:r>
        <w:rPr>
          <w:rFonts w:hint="eastAsia"/>
        </w:rPr>
        <w:t>о</w:t>
      </w:r>
      <w:r>
        <w:t xml:space="preserve"> </w:t>
      </w:r>
      <w:r>
        <w:rPr>
          <w:rFonts w:hint="eastAsia"/>
        </w:rPr>
        <w:t>результатах</w:t>
      </w:r>
      <w:r>
        <w:t xml:space="preserve"> </w:t>
      </w:r>
      <w:r>
        <w:rPr>
          <w:rFonts w:hint="eastAsia"/>
        </w:rPr>
        <w:t>анкетирования</w:t>
      </w:r>
      <w:r>
        <w:t xml:space="preserve"> </w:t>
      </w:r>
      <w:r>
        <w:rPr>
          <w:rFonts w:hint="eastAsia"/>
        </w:rPr>
        <w:t>сотрудников</w:t>
      </w:r>
      <w:r>
        <w:t xml:space="preserve"> </w:t>
      </w:r>
      <w:r>
        <w:rPr>
          <w:rFonts w:hint="eastAsia"/>
        </w:rPr>
        <w:t>органов</w:t>
      </w:r>
      <w:r>
        <w:t xml:space="preserve"> </w:t>
      </w:r>
      <w:r>
        <w:rPr>
          <w:rFonts w:hint="eastAsia"/>
        </w:rPr>
        <w:t>предварительного</w:t>
      </w:r>
      <w:r>
        <w:t xml:space="preserve"> </w:t>
      </w:r>
      <w:r>
        <w:rPr>
          <w:rFonts w:hint="eastAsia"/>
        </w:rPr>
        <w:t>расследования</w:t>
      </w:r>
      <w:r>
        <w:t xml:space="preserve"> (</w:t>
      </w:r>
      <w:r>
        <w:rPr>
          <w:rFonts w:hint="eastAsia"/>
        </w:rPr>
        <w:t>следователей</w:t>
      </w:r>
      <w:r>
        <w:t>)</w:t>
      </w:r>
    </w:p>
    <w:p w14:paraId="6A16A203" w14:textId="77777777" w:rsidR="00B1264D" w:rsidRDefault="00B1264D" w:rsidP="00B1264D"/>
    <w:p w14:paraId="01523DC9" w14:textId="77777777" w:rsidR="00B1264D" w:rsidRDefault="00B1264D" w:rsidP="00B1264D">
      <w:r>
        <w:rPr>
          <w:rFonts w:hint="eastAsia"/>
        </w:rPr>
        <w:t>Приложение</w:t>
      </w:r>
      <w:r>
        <w:t xml:space="preserve"> 3. </w:t>
      </w:r>
      <w:r>
        <w:rPr>
          <w:rFonts w:hint="eastAsia"/>
        </w:rPr>
        <w:t>Анкета</w:t>
      </w:r>
      <w:r>
        <w:t xml:space="preserve"> </w:t>
      </w:r>
      <w:r>
        <w:rPr>
          <w:rFonts w:hint="eastAsia"/>
        </w:rPr>
        <w:t>опроса</w:t>
      </w:r>
      <w:r>
        <w:t xml:space="preserve"> </w:t>
      </w:r>
      <w:r>
        <w:rPr>
          <w:rFonts w:hint="eastAsia"/>
        </w:rPr>
        <w:t>сотрудников</w:t>
      </w:r>
      <w:r>
        <w:t xml:space="preserve"> </w:t>
      </w:r>
      <w:r>
        <w:rPr>
          <w:rFonts w:hint="eastAsia"/>
        </w:rPr>
        <w:t>органов</w:t>
      </w:r>
      <w:r>
        <w:t xml:space="preserve"> </w:t>
      </w:r>
      <w:r>
        <w:rPr>
          <w:rFonts w:hint="eastAsia"/>
        </w:rPr>
        <w:t>предварительного</w:t>
      </w:r>
      <w:r>
        <w:t xml:space="preserve"> </w:t>
      </w:r>
      <w:r>
        <w:rPr>
          <w:rFonts w:hint="eastAsia"/>
        </w:rPr>
        <w:t>расследования</w:t>
      </w:r>
      <w:r>
        <w:t xml:space="preserve"> (</w:t>
      </w:r>
      <w:r>
        <w:rPr>
          <w:rFonts w:hint="eastAsia"/>
        </w:rPr>
        <w:t>руководителей</w:t>
      </w:r>
      <w:r>
        <w:t xml:space="preserve"> </w:t>
      </w:r>
      <w:r>
        <w:rPr>
          <w:rFonts w:hint="eastAsia"/>
        </w:rPr>
        <w:t>следственных</w:t>
      </w:r>
      <w:r>
        <w:t xml:space="preserve"> </w:t>
      </w:r>
      <w:r>
        <w:rPr>
          <w:rFonts w:hint="eastAsia"/>
        </w:rPr>
        <w:t>органов</w:t>
      </w:r>
      <w:r>
        <w:t>)</w:t>
      </w:r>
    </w:p>
    <w:p w14:paraId="4B1902B0" w14:textId="77777777" w:rsidR="00B1264D" w:rsidRDefault="00B1264D" w:rsidP="00B1264D"/>
    <w:p w14:paraId="1988FC66" w14:textId="77777777" w:rsidR="00B1264D" w:rsidRDefault="00B1264D" w:rsidP="00B1264D">
      <w:r>
        <w:rPr>
          <w:rFonts w:hint="eastAsia"/>
        </w:rPr>
        <w:t>Приложение</w:t>
      </w:r>
      <w:r>
        <w:t xml:space="preserve"> 4. </w:t>
      </w:r>
      <w:r>
        <w:rPr>
          <w:rFonts w:hint="eastAsia"/>
        </w:rPr>
        <w:t>Обобщенные</w:t>
      </w:r>
      <w:r>
        <w:t xml:space="preserve"> </w:t>
      </w:r>
      <w:r>
        <w:rPr>
          <w:rFonts w:hint="eastAsia"/>
        </w:rPr>
        <w:t>сведения</w:t>
      </w:r>
      <w:r>
        <w:t xml:space="preserve"> </w:t>
      </w:r>
      <w:r>
        <w:rPr>
          <w:rFonts w:hint="eastAsia"/>
        </w:rPr>
        <w:t>о</w:t>
      </w:r>
      <w:r>
        <w:t xml:space="preserve"> </w:t>
      </w:r>
      <w:r>
        <w:rPr>
          <w:rFonts w:hint="eastAsia"/>
        </w:rPr>
        <w:t>результатах</w:t>
      </w:r>
      <w:r>
        <w:t xml:space="preserve"> </w:t>
      </w:r>
      <w:r>
        <w:rPr>
          <w:rFonts w:hint="eastAsia"/>
        </w:rPr>
        <w:t>анкетирования</w:t>
      </w:r>
      <w:r>
        <w:t xml:space="preserve"> </w:t>
      </w:r>
      <w:r>
        <w:rPr>
          <w:rFonts w:hint="eastAsia"/>
        </w:rPr>
        <w:t>сотрудников</w:t>
      </w:r>
      <w:r>
        <w:t xml:space="preserve"> </w:t>
      </w:r>
      <w:r>
        <w:rPr>
          <w:rFonts w:hint="eastAsia"/>
        </w:rPr>
        <w:t>органов</w:t>
      </w:r>
      <w:r>
        <w:t xml:space="preserve"> </w:t>
      </w:r>
      <w:r>
        <w:rPr>
          <w:rFonts w:hint="eastAsia"/>
        </w:rPr>
        <w:t>предварительного</w:t>
      </w:r>
      <w:r>
        <w:t xml:space="preserve"> </w:t>
      </w:r>
      <w:r>
        <w:rPr>
          <w:rFonts w:hint="eastAsia"/>
        </w:rPr>
        <w:t>расследования</w:t>
      </w:r>
      <w:r>
        <w:t xml:space="preserve"> (</w:t>
      </w:r>
      <w:r>
        <w:rPr>
          <w:rFonts w:hint="eastAsia"/>
        </w:rPr>
        <w:t>руководителей</w:t>
      </w:r>
      <w:r>
        <w:t xml:space="preserve"> </w:t>
      </w:r>
      <w:r>
        <w:rPr>
          <w:rFonts w:hint="eastAsia"/>
        </w:rPr>
        <w:t>следственных</w:t>
      </w:r>
      <w:r>
        <w:t xml:space="preserve"> </w:t>
      </w:r>
      <w:r>
        <w:rPr>
          <w:rFonts w:hint="eastAsia"/>
        </w:rPr>
        <w:t>органов</w:t>
      </w:r>
      <w:r>
        <w:t>)</w:t>
      </w:r>
    </w:p>
    <w:p w14:paraId="3747878F" w14:textId="77777777" w:rsidR="00B1264D" w:rsidRDefault="00B1264D" w:rsidP="00B1264D"/>
    <w:p w14:paraId="4E283CC2" w14:textId="77777777" w:rsidR="00B1264D" w:rsidRDefault="00B1264D" w:rsidP="00B1264D">
      <w:r>
        <w:rPr>
          <w:rFonts w:hint="eastAsia"/>
        </w:rPr>
        <w:t>Приложение</w:t>
      </w:r>
      <w:r>
        <w:t xml:space="preserve"> 5. </w:t>
      </w:r>
      <w:r>
        <w:rPr>
          <w:rFonts w:hint="eastAsia"/>
        </w:rPr>
        <w:t>Анкета</w:t>
      </w:r>
      <w:r>
        <w:t xml:space="preserve"> </w:t>
      </w:r>
      <w:r>
        <w:rPr>
          <w:rFonts w:hint="eastAsia"/>
        </w:rPr>
        <w:t>опроса</w:t>
      </w:r>
      <w:r>
        <w:t xml:space="preserve"> </w:t>
      </w:r>
      <w:r>
        <w:rPr>
          <w:rFonts w:hint="eastAsia"/>
        </w:rPr>
        <w:t>сотрудников</w:t>
      </w:r>
      <w:r>
        <w:t xml:space="preserve"> </w:t>
      </w:r>
      <w:r>
        <w:rPr>
          <w:rFonts w:hint="eastAsia"/>
        </w:rPr>
        <w:t>прокуратуры</w:t>
      </w:r>
    </w:p>
    <w:p w14:paraId="78AFC713" w14:textId="77777777" w:rsidR="00B1264D" w:rsidRDefault="00B1264D" w:rsidP="00B1264D"/>
    <w:p w14:paraId="0A7513A0" w14:textId="77777777" w:rsidR="00B1264D" w:rsidRDefault="00B1264D" w:rsidP="00B1264D">
      <w:r>
        <w:rPr>
          <w:rFonts w:hint="eastAsia"/>
        </w:rPr>
        <w:t>Приложение</w:t>
      </w:r>
      <w:r>
        <w:t xml:space="preserve"> 6. </w:t>
      </w:r>
      <w:r>
        <w:rPr>
          <w:rFonts w:hint="eastAsia"/>
        </w:rPr>
        <w:t>Обобщенные</w:t>
      </w:r>
      <w:r>
        <w:t xml:space="preserve"> </w:t>
      </w:r>
      <w:r>
        <w:rPr>
          <w:rFonts w:hint="eastAsia"/>
        </w:rPr>
        <w:t>сведения</w:t>
      </w:r>
      <w:r>
        <w:t xml:space="preserve"> </w:t>
      </w:r>
      <w:r>
        <w:rPr>
          <w:rFonts w:hint="eastAsia"/>
        </w:rPr>
        <w:t>о</w:t>
      </w:r>
      <w:r>
        <w:t xml:space="preserve"> </w:t>
      </w:r>
      <w:r>
        <w:rPr>
          <w:rFonts w:hint="eastAsia"/>
        </w:rPr>
        <w:t>результатах</w:t>
      </w:r>
      <w:r>
        <w:t xml:space="preserve"> </w:t>
      </w:r>
      <w:r>
        <w:rPr>
          <w:rFonts w:hint="eastAsia"/>
        </w:rPr>
        <w:t>анкетирования</w:t>
      </w:r>
      <w:r>
        <w:t xml:space="preserve"> </w:t>
      </w:r>
      <w:r>
        <w:rPr>
          <w:rFonts w:hint="eastAsia"/>
        </w:rPr>
        <w:t>сотрудников</w:t>
      </w:r>
      <w:r>
        <w:t xml:space="preserve"> </w:t>
      </w:r>
      <w:r>
        <w:rPr>
          <w:rFonts w:hint="eastAsia"/>
        </w:rPr>
        <w:t>прокуратуры</w:t>
      </w:r>
    </w:p>
    <w:p w14:paraId="487E8E02" w14:textId="77777777" w:rsidR="00B1264D" w:rsidRDefault="00B1264D" w:rsidP="00B1264D"/>
    <w:p w14:paraId="3A1AB500" w14:textId="77777777" w:rsidR="00B1264D" w:rsidRDefault="00B1264D" w:rsidP="00B1264D">
      <w:r>
        <w:rPr>
          <w:rFonts w:hint="eastAsia"/>
        </w:rPr>
        <w:t>Приложение</w:t>
      </w:r>
      <w:r>
        <w:t xml:space="preserve"> 7. </w:t>
      </w:r>
      <w:r>
        <w:rPr>
          <w:rFonts w:hint="eastAsia"/>
        </w:rPr>
        <w:t>Анкета</w:t>
      </w:r>
      <w:r>
        <w:t xml:space="preserve"> </w:t>
      </w:r>
      <w:r>
        <w:rPr>
          <w:rFonts w:hint="eastAsia"/>
        </w:rPr>
        <w:t>опроса</w:t>
      </w:r>
      <w:r>
        <w:t xml:space="preserve"> </w:t>
      </w:r>
      <w:r>
        <w:rPr>
          <w:rFonts w:hint="eastAsia"/>
        </w:rPr>
        <w:t>судей</w:t>
      </w:r>
    </w:p>
    <w:p w14:paraId="2D9E8569" w14:textId="77777777" w:rsidR="00B1264D" w:rsidRDefault="00B1264D" w:rsidP="00B1264D"/>
    <w:p w14:paraId="3570E0C4" w14:textId="77777777" w:rsidR="00B1264D" w:rsidRDefault="00B1264D" w:rsidP="00B1264D">
      <w:r>
        <w:rPr>
          <w:rFonts w:hint="eastAsia"/>
        </w:rPr>
        <w:t>Приложение</w:t>
      </w:r>
      <w:r>
        <w:t xml:space="preserve"> 8. </w:t>
      </w:r>
      <w:r>
        <w:rPr>
          <w:rFonts w:hint="eastAsia"/>
        </w:rPr>
        <w:t>Обобщенные</w:t>
      </w:r>
      <w:r>
        <w:t xml:space="preserve"> </w:t>
      </w:r>
      <w:r>
        <w:rPr>
          <w:rFonts w:hint="eastAsia"/>
        </w:rPr>
        <w:t>сведения</w:t>
      </w:r>
      <w:r>
        <w:t xml:space="preserve"> </w:t>
      </w:r>
      <w:r>
        <w:rPr>
          <w:rFonts w:hint="eastAsia"/>
        </w:rPr>
        <w:t>о</w:t>
      </w:r>
      <w:r>
        <w:t xml:space="preserve"> </w:t>
      </w:r>
      <w:r>
        <w:rPr>
          <w:rFonts w:hint="eastAsia"/>
        </w:rPr>
        <w:t>результатах</w:t>
      </w:r>
      <w:r>
        <w:t xml:space="preserve"> </w:t>
      </w:r>
      <w:r>
        <w:rPr>
          <w:rFonts w:hint="eastAsia"/>
        </w:rPr>
        <w:t>анкетирования</w:t>
      </w:r>
      <w:r>
        <w:t xml:space="preserve"> </w:t>
      </w:r>
      <w:r>
        <w:rPr>
          <w:rFonts w:hint="eastAsia"/>
        </w:rPr>
        <w:t>судей</w:t>
      </w:r>
    </w:p>
    <w:p w14:paraId="466B8DF4" w14:textId="77777777" w:rsidR="00B1264D" w:rsidRDefault="00B1264D" w:rsidP="00B1264D"/>
    <w:p w14:paraId="27319FCF" w14:textId="77777777" w:rsidR="00B1264D" w:rsidRDefault="00B1264D" w:rsidP="00B1264D">
      <w:r>
        <w:rPr>
          <w:rFonts w:hint="eastAsia"/>
        </w:rPr>
        <w:t>Приложение</w:t>
      </w:r>
      <w:r>
        <w:t xml:space="preserve"> 9. </w:t>
      </w:r>
      <w:r>
        <w:rPr>
          <w:rFonts w:hint="eastAsia"/>
        </w:rPr>
        <w:t>Анкета</w:t>
      </w:r>
      <w:r>
        <w:t xml:space="preserve"> </w:t>
      </w:r>
      <w:r>
        <w:rPr>
          <w:rFonts w:hint="eastAsia"/>
        </w:rPr>
        <w:t>изучения</w:t>
      </w:r>
      <w:r>
        <w:t xml:space="preserve"> </w:t>
      </w:r>
      <w:r>
        <w:rPr>
          <w:rFonts w:hint="eastAsia"/>
        </w:rPr>
        <w:t>уголовных</w:t>
      </w:r>
      <w:r>
        <w:t xml:space="preserve"> </w:t>
      </w:r>
      <w:r>
        <w:rPr>
          <w:rFonts w:hint="eastAsia"/>
        </w:rPr>
        <w:t>дел</w:t>
      </w:r>
    </w:p>
    <w:p w14:paraId="35CC9DB1" w14:textId="77777777" w:rsidR="00B1264D" w:rsidRDefault="00B1264D" w:rsidP="00B1264D"/>
    <w:p w14:paraId="05CA72CF" w14:textId="77777777" w:rsidR="00B1264D" w:rsidRDefault="00B1264D" w:rsidP="00B1264D">
      <w:r>
        <w:rPr>
          <w:rFonts w:hint="eastAsia"/>
        </w:rPr>
        <w:t>Приложение</w:t>
      </w:r>
      <w:r>
        <w:t xml:space="preserve"> 10. </w:t>
      </w:r>
      <w:r>
        <w:rPr>
          <w:rFonts w:hint="eastAsia"/>
        </w:rPr>
        <w:t>Обобщенные</w:t>
      </w:r>
      <w:r>
        <w:t xml:space="preserve"> </w:t>
      </w:r>
      <w:r>
        <w:rPr>
          <w:rFonts w:hint="eastAsia"/>
        </w:rPr>
        <w:t>сведения</w:t>
      </w:r>
      <w:r>
        <w:t xml:space="preserve"> </w:t>
      </w:r>
      <w:r>
        <w:rPr>
          <w:rFonts w:hint="eastAsia"/>
        </w:rPr>
        <w:t>о</w:t>
      </w:r>
      <w:r>
        <w:t xml:space="preserve"> </w:t>
      </w:r>
      <w:r>
        <w:rPr>
          <w:rFonts w:hint="eastAsia"/>
        </w:rPr>
        <w:t>результатах</w:t>
      </w:r>
      <w:r>
        <w:t xml:space="preserve"> </w:t>
      </w:r>
      <w:r>
        <w:rPr>
          <w:rFonts w:hint="eastAsia"/>
        </w:rPr>
        <w:t>изучения</w:t>
      </w:r>
      <w:r>
        <w:t xml:space="preserve"> </w:t>
      </w:r>
      <w:r>
        <w:rPr>
          <w:rFonts w:hint="eastAsia"/>
        </w:rPr>
        <w:t>уголовных</w:t>
      </w:r>
      <w:r>
        <w:t xml:space="preserve"> </w:t>
      </w:r>
      <w:r>
        <w:rPr>
          <w:rFonts w:hint="eastAsia"/>
        </w:rPr>
        <w:t>дел</w:t>
      </w:r>
    </w:p>
    <w:p w14:paraId="42A32B11" w14:textId="77777777" w:rsidR="00B1264D" w:rsidRDefault="00B1264D" w:rsidP="00B1264D"/>
    <w:p w14:paraId="0737C1A7" w14:textId="08B80A0A" w:rsidR="00B1264D" w:rsidRPr="00B1264D" w:rsidRDefault="00B1264D" w:rsidP="00B1264D">
      <w:r>
        <w:rPr>
          <w:rFonts w:hint="eastAsia"/>
        </w:rPr>
        <w:t>Приложение</w:t>
      </w:r>
      <w:r>
        <w:t xml:space="preserve"> 11. </w:t>
      </w:r>
      <w:r>
        <w:rPr>
          <w:rFonts w:hint="eastAsia"/>
        </w:rPr>
        <w:t>Проект</w:t>
      </w:r>
      <w:r>
        <w:t xml:space="preserve"> </w:t>
      </w:r>
      <w:r>
        <w:rPr>
          <w:rFonts w:hint="eastAsia"/>
        </w:rPr>
        <w:t>Федерального</w:t>
      </w:r>
      <w:r>
        <w:t xml:space="preserve"> </w:t>
      </w:r>
      <w:r>
        <w:rPr>
          <w:rFonts w:hint="eastAsia"/>
        </w:rPr>
        <w:t>закона</w:t>
      </w:r>
      <w:r>
        <w:t xml:space="preserve"> </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в</w:t>
      </w:r>
      <w:r>
        <w:t xml:space="preserve"> </w:t>
      </w:r>
      <w:r>
        <w:rPr>
          <w:rFonts w:hint="eastAsia"/>
        </w:rPr>
        <w:t>Уголовно</w:t>
      </w:r>
      <w:r>
        <w:t>-</w:t>
      </w:r>
      <w:r>
        <w:rPr>
          <w:rFonts w:hint="eastAsia"/>
        </w:rPr>
        <w:t>процессуальный</w:t>
      </w:r>
      <w:r>
        <w:t xml:space="preserve"> </w:t>
      </w:r>
      <w:r>
        <w:rPr>
          <w:rFonts w:hint="eastAsia"/>
        </w:rPr>
        <w:t>кодекс</w:t>
      </w:r>
      <w:r>
        <w:t xml:space="preserve"> </w:t>
      </w:r>
      <w:r>
        <w:rPr>
          <w:rFonts w:hint="eastAsia"/>
        </w:rPr>
        <w:t>Российской</w:t>
      </w:r>
      <w:r>
        <w:t xml:space="preserve"> </w:t>
      </w:r>
      <w:r>
        <w:rPr>
          <w:rFonts w:hint="eastAsia"/>
        </w:rPr>
        <w:t>Федерации</w:t>
      </w:r>
    </w:p>
    <w:sectPr w:rsidR="00B1264D" w:rsidRPr="00B1264D" w:rsidSect="00E975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05295" w14:textId="77777777" w:rsidR="00E975FB" w:rsidRDefault="00E975FB">
      <w:pPr>
        <w:spacing w:after="0" w:line="240" w:lineRule="auto"/>
      </w:pPr>
      <w:r>
        <w:separator/>
      </w:r>
    </w:p>
  </w:endnote>
  <w:endnote w:type="continuationSeparator" w:id="0">
    <w:p w14:paraId="4BEC0794" w14:textId="77777777" w:rsidR="00E975FB" w:rsidRDefault="00E9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9201" w14:textId="77777777" w:rsidR="00E975FB" w:rsidRDefault="00E975FB"/>
    <w:p w14:paraId="2BFF20D5" w14:textId="77777777" w:rsidR="00E975FB" w:rsidRDefault="00E975FB"/>
    <w:p w14:paraId="759B5794" w14:textId="77777777" w:rsidR="00E975FB" w:rsidRDefault="00E975FB"/>
    <w:p w14:paraId="637BBE8D" w14:textId="77777777" w:rsidR="00E975FB" w:rsidRDefault="00E975FB"/>
    <w:p w14:paraId="1D4A15BF" w14:textId="77777777" w:rsidR="00E975FB" w:rsidRDefault="00E975FB"/>
    <w:p w14:paraId="3E30F0CA" w14:textId="77777777" w:rsidR="00E975FB" w:rsidRDefault="00E975FB"/>
    <w:p w14:paraId="76925C42" w14:textId="77777777" w:rsidR="00E975FB" w:rsidRDefault="00E975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DBE017" wp14:editId="5530D6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5C6A8" w14:textId="77777777" w:rsidR="00E975FB" w:rsidRDefault="00E975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DBE0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35C6A8" w14:textId="77777777" w:rsidR="00E975FB" w:rsidRDefault="00E975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EA38E0" w14:textId="77777777" w:rsidR="00E975FB" w:rsidRDefault="00E975FB"/>
    <w:p w14:paraId="1F94CE9B" w14:textId="77777777" w:rsidR="00E975FB" w:rsidRDefault="00E975FB"/>
    <w:p w14:paraId="2AC6D2FF" w14:textId="77777777" w:rsidR="00E975FB" w:rsidRDefault="00E975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9A433B" wp14:editId="321200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21BF4" w14:textId="77777777" w:rsidR="00E975FB" w:rsidRDefault="00E975FB"/>
                          <w:p w14:paraId="4A3760AB" w14:textId="77777777" w:rsidR="00E975FB" w:rsidRDefault="00E975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9A43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421BF4" w14:textId="77777777" w:rsidR="00E975FB" w:rsidRDefault="00E975FB"/>
                    <w:p w14:paraId="4A3760AB" w14:textId="77777777" w:rsidR="00E975FB" w:rsidRDefault="00E975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994D71" w14:textId="77777777" w:rsidR="00E975FB" w:rsidRDefault="00E975FB"/>
    <w:p w14:paraId="1C3CA27F" w14:textId="77777777" w:rsidR="00E975FB" w:rsidRDefault="00E975FB">
      <w:pPr>
        <w:rPr>
          <w:sz w:val="2"/>
          <w:szCs w:val="2"/>
        </w:rPr>
      </w:pPr>
    </w:p>
    <w:p w14:paraId="5D32AFB0" w14:textId="77777777" w:rsidR="00E975FB" w:rsidRDefault="00E975FB"/>
    <w:p w14:paraId="7C8ACCB3" w14:textId="77777777" w:rsidR="00E975FB" w:rsidRDefault="00E975FB">
      <w:pPr>
        <w:spacing w:after="0" w:line="240" w:lineRule="auto"/>
      </w:pPr>
    </w:p>
  </w:footnote>
  <w:footnote w:type="continuationSeparator" w:id="0">
    <w:p w14:paraId="21FE1F19" w14:textId="77777777" w:rsidR="00E975FB" w:rsidRDefault="00E97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5FB"/>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3</Pages>
  <Words>318</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292</cp:revision>
  <cp:lastPrinted>2009-02-06T05:36:00Z</cp:lastPrinted>
  <dcterms:created xsi:type="dcterms:W3CDTF">2024-04-09T10:20:00Z</dcterms:created>
  <dcterms:modified xsi:type="dcterms:W3CDTF">2024-04-12T08:28:00Z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