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B87CD" w14:textId="77987046" w:rsidR="00722A8A" w:rsidRDefault="00AC69CF" w:rsidP="00AC69CF">
      <w:pPr>
        <w:rPr>
          <w:rFonts w:ascii="Times New Roman" w:eastAsia="Arial Unicode MS" w:hAnsi="Times New Roman" w:cs="Times New Roman"/>
          <w:b/>
          <w:bCs/>
          <w:color w:val="000000"/>
          <w:kern w:val="0"/>
          <w:sz w:val="28"/>
          <w:szCs w:val="28"/>
          <w:lang w:eastAsia="ru-RU" w:bidi="uk-UA"/>
        </w:rPr>
      </w:pPr>
      <w:r w:rsidRPr="00AC69CF">
        <w:rPr>
          <w:rFonts w:ascii="Times New Roman" w:eastAsia="Arial Unicode MS" w:hAnsi="Times New Roman" w:cs="Times New Roman" w:hint="eastAsia"/>
          <w:b/>
          <w:bCs/>
          <w:color w:val="000000"/>
          <w:kern w:val="0"/>
          <w:sz w:val="28"/>
          <w:szCs w:val="28"/>
          <w:lang w:eastAsia="ru-RU" w:bidi="uk-UA"/>
        </w:rPr>
        <w:t>Котов</w:t>
      </w:r>
      <w:r w:rsidRPr="00AC69CF">
        <w:rPr>
          <w:rFonts w:ascii="Times New Roman" w:eastAsia="Arial Unicode MS" w:hAnsi="Times New Roman" w:cs="Times New Roman"/>
          <w:b/>
          <w:bCs/>
          <w:color w:val="000000"/>
          <w:kern w:val="0"/>
          <w:sz w:val="28"/>
          <w:szCs w:val="28"/>
          <w:lang w:eastAsia="ru-RU" w:bidi="uk-UA"/>
        </w:rPr>
        <w:t xml:space="preserve"> </w:t>
      </w:r>
      <w:r w:rsidRPr="00AC69CF">
        <w:rPr>
          <w:rFonts w:ascii="Times New Roman" w:eastAsia="Arial Unicode MS" w:hAnsi="Times New Roman" w:cs="Times New Roman" w:hint="eastAsia"/>
          <w:b/>
          <w:bCs/>
          <w:color w:val="000000"/>
          <w:kern w:val="0"/>
          <w:sz w:val="28"/>
          <w:szCs w:val="28"/>
          <w:lang w:eastAsia="ru-RU" w:bidi="uk-UA"/>
        </w:rPr>
        <w:t>Алексей</w:t>
      </w:r>
      <w:r w:rsidRPr="00AC69CF">
        <w:rPr>
          <w:rFonts w:ascii="Times New Roman" w:eastAsia="Arial Unicode MS" w:hAnsi="Times New Roman" w:cs="Times New Roman"/>
          <w:b/>
          <w:bCs/>
          <w:color w:val="000000"/>
          <w:kern w:val="0"/>
          <w:sz w:val="28"/>
          <w:szCs w:val="28"/>
          <w:lang w:eastAsia="ru-RU" w:bidi="uk-UA"/>
        </w:rPr>
        <w:t xml:space="preserve"> </w:t>
      </w:r>
      <w:r w:rsidRPr="00AC69CF">
        <w:rPr>
          <w:rFonts w:ascii="Times New Roman" w:eastAsia="Arial Unicode MS" w:hAnsi="Times New Roman" w:cs="Times New Roman" w:hint="eastAsia"/>
          <w:b/>
          <w:bCs/>
          <w:color w:val="000000"/>
          <w:kern w:val="0"/>
          <w:sz w:val="28"/>
          <w:szCs w:val="28"/>
          <w:lang w:eastAsia="ru-RU" w:bidi="uk-UA"/>
        </w:rPr>
        <w:t>Игоревич</w:t>
      </w:r>
      <w:r>
        <w:rPr>
          <w:rFonts w:ascii="Times New Roman" w:eastAsia="Arial Unicode MS" w:hAnsi="Times New Roman" w:cs="Times New Roman" w:hint="eastAsia"/>
          <w:b/>
          <w:bCs/>
          <w:color w:val="000000"/>
          <w:kern w:val="0"/>
          <w:sz w:val="28"/>
          <w:szCs w:val="28"/>
          <w:lang w:eastAsia="ru-RU" w:bidi="uk-UA"/>
        </w:rPr>
        <w:t xml:space="preserve"> </w:t>
      </w:r>
      <w:r w:rsidRPr="00AC69CF">
        <w:rPr>
          <w:rFonts w:ascii="Times New Roman" w:eastAsia="Arial Unicode MS" w:hAnsi="Times New Roman" w:cs="Times New Roman" w:hint="eastAsia"/>
          <w:b/>
          <w:bCs/>
          <w:color w:val="000000"/>
          <w:kern w:val="0"/>
          <w:sz w:val="28"/>
          <w:szCs w:val="28"/>
          <w:lang w:eastAsia="ru-RU" w:bidi="uk-UA"/>
        </w:rPr>
        <w:t>Повышение</w:t>
      </w:r>
      <w:r w:rsidRPr="00AC69CF">
        <w:rPr>
          <w:rFonts w:ascii="Times New Roman" w:eastAsia="Arial Unicode MS" w:hAnsi="Times New Roman" w:cs="Times New Roman"/>
          <w:b/>
          <w:bCs/>
          <w:color w:val="000000"/>
          <w:kern w:val="0"/>
          <w:sz w:val="28"/>
          <w:szCs w:val="28"/>
          <w:lang w:eastAsia="ru-RU" w:bidi="uk-UA"/>
        </w:rPr>
        <w:t xml:space="preserve"> </w:t>
      </w:r>
      <w:r w:rsidRPr="00AC69CF">
        <w:rPr>
          <w:rFonts w:ascii="Times New Roman" w:eastAsia="Arial Unicode MS" w:hAnsi="Times New Roman" w:cs="Times New Roman" w:hint="eastAsia"/>
          <w:b/>
          <w:bCs/>
          <w:color w:val="000000"/>
          <w:kern w:val="0"/>
          <w:sz w:val="28"/>
          <w:szCs w:val="28"/>
          <w:lang w:eastAsia="ru-RU" w:bidi="uk-UA"/>
        </w:rPr>
        <w:t>износостойкости</w:t>
      </w:r>
      <w:r w:rsidRPr="00AC69CF">
        <w:rPr>
          <w:rFonts w:ascii="Times New Roman" w:eastAsia="Arial Unicode MS" w:hAnsi="Times New Roman" w:cs="Times New Roman"/>
          <w:b/>
          <w:bCs/>
          <w:color w:val="000000"/>
          <w:kern w:val="0"/>
          <w:sz w:val="28"/>
          <w:szCs w:val="28"/>
          <w:lang w:eastAsia="ru-RU" w:bidi="uk-UA"/>
        </w:rPr>
        <w:t xml:space="preserve"> </w:t>
      </w:r>
      <w:r w:rsidRPr="00AC69CF">
        <w:rPr>
          <w:rFonts w:ascii="Times New Roman" w:eastAsia="Arial Unicode MS" w:hAnsi="Times New Roman" w:cs="Times New Roman" w:hint="eastAsia"/>
          <w:b/>
          <w:bCs/>
          <w:color w:val="000000"/>
          <w:kern w:val="0"/>
          <w:sz w:val="28"/>
          <w:szCs w:val="28"/>
          <w:lang w:eastAsia="ru-RU" w:bidi="uk-UA"/>
        </w:rPr>
        <w:t>покрытия</w:t>
      </w:r>
      <w:r w:rsidRPr="00AC69CF">
        <w:rPr>
          <w:rFonts w:ascii="Times New Roman" w:eastAsia="Arial Unicode MS" w:hAnsi="Times New Roman" w:cs="Times New Roman"/>
          <w:b/>
          <w:bCs/>
          <w:color w:val="000000"/>
          <w:kern w:val="0"/>
          <w:sz w:val="28"/>
          <w:szCs w:val="28"/>
          <w:lang w:eastAsia="ru-RU" w:bidi="uk-UA"/>
        </w:rPr>
        <w:t xml:space="preserve"> </w:t>
      </w:r>
      <w:r w:rsidRPr="00AC69CF">
        <w:rPr>
          <w:rFonts w:ascii="Times New Roman" w:eastAsia="Arial Unicode MS" w:hAnsi="Times New Roman" w:cs="Times New Roman" w:hint="eastAsia"/>
          <w:b/>
          <w:bCs/>
          <w:color w:val="000000"/>
          <w:kern w:val="0"/>
          <w:sz w:val="28"/>
          <w:szCs w:val="28"/>
          <w:lang w:eastAsia="ru-RU" w:bidi="uk-UA"/>
        </w:rPr>
        <w:t>автомобильной</w:t>
      </w:r>
      <w:r w:rsidRPr="00AC69CF">
        <w:rPr>
          <w:rFonts w:ascii="Times New Roman" w:eastAsia="Arial Unicode MS" w:hAnsi="Times New Roman" w:cs="Times New Roman"/>
          <w:b/>
          <w:bCs/>
          <w:color w:val="000000"/>
          <w:kern w:val="0"/>
          <w:sz w:val="28"/>
          <w:szCs w:val="28"/>
          <w:lang w:eastAsia="ru-RU" w:bidi="uk-UA"/>
        </w:rPr>
        <w:t xml:space="preserve"> </w:t>
      </w:r>
      <w:r w:rsidRPr="00AC69CF">
        <w:rPr>
          <w:rFonts w:ascii="Times New Roman" w:eastAsia="Arial Unicode MS" w:hAnsi="Times New Roman" w:cs="Times New Roman" w:hint="eastAsia"/>
          <w:b/>
          <w:bCs/>
          <w:color w:val="000000"/>
          <w:kern w:val="0"/>
          <w:sz w:val="28"/>
          <w:szCs w:val="28"/>
          <w:lang w:eastAsia="ru-RU" w:bidi="uk-UA"/>
        </w:rPr>
        <w:t>дороги</w:t>
      </w:r>
      <w:r w:rsidRPr="00AC69CF">
        <w:rPr>
          <w:rFonts w:ascii="Times New Roman" w:eastAsia="Arial Unicode MS" w:hAnsi="Times New Roman" w:cs="Times New Roman"/>
          <w:b/>
          <w:bCs/>
          <w:color w:val="000000"/>
          <w:kern w:val="0"/>
          <w:sz w:val="28"/>
          <w:szCs w:val="28"/>
          <w:lang w:eastAsia="ru-RU" w:bidi="uk-UA"/>
        </w:rPr>
        <w:t xml:space="preserve"> </w:t>
      </w:r>
      <w:r w:rsidRPr="00AC69CF">
        <w:rPr>
          <w:rFonts w:ascii="Times New Roman" w:eastAsia="Arial Unicode MS" w:hAnsi="Times New Roman" w:cs="Times New Roman" w:hint="eastAsia"/>
          <w:b/>
          <w:bCs/>
          <w:color w:val="000000"/>
          <w:kern w:val="0"/>
          <w:sz w:val="28"/>
          <w:szCs w:val="28"/>
          <w:lang w:eastAsia="ru-RU" w:bidi="uk-UA"/>
        </w:rPr>
        <w:t>при</w:t>
      </w:r>
      <w:r w:rsidRPr="00AC69CF">
        <w:rPr>
          <w:rFonts w:ascii="Times New Roman" w:eastAsia="Arial Unicode MS" w:hAnsi="Times New Roman" w:cs="Times New Roman"/>
          <w:b/>
          <w:bCs/>
          <w:color w:val="000000"/>
          <w:kern w:val="0"/>
          <w:sz w:val="28"/>
          <w:szCs w:val="28"/>
          <w:lang w:eastAsia="ru-RU" w:bidi="uk-UA"/>
        </w:rPr>
        <w:t xml:space="preserve"> </w:t>
      </w:r>
      <w:r w:rsidRPr="00AC69CF">
        <w:rPr>
          <w:rFonts w:ascii="Times New Roman" w:eastAsia="Arial Unicode MS" w:hAnsi="Times New Roman" w:cs="Times New Roman" w:hint="eastAsia"/>
          <w:b/>
          <w:bCs/>
          <w:color w:val="000000"/>
          <w:kern w:val="0"/>
          <w:sz w:val="28"/>
          <w:szCs w:val="28"/>
          <w:lang w:eastAsia="ru-RU" w:bidi="uk-UA"/>
        </w:rPr>
        <w:t>наличии</w:t>
      </w:r>
      <w:r w:rsidRPr="00AC69CF">
        <w:rPr>
          <w:rFonts w:ascii="Times New Roman" w:eastAsia="Arial Unicode MS" w:hAnsi="Times New Roman" w:cs="Times New Roman"/>
          <w:b/>
          <w:bCs/>
          <w:color w:val="000000"/>
          <w:kern w:val="0"/>
          <w:sz w:val="28"/>
          <w:szCs w:val="28"/>
          <w:lang w:eastAsia="ru-RU" w:bidi="uk-UA"/>
        </w:rPr>
        <w:t xml:space="preserve"> </w:t>
      </w:r>
      <w:r w:rsidRPr="00AC69CF">
        <w:rPr>
          <w:rFonts w:ascii="Times New Roman" w:eastAsia="Arial Unicode MS" w:hAnsi="Times New Roman" w:cs="Times New Roman" w:hint="eastAsia"/>
          <w:b/>
          <w:bCs/>
          <w:color w:val="000000"/>
          <w:kern w:val="0"/>
          <w:sz w:val="28"/>
          <w:szCs w:val="28"/>
          <w:lang w:eastAsia="ru-RU" w:bidi="uk-UA"/>
        </w:rPr>
        <w:t>влаги</w:t>
      </w:r>
      <w:r w:rsidRPr="00AC69CF">
        <w:rPr>
          <w:rFonts w:ascii="Times New Roman" w:eastAsia="Arial Unicode MS" w:hAnsi="Times New Roman" w:cs="Times New Roman"/>
          <w:b/>
          <w:bCs/>
          <w:color w:val="000000"/>
          <w:kern w:val="0"/>
          <w:sz w:val="28"/>
          <w:szCs w:val="28"/>
          <w:lang w:eastAsia="ru-RU" w:bidi="uk-UA"/>
        </w:rPr>
        <w:t xml:space="preserve"> </w:t>
      </w:r>
      <w:r w:rsidRPr="00AC69CF">
        <w:rPr>
          <w:rFonts w:ascii="Times New Roman" w:eastAsia="Arial Unicode MS" w:hAnsi="Times New Roman" w:cs="Times New Roman" w:hint="eastAsia"/>
          <w:b/>
          <w:bCs/>
          <w:color w:val="000000"/>
          <w:kern w:val="0"/>
          <w:sz w:val="28"/>
          <w:szCs w:val="28"/>
          <w:lang w:eastAsia="ru-RU" w:bidi="uk-UA"/>
        </w:rPr>
        <w:t>в</w:t>
      </w:r>
      <w:r w:rsidRPr="00AC69CF">
        <w:rPr>
          <w:rFonts w:ascii="Times New Roman" w:eastAsia="Arial Unicode MS" w:hAnsi="Times New Roman" w:cs="Times New Roman"/>
          <w:b/>
          <w:bCs/>
          <w:color w:val="000000"/>
          <w:kern w:val="0"/>
          <w:sz w:val="28"/>
          <w:szCs w:val="28"/>
          <w:lang w:eastAsia="ru-RU" w:bidi="uk-UA"/>
        </w:rPr>
        <w:t xml:space="preserve"> </w:t>
      </w:r>
      <w:r w:rsidRPr="00AC69CF">
        <w:rPr>
          <w:rFonts w:ascii="Times New Roman" w:eastAsia="Arial Unicode MS" w:hAnsi="Times New Roman" w:cs="Times New Roman" w:hint="eastAsia"/>
          <w:b/>
          <w:bCs/>
          <w:color w:val="000000"/>
          <w:kern w:val="0"/>
          <w:sz w:val="28"/>
          <w:szCs w:val="28"/>
          <w:lang w:eastAsia="ru-RU" w:bidi="uk-UA"/>
        </w:rPr>
        <w:t>верхнем</w:t>
      </w:r>
      <w:r w:rsidRPr="00AC69CF">
        <w:rPr>
          <w:rFonts w:ascii="Times New Roman" w:eastAsia="Arial Unicode MS" w:hAnsi="Times New Roman" w:cs="Times New Roman"/>
          <w:b/>
          <w:bCs/>
          <w:color w:val="000000"/>
          <w:kern w:val="0"/>
          <w:sz w:val="28"/>
          <w:szCs w:val="28"/>
          <w:lang w:eastAsia="ru-RU" w:bidi="uk-UA"/>
        </w:rPr>
        <w:t xml:space="preserve"> </w:t>
      </w:r>
      <w:r w:rsidRPr="00AC69CF">
        <w:rPr>
          <w:rFonts w:ascii="Times New Roman" w:eastAsia="Arial Unicode MS" w:hAnsi="Times New Roman" w:cs="Times New Roman" w:hint="eastAsia"/>
          <w:b/>
          <w:bCs/>
          <w:color w:val="000000"/>
          <w:kern w:val="0"/>
          <w:sz w:val="28"/>
          <w:szCs w:val="28"/>
          <w:lang w:eastAsia="ru-RU" w:bidi="uk-UA"/>
        </w:rPr>
        <w:t>слое</w:t>
      </w:r>
    </w:p>
    <w:p w14:paraId="5C9BFFB1" w14:textId="77777777" w:rsidR="00AC69CF" w:rsidRDefault="00AC69CF" w:rsidP="00AC69CF">
      <w:r>
        <w:rPr>
          <w:rFonts w:hint="eastAsia"/>
        </w:rPr>
        <w:t>ОГЛАВЛЕНИЕ</w:t>
      </w:r>
      <w:r>
        <w:t xml:space="preserve"> </w:t>
      </w:r>
      <w:r>
        <w:rPr>
          <w:rFonts w:hint="eastAsia"/>
        </w:rPr>
        <w:t>ДИССЕРТАЦИИ</w:t>
      </w:r>
    </w:p>
    <w:p w14:paraId="67AD0F80" w14:textId="77777777" w:rsidR="00AC69CF" w:rsidRDefault="00AC69CF" w:rsidP="00AC69CF">
      <w:r>
        <w:rPr>
          <w:rFonts w:hint="eastAsia"/>
        </w:rPr>
        <w:t>кандидат</w:t>
      </w:r>
      <w:r>
        <w:t xml:space="preserve"> </w:t>
      </w:r>
      <w:r>
        <w:rPr>
          <w:rFonts w:hint="eastAsia"/>
        </w:rPr>
        <w:t>наук</w:t>
      </w:r>
      <w:r>
        <w:t xml:space="preserve"> </w:t>
      </w:r>
      <w:r>
        <w:rPr>
          <w:rFonts w:hint="eastAsia"/>
        </w:rPr>
        <w:t>Котов</w:t>
      </w:r>
      <w:r>
        <w:t xml:space="preserve"> </w:t>
      </w:r>
      <w:r>
        <w:rPr>
          <w:rFonts w:hint="eastAsia"/>
        </w:rPr>
        <w:t>Алексей</w:t>
      </w:r>
      <w:r>
        <w:t xml:space="preserve"> </w:t>
      </w:r>
      <w:r>
        <w:rPr>
          <w:rFonts w:hint="eastAsia"/>
        </w:rPr>
        <w:t>Игоревич</w:t>
      </w:r>
    </w:p>
    <w:p w14:paraId="75389869" w14:textId="77777777" w:rsidR="00AC69CF" w:rsidRDefault="00AC69CF" w:rsidP="00AC69CF">
      <w:r>
        <w:rPr>
          <w:rFonts w:hint="eastAsia"/>
        </w:rPr>
        <w:t>ВВЕДЕНИЕ</w:t>
      </w:r>
    </w:p>
    <w:p w14:paraId="173BD81A" w14:textId="77777777" w:rsidR="00AC69CF" w:rsidRDefault="00AC69CF" w:rsidP="00AC69CF"/>
    <w:p w14:paraId="6DDE1CE8" w14:textId="77777777" w:rsidR="00AC69CF" w:rsidRDefault="00AC69CF" w:rsidP="00AC69CF">
      <w:r>
        <w:t xml:space="preserve">1. </w:t>
      </w:r>
      <w:r>
        <w:rPr>
          <w:rFonts w:hint="eastAsia"/>
        </w:rPr>
        <w:t>СОСТОЯНИЕ</w:t>
      </w:r>
      <w:r>
        <w:t xml:space="preserve"> </w:t>
      </w:r>
      <w:r>
        <w:rPr>
          <w:rFonts w:hint="eastAsia"/>
        </w:rPr>
        <w:t>ВОПРОСА</w:t>
      </w:r>
      <w:r>
        <w:t xml:space="preserve"> </w:t>
      </w:r>
      <w:r>
        <w:rPr>
          <w:rFonts w:hint="eastAsia"/>
        </w:rPr>
        <w:t>О</w:t>
      </w:r>
      <w:r>
        <w:t xml:space="preserve"> </w:t>
      </w:r>
      <w:r>
        <w:rPr>
          <w:rFonts w:hint="eastAsia"/>
        </w:rPr>
        <w:t>СТОЙКОСТИ</w:t>
      </w:r>
      <w:r>
        <w:t xml:space="preserve"> </w:t>
      </w:r>
      <w:r>
        <w:rPr>
          <w:rFonts w:hint="eastAsia"/>
        </w:rPr>
        <w:t>АСФАЛЬТОБЕТОННЫХ</w:t>
      </w:r>
      <w:r>
        <w:t xml:space="preserve"> </w:t>
      </w:r>
      <w:r>
        <w:rPr>
          <w:rFonts w:hint="eastAsia"/>
        </w:rPr>
        <w:t>ПОКРЫТИЙ</w:t>
      </w:r>
      <w:r>
        <w:t xml:space="preserve"> </w:t>
      </w:r>
      <w:r>
        <w:rPr>
          <w:rFonts w:hint="eastAsia"/>
        </w:rPr>
        <w:t>ДОРОГ</w:t>
      </w:r>
      <w:r>
        <w:t xml:space="preserve"> </w:t>
      </w:r>
      <w:r>
        <w:rPr>
          <w:rFonts w:hint="eastAsia"/>
        </w:rPr>
        <w:t>К</w:t>
      </w:r>
      <w:r>
        <w:t xml:space="preserve"> </w:t>
      </w:r>
      <w:r>
        <w:rPr>
          <w:rFonts w:hint="eastAsia"/>
        </w:rPr>
        <w:t>ИЗНОСУ</w:t>
      </w:r>
    </w:p>
    <w:p w14:paraId="7D07EAB6" w14:textId="77777777" w:rsidR="00AC69CF" w:rsidRDefault="00AC69CF" w:rsidP="00AC69CF"/>
    <w:p w14:paraId="33C440D4" w14:textId="77777777" w:rsidR="00AC69CF" w:rsidRDefault="00AC69CF" w:rsidP="00AC69CF">
      <w:r>
        <w:t xml:space="preserve">1.1. </w:t>
      </w:r>
      <w:r>
        <w:rPr>
          <w:rFonts w:hint="eastAsia"/>
        </w:rPr>
        <w:t>Износ</w:t>
      </w:r>
      <w:r>
        <w:t xml:space="preserve"> </w:t>
      </w:r>
      <w:r>
        <w:rPr>
          <w:rFonts w:hint="eastAsia"/>
        </w:rPr>
        <w:t>асфальтобетонных</w:t>
      </w:r>
      <w:r>
        <w:t xml:space="preserve"> </w:t>
      </w:r>
      <w:r>
        <w:rPr>
          <w:rFonts w:hint="eastAsia"/>
        </w:rPr>
        <w:t>покрытий</w:t>
      </w:r>
      <w:r>
        <w:t xml:space="preserve"> </w:t>
      </w:r>
      <w:r>
        <w:rPr>
          <w:rFonts w:hint="eastAsia"/>
        </w:rPr>
        <w:t>дорог</w:t>
      </w:r>
      <w:r>
        <w:t xml:space="preserve"> </w:t>
      </w:r>
      <w:r>
        <w:rPr>
          <w:rFonts w:hint="eastAsia"/>
        </w:rPr>
        <w:t>под</w:t>
      </w:r>
      <w:r>
        <w:t xml:space="preserve"> </w:t>
      </w:r>
      <w:r>
        <w:rPr>
          <w:rFonts w:hint="eastAsia"/>
        </w:rPr>
        <w:t>действием</w:t>
      </w:r>
      <w:r>
        <w:t xml:space="preserve"> </w:t>
      </w:r>
      <w:r>
        <w:rPr>
          <w:rFonts w:hint="eastAsia"/>
        </w:rPr>
        <w:t>транспортного</w:t>
      </w:r>
      <w:r>
        <w:t xml:space="preserve"> </w:t>
      </w:r>
      <w:r>
        <w:rPr>
          <w:rFonts w:hint="eastAsia"/>
        </w:rPr>
        <w:t>потока</w:t>
      </w:r>
      <w:r>
        <w:t xml:space="preserve">, </w:t>
      </w:r>
      <w:r>
        <w:rPr>
          <w:rFonts w:hint="eastAsia"/>
        </w:rPr>
        <w:t>как</w:t>
      </w:r>
      <w:r>
        <w:t xml:space="preserve"> </w:t>
      </w:r>
      <w:r>
        <w:rPr>
          <w:rFonts w:hint="eastAsia"/>
        </w:rPr>
        <w:t>функция</w:t>
      </w:r>
      <w:r>
        <w:t xml:space="preserve"> </w:t>
      </w:r>
      <w:r>
        <w:rPr>
          <w:rFonts w:hint="eastAsia"/>
        </w:rPr>
        <w:t>ее</w:t>
      </w:r>
      <w:r>
        <w:t xml:space="preserve"> </w:t>
      </w:r>
      <w:r>
        <w:rPr>
          <w:rFonts w:hint="eastAsia"/>
        </w:rPr>
        <w:t>эксплуатационного</w:t>
      </w:r>
      <w:r>
        <w:t xml:space="preserve"> </w:t>
      </w:r>
      <w:r>
        <w:rPr>
          <w:rFonts w:hint="eastAsia"/>
        </w:rPr>
        <w:t>состояния</w:t>
      </w:r>
    </w:p>
    <w:p w14:paraId="0AF7D079" w14:textId="77777777" w:rsidR="00AC69CF" w:rsidRDefault="00AC69CF" w:rsidP="00AC69CF"/>
    <w:p w14:paraId="6005620F" w14:textId="77777777" w:rsidR="00AC69CF" w:rsidRDefault="00AC69CF" w:rsidP="00AC69CF">
      <w:r>
        <w:t xml:space="preserve">1.2 </w:t>
      </w:r>
      <w:r>
        <w:rPr>
          <w:rFonts w:hint="eastAsia"/>
        </w:rPr>
        <w:t>Взаимодействие</w:t>
      </w:r>
      <w:r>
        <w:t xml:space="preserve"> </w:t>
      </w:r>
      <w:r>
        <w:rPr>
          <w:rFonts w:hint="eastAsia"/>
        </w:rPr>
        <w:t>пневматика</w:t>
      </w:r>
      <w:r>
        <w:t xml:space="preserve"> </w:t>
      </w:r>
      <w:r>
        <w:rPr>
          <w:rFonts w:hint="eastAsia"/>
        </w:rPr>
        <w:t>колеса</w:t>
      </w:r>
      <w:r>
        <w:t xml:space="preserve"> </w:t>
      </w:r>
      <w:r>
        <w:rPr>
          <w:rFonts w:hint="eastAsia"/>
        </w:rPr>
        <w:t>с</w:t>
      </w:r>
      <w:r>
        <w:t xml:space="preserve"> </w:t>
      </w:r>
      <w:r>
        <w:rPr>
          <w:rFonts w:hint="eastAsia"/>
        </w:rPr>
        <w:t>поверхностью</w:t>
      </w:r>
      <w:r>
        <w:t xml:space="preserve"> </w:t>
      </w:r>
      <w:r>
        <w:rPr>
          <w:rFonts w:hint="eastAsia"/>
        </w:rPr>
        <w:t>дороги</w:t>
      </w:r>
      <w:r>
        <w:t xml:space="preserve"> </w:t>
      </w:r>
      <w:r>
        <w:rPr>
          <w:rFonts w:hint="eastAsia"/>
        </w:rPr>
        <w:t>и</w:t>
      </w:r>
    </w:p>
    <w:p w14:paraId="498FCAD1" w14:textId="77777777" w:rsidR="00AC69CF" w:rsidRDefault="00AC69CF" w:rsidP="00AC69CF"/>
    <w:p w14:paraId="2C6486F3" w14:textId="77777777" w:rsidR="00AC69CF" w:rsidRDefault="00AC69CF" w:rsidP="00AC69CF">
      <w:r>
        <w:rPr>
          <w:rFonts w:hint="eastAsia"/>
        </w:rPr>
        <w:t>возникновение</w:t>
      </w:r>
      <w:r>
        <w:t xml:space="preserve"> </w:t>
      </w:r>
      <w:r>
        <w:rPr>
          <w:rFonts w:hint="eastAsia"/>
        </w:rPr>
        <w:t>физических</w:t>
      </w:r>
      <w:r>
        <w:t xml:space="preserve"> </w:t>
      </w:r>
      <w:r>
        <w:rPr>
          <w:rFonts w:hint="eastAsia"/>
        </w:rPr>
        <w:t>процессов</w:t>
      </w:r>
      <w:r>
        <w:t xml:space="preserve"> </w:t>
      </w:r>
      <w:r>
        <w:rPr>
          <w:rFonts w:hint="eastAsia"/>
        </w:rPr>
        <w:t>разрушения</w:t>
      </w:r>
    </w:p>
    <w:p w14:paraId="2799D5A5" w14:textId="77777777" w:rsidR="00AC69CF" w:rsidRDefault="00AC69CF" w:rsidP="00AC69CF"/>
    <w:p w14:paraId="53A5EBB7" w14:textId="77777777" w:rsidR="00AC69CF" w:rsidRDefault="00AC69CF" w:rsidP="00AC69CF">
      <w:r>
        <w:t xml:space="preserve">1.3. </w:t>
      </w:r>
      <w:r>
        <w:rPr>
          <w:rFonts w:hint="eastAsia"/>
        </w:rPr>
        <w:t>Влажность</w:t>
      </w:r>
      <w:r>
        <w:t xml:space="preserve"> </w:t>
      </w:r>
      <w:r>
        <w:rPr>
          <w:rFonts w:hint="eastAsia"/>
        </w:rPr>
        <w:t>и</w:t>
      </w:r>
      <w:r>
        <w:t xml:space="preserve"> </w:t>
      </w:r>
      <w:r>
        <w:rPr>
          <w:rFonts w:hint="eastAsia"/>
        </w:rPr>
        <w:t>вода</w:t>
      </w:r>
      <w:r>
        <w:t xml:space="preserve"> </w:t>
      </w:r>
      <w:r>
        <w:rPr>
          <w:rFonts w:hint="eastAsia"/>
        </w:rPr>
        <w:t>в</w:t>
      </w:r>
      <w:r>
        <w:t xml:space="preserve"> </w:t>
      </w:r>
      <w:r>
        <w:rPr>
          <w:rFonts w:hint="eastAsia"/>
        </w:rPr>
        <w:t>порах</w:t>
      </w:r>
      <w:r>
        <w:t xml:space="preserve"> </w:t>
      </w:r>
      <w:r>
        <w:rPr>
          <w:rFonts w:hint="eastAsia"/>
        </w:rPr>
        <w:t>покрытия</w:t>
      </w:r>
      <w:r>
        <w:t xml:space="preserve">, </w:t>
      </w:r>
      <w:r>
        <w:rPr>
          <w:rFonts w:hint="eastAsia"/>
        </w:rPr>
        <w:t>как</w:t>
      </w:r>
      <w:r>
        <w:t xml:space="preserve"> </w:t>
      </w:r>
      <w:r>
        <w:rPr>
          <w:rFonts w:hint="eastAsia"/>
        </w:rPr>
        <w:t>факторы</w:t>
      </w:r>
      <w:r>
        <w:t xml:space="preserve">, </w:t>
      </w:r>
      <w:r>
        <w:rPr>
          <w:rFonts w:hint="eastAsia"/>
        </w:rPr>
        <w:t>ускоряющие</w:t>
      </w:r>
      <w:r>
        <w:t xml:space="preserve"> </w:t>
      </w:r>
      <w:r>
        <w:rPr>
          <w:rFonts w:hint="eastAsia"/>
        </w:rPr>
        <w:t>износ</w:t>
      </w:r>
    </w:p>
    <w:p w14:paraId="1F509DFB" w14:textId="77777777" w:rsidR="00AC69CF" w:rsidRDefault="00AC69CF" w:rsidP="00AC69CF"/>
    <w:p w14:paraId="72C95922" w14:textId="77777777" w:rsidR="00AC69CF" w:rsidRDefault="00AC69CF" w:rsidP="00AC69CF">
      <w:r>
        <w:t xml:space="preserve">1.4. </w:t>
      </w:r>
      <w:r>
        <w:rPr>
          <w:rFonts w:hint="eastAsia"/>
        </w:rPr>
        <w:t>Выводы</w:t>
      </w:r>
      <w:r>
        <w:t xml:space="preserve"> </w:t>
      </w:r>
      <w:r>
        <w:rPr>
          <w:rFonts w:hint="eastAsia"/>
        </w:rPr>
        <w:t>по</w:t>
      </w:r>
      <w:r>
        <w:t xml:space="preserve"> </w:t>
      </w:r>
      <w:r>
        <w:rPr>
          <w:rFonts w:hint="eastAsia"/>
        </w:rPr>
        <w:t>главе</w:t>
      </w:r>
      <w:r>
        <w:t xml:space="preserve"> </w:t>
      </w:r>
      <w:r>
        <w:rPr>
          <w:rFonts w:hint="eastAsia"/>
        </w:rPr>
        <w:t>и</w:t>
      </w:r>
      <w:r>
        <w:t xml:space="preserve"> </w:t>
      </w:r>
      <w:r>
        <w:rPr>
          <w:rFonts w:hint="eastAsia"/>
        </w:rPr>
        <w:t>задачи</w:t>
      </w:r>
      <w:r>
        <w:t xml:space="preserve"> </w:t>
      </w:r>
      <w:r>
        <w:rPr>
          <w:rFonts w:hint="eastAsia"/>
        </w:rPr>
        <w:t>математического</w:t>
      </w:r>
      <w:r>
        <w:t xml:space="preserve"> </w:t>
      </w:r>
      <w:r>
        <w:rPr>
          <w:rFonts w:hint="eastAsia"/>
        </w:rPr>
        <w:t>моделирования</w:t>
      </w:r>
    </w:p>
    <w:p w14:paraId="316D5AF9" w14:textId="77777777" w:rsidR="00AC69CF" w:rsidRDefault="00AC69CF" w:rsidP="00AC69CF"/>
    <w:p w14:paraId="4B47D268" w14:textId="77777777" w:rsidR="00AC69CF" w:rsidRDefault="00AC69CF" w:rsidP="00AC69CF">
      <w:r>
        <w:t xml:space="preserve">2. </w:t>
      </w:r>
      <w:r>
        <w:rPr>
          <w:rFonts w:hint="eastAsia"/>
        </w:rPr>
        <w:t>МАТЕМАТИЧЕСКАЯ</w:t>
      </w:r>
      <w:r>
        <w:t xml:space="preserve"> </w:t>
      </w:r>
      <w:r>
        <w:rPr>
          <w:rFonts w:hint="eastAsia"/>
        </w:rPr>
        <w:t>МОДЕЛЬ</w:t>
      </w:r>
      <w:r>
        <w:t xml:space="preserve"> </w:t>
      </w:r>
      <w:r>
        <w:rPr>
          <w:rFonts w:hint="eastAsia"/>
        </w:rPr>
        <w:t>ПРОЦЕССА</w:t>
      </w:r>
      <w:r>
        <w:t xml:space="preserve"> </w:t>
      </w:r>
      <w:r>
        <w:rPr>
          <w:rFonts w:hint="eastAsia"/>
        </w:rPr>
        <w:t>РАЗРУШЕНИЯ</w:t>
      </w:r>
      <w:r>
        <w:t xml:space="preserve"> </w:t>
      </w:r>
      <w:r>
        <w:rPr>
          <w:rFonts w:hint="eastAsia"/>
        </w:rPr>
        <w:t>ВЕРХНЕГО</w:t>
      </w:r>
      <w:r>
        <w:t xml:space="preserve"> </w:t>
      </w:r>
      <w:r>
        <w:rPr>
          <w:rFonts w:hint="eastAsia"/>
        </w:rPr>
        <w:t>СЛОЯ</w:t>
      </w:r>
      <w:r>
        <w:t xml:space="preserve"> </w:t>
      </w:r>
      <w:r>
        <w:rPr>
          <w:rFonts w:hint="eastAsia"/>
        </w:rPr>
        <w:t>АСФАЛЬТОБЕТОННОГО</w:t>
      </w:r>
      <w:r>
        <w:t xml:space="preserve"> </w:t>
      </w:r>
      <w:r>
        <w:rPr>
          <w:rFonts w:hint="eastAsia"/>
        </w:rPr>
        <w:t>ПОКРЫТИЯ</w:t>
      </w:r>
      <w:r>
        <w:t xml:space="preserve"> </w:t>
      </w:r>
      <w:r>
        <w:rPr>
          <w:rFonts w:hint="eastAsia"/>
        </w:rPr>
        <w:t>ПРИ</w:t>
      </w:r>
      <w:r>
        <w:t xml:space="preserve"> </w:t>
      </w:r>
      <w:r>
        <w:rPr>
          <w:rFonts w:hint="eastAsia"/>
        </w:rPr>
        <w:t>МЕХАНИЧЕСКОМ</w:t>
      </w:r>
      <w:r>
        <w:t xml:space="preserve"> </w:t>
      </w:r>
      <w:r>
        <w:rPr>
          <w:rFonts w:hint="eastAsia"/>
        </w:rPr>
        <w:t>ВОЗДЕЙСТВИИ</w:t>
      </w:r>
      <w:r>
        <w:t xml:space="preserve"> </w:t>
      </w:r>
      <w:r>
        <w:rPr>
          <w:rFonts w:hint="eastAsia"/>
        </w:rPr>
        <w:t>ТРАНСПОРТНОГО</w:t>
      </w:r>
      <w:r>
        <w:t xml:space="preserve"> </w:t>
      </w:r>
      <w:r>
        <w:rPr>
          <w:rFonts w:hint="eastAsia"/>
        </w:rPr>
        <w:t>ПОТОКА</w:t>
      </w:r>
      <w:r>
        <w:t xml:space="preserve"> </w:t>
      </w:r>
      <w:r>
        <w:rPr>
          <w:rFonts w:hint="eastAsia"/>
        </w:rPr>
        <w:t>С</w:t>
      </w:r>
      <w:r>
        <w:t xml:space="preserve"> </w:t>
      </w:r>
      <w:r>
        <w:rPr>
          <w:rFonts w:hint="eastAsia"/>
        </w:rPr>
        <w:t>УЧЕТОМ</w:t>
      </w:r>
      <w:r>
        <w:t xml:space="preserve"> </w:t>
      </w:r>
      <w:r>
        <w:rPr>
          <w:rFonts w:hint="eastAsia"/>
        </w:rPr>
        <w:t>ДВИЖЕНИЯ</w:t>
      </w:r>
    </w:p>
    <w:p w14:paraId="1D5FB25B" w14:textId="77777777" w:rsidR="00AC69CF" w:rsidRDefault="00AC69CF" w:rsidP="00AC69CF"/>
    <w:p w14:paraId="7B4A06FA" w14:textId="77777777" w:rsidR="00AC69CF" w:rsidRDefault="00AC69CF" w:rsidP="00AC69CF">
      <w:r>
        <w:rPr>
          <w:rFonts w:hint="eastAsia"/>
        </w:rPr>
        <w:t>ВОДЫ</w:t>
      </w:r>
      <w:r>
        <w:t xml:space="preserve"> </w:t>
      </w:r>
      <w:r>
        <w:rPr>
          <w:rFonts w:hint="eastAsia"/>
        </w:rPr>
        <w:t>В</w:t>
      </w:r>
      <w:r>
        <w:t xml:space="preserve"> </w:t>
      </w:r>
      <w:r>
        <w:rPr>
          <w:rFonts w:hint="eastAsia"/>
        </w:rPr>
        <w:t>ПОРАХ</w:t>
      </w:r>
      <w:r>
        <w:t xml:space="preserve"> </w:t>
      </w:r>
      <w:r>
        <w:rPr>
          <w:rFonts w:hint="eastAsia"/>
        </w:rPr>
        <w:t>ПОКРЫТИЯ</w:t>
      </w:r>
    </w:p>
    <w:p w14:paraId="61FA8E51" w14:textId="77777777" w:rsidR="00AC69CF" w:rsidRDefault="00AC69CF" w:rsidP="00AC69CF"/>
    <w:p w14:paraId="6432B009" w14:textId="77777777" w:rsidR="00AC69CF" w:rsidRDefault="00AC69CF" w:rsidP="00AC69CF">
      <w:r>
        <w:t xml:space="preserve">2.1. </w:t>
      </w:r>
      <w:r>
        <w:rPr>
          <w:rFonts w:hint="eastAsia"/>
        </w:rPr>
        <w:t>Взаимодействия</w:t>
      </w:r>
      <w:r>
        <w:t xml:space="preserve"> </w:t>
      </w:r>
      <w:r>
        <w:rPr>
          <w:rFonts w:hint="eastAsia"/>
        </w:rPr>
        <w:t>колес</w:t>
      </w:r>
      <w:r>
        <w:t xml:space="preserve"> </w:t>
      </w:r>
      <w:r>
        <w:rPr>
          <w:rFonts w:hint="eastAsia"/>
        </w:rPr>
        <w:t>транспортных</w:t>
      </w:r>
      <w:r>
        <w:t xml:space="preserve"> </w:t>
      </w:r>
      <w:r>
        <w:rPr>
          <w:rFonts w:hint="eastAsia"/>
        </w:rPr>
        <w:t>средств</w:t>
      </w:r>
      <w:r>
        <w:t xml:space="preserve"> </w:t>
      </w:r>
      <w:r>
        <w:rPr>
          <w:rFonts w:hint="eastAsia"/>
        </w:rPr>
        <w:t>потока</w:t>
      </w:r>
      <w:r>
        <w:t xml:space="preserve"> </w:t>
      </w:r>
      <w:r>
        <w:rPr>
          <w:rFonts w:hint="eastAsia"/>
        </w:rPr>
        <w:t>с</w:t>
      </w:r>
    </w:p>
    <w:p w14:paraId="079837B8" w14:textId="77777777" w:rsidR="00AC69CF" w:rsidRDefault="00AC69CF" w:rsidP="00AC69CF"/>
    <w:p w14:paraId="759E3747" w14:textId="77777777" w:rsidR="00AC69CF" w:rsidRDefault="00AC69CF" w:rsidP="00AC69CF">
      <w:r>
        <w:rPr>
          <w:rFonts w:hint="eastAsia"/>
        </w:rPr>
        <w:lastRenderedPageBreak/>
        <w:t>верхним</w:t>
      </w:r>
      <w:r>
        <w:t xml:space="preserve"> </w:t>
      </w:r>
      <w:r>
        <w:rPr>
          <w:rFonts w:hint="eastAsia"/>
        </w:rPr>
        <w:t>слоем</w:t>
      </w:r>
      <w:r>
        <w:t xml:space="preserve"> </w:t>
      </w:r>
      <w:r>
        <w:rPr>
          <w:rFonts w:hint="eastAsia"/>
        </w:rPr>
        <w:t>асфальтобетонного</w:t>
      </w:r>
      <w:r>
        <w:t xml:space="preserve"> </w:t>
      </w:r>
      <w:r>
        <w:rPr>
          <w:rFonts w:hint="eastAsia"/>
        </w:rPr>
        <w:t>покрытия</w:t>
      </w:r>
    </w:p>
    <w:p w14:paraId="51BB89CA" w14:textId="77777777" w:rsidR="00AC69CF" w:rsidRDefault="00AC69CF" w:rsidP="00AC69CF"/>
    <w:p w14:paraId="22A1F2E9" w14:textId="77777777" w:rsidR="00AC69CF" w:rsidRDefault="00AC69CF" w:rsidP="00AC69CF">
      <w:r>
        <w:t xml:space="preserve">2.2. </w:t>
      </w:r>
      <w:r>
        <w:rPr>
          <w:rFonts w:hint="eastAsia"/>
        </w:rPr>
        <w:t>Моделирование</w:t>
      </w:r>
      <w:r>
        <w:t xml:space="preserve"> </w:t>
      </w:r>
      <w:r>
        <w:rPr>
          <w:rFonts w:hint="eastAsia"/>
        </w:rPr>
        <w:t>влияния</w:t>
      </w:r>
      <w:r>
        <w:t xml:space="preserve"> </w:t>
      </w:r>
      <w:r>
        <w:rPr>
          <w:rFonts w:hint="eastAsia"/>
        </w:rPr>
        <w:t>скорости</w:t>
      </w:r>
      <w:r>
        <w:t xml:space="preserve"> </w:t>
      </w:r>
      <w:r>
        <w:rPr>
          <w:rFonts w:hint="eastAsia"/>
        </w:rPr>
        <w:t>движения</w:t>
      </w:r>
      <w:r>
        <w:t xml:space="preserve"> </w:t>
      </w:r>
      <w:r>
        <w:rPr>
          <w:rFonts w:hint="eastAsia"/>
        </w:rPr>
        <w:t>транспортных</w:t>
      </w:r>
      <w:r>
        <w:t xml:space="preserve"> </w:t>
      </w:r>
      <w:r>
        <w:rPr>
          <w:rFonts w:hint="eastAsia"/>
        </w:rPr>
        <w:t>средств</w:t>
      </w:r>
      <w:r>
        <w:t xml:space="preserve"> </w:t>
      </w:r>
      <w:r>
        <w:rPr>
          <w:rFonts w:hint="eastAsia"/>
        </w:rPr>
        <w:t>на</w:t>
      </w:r>
      <w:r>
        <w:t xml:space="preserve"> </w:t>
      </w:r>
      <w:r>
        <w:rPr>
          <w:rFonts w:hint="eastAsia"/>
        </w:rPr>
        <w:t>возникновение</w:t>
      </w:r>
      <w:r>
        <w:t xml:space="preserve"> </w:t>
      </w:r>
      <w:r>
        <w:rPr>
          <w:rFonts w:hint="eastAsia"/>
        </w:rPr>
        <w:t>дополнительных</w:t>
      </w:r>
      <w:r>
        <w:t xml:space="preserve"> </w:t>
      </w:r>
      <w:r>
        <w:rPr>
          <w:rFonts w:hint="eastAsia"/>
        </w:rPr>
        <w:t>сил</w:t>
      </w:r>
    </w:p>
    <w:p w14:paraId="39F09708" w14:textId="77777777" w:rsidR="00AC69CF" w:rsidRDefault="00AC69CF" w:rsidP="00AC69CF"/>
    <w:p w14:paraId="5DDEE532" w14:textId="77777777" w:rsidR="00AC69CF" w:rsidRDefault="00AC69CF" w:rsidP="00AC69CF">
      <w:r>
        <w:t xml:space="preserve">2.3. </w:t>
      </w:r>
      <w:r>
        <w:rPr>
          <w:rFonts w:hint="eastAsia"/>
        </w:rPr>
        <w:t>Определение</w:t>
      </w:r>
      <w:r>
        <w:t xml:space="preserve"> </w:t>
      </w:r>
      <w:r>
        <w:rPr>
          <w:rFonts w:hint="eastAsia"/>
        </w:rPr>
        <w:t>граничных</w:t>
      </w:r>
      <w:r>
        <w:t xml:space="preserve"> </w:t>
      </w:r>
      <w:r>
        <w:rPr>
          <w:rFonts w:hint="eastAsia"/>
        </w:rPr>
        <w:t>величин</w:t>
      </w:r>
      <w:r>
        <w:t xml:space="preserve"> </w:t>
      </w:r>
      <w:r>
        <w:rPr>
          <w:rFonts w:hint="eastAsia"/>
        </w:rPr>
        <w:t>порового</w:t>
      </w:r>
      <w:r>
        <w:t xml:space="preserve"> </w:t>
      </w:r>
      <w:r>
        <w:rPr>
          <w:rFonts w:hint="eastAsia"/>
        </w:rPr>
        <w:t>давления</w:t>
      </w:r>
      <w:r>
        <w:t xml:space="preserve"> </w:t>
      </w:r>
      <w:r>
        <w:rPr>
          <w:rFonts w:hint="eastAsia"/>
        </w:rPr>
        <w:t>в</w:t>
      </w:r>
      <w:r>
        <w:t xml:space="preserve"> </w:t>
      </w:r>
      <w:r>
        <w:rPr>
          <w:rFonts w:hint="eastAsia"/>
        </w:rPr>
        <w:t>тонком</w:t>
      </w:r>
      <w:r>
        <w:t xml:space="preserve"> </w:t>
      </w:r>
      <w:r>
        <w:rPr>
          <w:rFonts w:hint="eastAsia"/>
        </w:rPr>
        <w:t>слое</w:t>
      </w:r>
      <w:r>
        <w:t xml:space="preserve"> </w:t>
      </w:r>
      <w:r>
        <w:rPr>
          <w:rFonts w:hint="eastAsia"/>
        </w:rPr>
        <w:t>покрытия</w:t>
      </w:r>
      <w:r>
        <w:t xml:space="preserve"> </w:t>
      </w:r>
      <w:r>
        <w:rPr>
          <w:rFonts w:hint="eastAsia"/>
        </w:rPr>
        <w:t>при</w:t>
      </w:r>
      <w:r>
        <w:t xml:space="preserve"> </w:t>
      </w:r>
      <w:r>
        <w:rPr>
          <w:rFonts w:hint="eastAsia"/>
        </w:rPr>
        <w:t>воздействии</w:t>
      </w:r>
      <w:r>
        <w:t xml:space="preserve"> </w:t>
      </w:r>
      <w:r>
        <w:rPr>
          <w:rFonts w:hint="eastAsia"/>
        </w:rPr>
        <w:t>транспортных</w:t>
      </w:r>
      <w:r>
        <w:t xml:space="preserve"> </w:t>
      </w:r>
      <w:r>
        <w:rPr>
          <w:rFonts w:hint="eastAsia"/>
        </w:rPr>
        <w:t>средств</w:t>
      </w:r>
      <w:r>
        <w:t xml:space="preserve"> </w:t>
      </w:r>
      <w:r>
        <w:rPr>
          <w:rFonts w:hint="eastAsia"/>
        </w:rPr>
        <w:t>и</w:t>
      </w:r>
      <w:r>
        <w:t xml:space="preserve"> </w:t>
      </w:r>
      <w:r>
        <w:rPr>
          <w:rFonts w:hint="eastAsia"/>
        </w:rPr>
        <w:t>влияние</w:t>
      </w:r>
      <w:r>
        <w:t xml:space="preserve"> </w:t>
      </w:r>
      <w:r>
        <w:rPr>
          <w:rFonts w:hint="eastAsia"/>
        </w:rPr>
        <w:t>их</w:t>
      </w:r>
      <w:r>
        <w:t xml:space="preserve"> </w:t>
      </w:r>
      <w:r>
        <w:rPr>
          <w:rFonts w:hint="eastAsia"/>
        </w:rPr>
        <w:t>на</w:t>
      </w:r>
      <w:r>
        <w:t xml:space="preserve"> </w:t>
      </w:r>
      <w:r>
        <w:rPr>
          <w:rFonts w:hint="eastAsia"/>
        </w:rPr>
        <w:t>величину</w:t>
      </w:r>
      <w:r>
        <w:t xml:space="preserve"> </w:t>
      </w:r>
      <w:r>
        <w:rPr>
          <w:rFonts w:hint="eastAsia"/>
        </w:rPr>
        <w:t>износа</w:t>
      </w:r>
    </w:p>
    <w:p w14:paraId="4B0BA075" w14:textId="77777777" w:rsidR="00AC69CF" w:rsidRDefault="00AC69CF" w:rsidP="00AC69CF"/>
    <w:p w14:paraId="1817748F" w14:textId="77777777" w:rsidR="00AC69CF" w:rsidRDefault="00AC69CF" w:rsidP="00AC69CF">
      <w:r>
        <w:t xml:space="preserve">2.4. </w:t>
      </w:r>
      <w:r>
        <w:rPr>
          <w:rFonts w:hint="eastAsia"/>
        </w:rPr>
        <w:t>Анализ</w:t>
      </w:r>
      <w:r>
        <w:t xml:space="preserve"> </w:t>
      </w:r>
      <w:r>
        <w:rPr>
          <w:rFonts w:hint="eastAsia"/>
        </w:rPr>
        <w:t>полученных</w:t>
      </w:r>
      <w:r>
        <w:t xml:space="preserve"> </w:t>
      </w:r>
      <w:r>
        <w:rPr>
          <w:rFonts w:hint="eastAsia"/>
        </w:rPr>
        <w:t>результатов</w:t>
      </w:r>
      <w:r>
        <w:t xml:space="preserve"> </w:t>
      </w:r>
      <w:r>
        <w:rPr>
          <w:rFonts w:hint="eastAsia"/>
        </w:rPr>
        <w:t>моделирования</w:t>
      </w:r>
      <w:r>
        <w:t xml:space="preserve"> </w:t>
      </w:r>
      <w:r>
        <w:rPr>
          <w:rFonts w:hint="eastAsia"/>
        </w:rPr>
        <w:t>и</w:t>
      </w:r>
      <w:r>
        <w:t xml:space="preserve"> </w:t>
      </w:r>
      <w:r>
        <w:rPr>
          <w:rFonts w:hint="eastAsia"/>
        </w:rPr>
        <w:t>аналитическая</w:t>
      </w:r>
      <w:r>
        <w:t xml:space="preserve"> </w:t>
      </w:r>
      <w:r>
        <w:rPr>
          <w:rFonts w:hint="eastAsia"/>
        </w:rPr>
        <w:t>зависимость</w:t>
      </w:r>
      <w:r>
        <w:t xml:space="preserve"> </w:t>
      </w:r>
      <w:r>
        <w:rPr>
          <w:rFonts w:hint="eastAsia"/>
        </w:rPr>
        <w:t>износа</w:t>
      </w:r>
      <w:r>
        <w:t xml:space="preserve"> </w:t>
      </w:r>
      <w:r>
        <w:rPr>
          <w:rFonts w:hint="eastAsia"/>
        </w:rPr>
        <w:t>от</w:t>
      </w:r>
      <w:r>
        <w:t xml:space="preserve"> </w:t>
      </w:r>
      <w:r>
        <w:rPr>
          <w:rFonts w:hint="eastAsia"/>
        </w:rPr>
        <w:t>параметров</w:t>
      </w:r>
      <w:r>
        <w:t xml:space="preserve"> </w:t>
      </w:r>
      <w:r>
        <w:rPr>
          <w:rFonts w:hint="eastAsia"/>
        </w:rPr>
        <w:t>потока</w:t>
      </w:r>
    </w:p>
    <w:p w14:paraId="56DF536F" w14:textId="77777777" w:rsidR="00AC69CF" w:rsidRDefault="00AC69CF" w:rsidP="00AC69CF"/>
    <w:p w14:paraId="5090C016" w14:textId="77777777" w:rsidR="00AC69CF" w:rsidRDefault="00AC69CF" w:rsidP="00AC69CF">
      <w:r>
        <w:t xml:space="preserve">2.5. </w:t>
      </w:r>
      <w:r>
        <w:rPr>
          <w:rFonts w:hint="eastAsia"/>
        </w:rPr>
        <w:t>Выводы</w:t>
      </w:r>
      <w:r>
        <w:t xml:space="preserve"> </w:t>
      </w:r>
      <w:r>
        <w:rPr>
          <w:rFonts w:hint="eastAsia"/>
        </w:rPr>
        <w:t>и</w:t>
      </w:r>
      <w:r>
        <w:t xml:space="preserve"> </w:t>
      </w:r>
      <w:r>
        <w:rPr>
          <w:rFonts w:hint="eastAsia"/>
        </w:rPr>
        <w:t>задачи</w:t>
      </w:r>
      <w:r>
        <w:t xml:space="preserve"> </w:t>
      </w:r>
      <w:r>
        <w:rPr>
          <w:rFonts w:hint="eastAsia"/>
        </w:rPr>
        <w:t>на</w:t>
      </w:r>
      <w:r>
        <w:t xml:space="preserve"> </w:t>
      </w:r>
      <w:r>
        <w:rPr>
          <w:rFonts w:hint="eastAsia"/>
        </w:rPr>
        <w:t>экспериментальные</w:t>
      </w:r>
      <w:r>
        <w:t xml:space="preserve"> </w:t>
      </w:r>
      <w:r>
        <w:rPr>
          <w:rFonts w:hint="eastAsia"/>
        </w:rPr>
        <w:t>исследования</w:t>
      </w:r>
      <w:r>
        <w:t xml:space="preserve"> </w:t>
      </w:r>
      <w:r>
        <w:rPr>
          <w:rFonts w:hint="eastAsia"/>
        </w:rPr>
        <w:t>износа</w:t>
      </w:r>
      <w:r>
        <w:t xml:space="preserve"> </w:t>
      </w:r>
      <w:r>
        <w:rPr>
          <w:rFonts w:hint="eastAsia"/>
        </w:rPr>
        <w:t>покрытия</w:t>
      </w:r>
    </w:p>
    <w:p w14:paraId="5C25E202" w14:textId="77777777" w:rsidR="00AC69CF" w:rsidRDefault="00AC69CF" w:rsidP="00AC69CF"/>
    <w:p w14:paraId="345C54A6" w14:textId="77777777" w:rsidR="00AC69CF" w:rsidRDefault="00AC69CF" w:rsidP="00AC69CF">
      <w:r>
        <w:t xml:space="preserve">3. </w:t>
      </w:r>
      <w:r>
        <w:rPr>
          <w:rFonts w:hint="eastAsia"/>
        </w:rPr>
        <w:t>ЭКСПЕРЕМИНТАЛЬНЫЕ</w:t>
      </w:r>
      <w:r>
        <w:t xml:space="preserve"> </w:t>
      </w:r>
      <w:r>
        <w:rPr>
          <w:rFonts w:hint="eastAsia"/>
        </w:rPr>
        <w:t>ИССЛЕДОВАНИЯ</w:t>
      </w:r>
      <w:r>
        <w:t xml:space="preserve"> </w:t>
      </w:r>
      <w:r>
        <w:rPr>
          <w:rFonts w:hint="eastAsia"/>
        </w:rPr>
        <w:t>ИЗНОСА</w:t>
      </w:r>
      <w:r>
        <w:t xml:space="preserve"> </w:t>
      </w:r>
      <w:r>
        <w:rPr>
          <w:rFonts w:hint="eastAsia"/>
        </w:rPr>
        <w:t>АСФАЛЬТОБЕТОНА</w:t>
      </w:r>
      <w:r>
        <w:t xml:space="preserve"> </w:t>
      </w:r>
      <w:r>
        <w:rPr>
          <w:rFonts w:hint="eastAsia"/>
        </w:rPr>
        <w:t>В</w:t>
      </w:r>
      <w:r>
        <w:t xml:space="preserve"> </w:t>
      </w:r>
      <w:r>
        <w:rPr>
          <w:rFonts w:hint="eastAsia"/>
        </w:rPr>
        <w:t>ПРИСУТСТВИИ</w:t>
      </w:r>
      <w:r>
        <w:t xml:space="preserve"> </w:t>
      </w:r>
      <w:r>
        <w:rPr>
          <w:rFonts w:hint="eastAsia"/>
        </w:rPr>
        <w:t>ТОНКОГО</w:t>
      </w:r>
      <w:r>
        <w:t xml:space="preserve"> </w:t>
      </w:r>
      <w:r>
        <w:rPr>
          <w:rFonts w:hint="eastAsia"/>
        </w:rPr>
        <w:t>СЛОЯ</w:t>
      </w:r>
      <w:r>
        <w:t xml:space="preserve"> </w:t>
      </w:r>
      <w:r>
        <w:rPr>
          <w:rFonts w:hint="eastAsia"/>
        </w:rPr>
        <w:t>ВОДЫ</w:t>
      </w:r>
      <w:r>
        <w:t xml:space="preserve"> </w:t>
      </w:r>
      <w:r>
        <w:rPr>
          <w:rFonts w:hint="eastAsia"/>
        </w:rPr>
        <w:t>ПРИ</w:t>
      </w:r>
      <w:r>
        <w:t xml:space="preserve"> </w:t>
      </w:r>
      <w:r>
        <w:rPr>
          <w:rFonts w:hint="eastAsia"/>
        </w:rPr>
        <w:t>ВОЗДЕЙСТВИИ</w:t>
      </w:r>
      <w:r>
        <w:t xml:space="preserve"> </w:t>
      </w:r>
      <w:r>
        <w:rPr>
          <w:rFonts w:hint="eastAsia"/>
        </w:rPr>
        <w:t>ПНЕВМАТИКОВ</w:t>
      </w:r>
      <w:r>
        <w:t xml:space="preserve"> </w:t>
      </w:r>
      <w:r>
        <w:rPr>
          <w:rFonts w:hint="eastAsia"/>
        </w:rPr>
        <w:t>КОЛЕС</w:t>
      </w:r>
      <w:r>
        <w:t xml:space="preserve"> </w:t>
      </w:r>
      <w:r>
        <w:rPr>
          <w:rFonts w:hint="eastAsia"/>
        </w:rPr>
        <w:t>ТРАНСПОРТНЫХ</w:t>
      </w:r>
      <w:r>
        <w:t xml:space="preserve"> </w:t>
      </w:r>
      <w:r>
        <w:rPr>
          <w:rFonts w:hint="eastAsia"/>
        </w:rPr>
        <w:t>СРЕДСТВ</w:t>
      </w:r>
      <w:r>
        <w:t xml:space="preserve"> </w:t>
      </w:r>
      <w:r>
        <w:rPr>
          <w:rFonts w:hint="eastAsia"/>
        </w:rPr>
        <w:t>ПОТОКА</w:t>
      </w:r>
    </w:p>
    <w:p w14:paraId="552829B0" w14:textId="77777777" w:rsidR="00AC69CF" w:rsidRDefault="00AC69CF" w:rsidP="00AC69CF"/>
    <w:p w14:paraId="00D4266C" w14:textId="77777777" w:rsidR="00AC69CF" w:rsidRDefault="00AC69CF" w:rsidP="00AC69CF">
      <w:r>
        <w:t xml:space="preserve">3.1. </w:t>
      </w:r>
      <w:r>
        <w:rPr>
          <w:rFonts w:hint="eastAsia"/>
        </w:rPr>
        <w:t>Определение</w:t>
      </w:r>
      <w:r>
        <w:t xml:space="preserve"> </w:t>
      </w:r>
      <w:r>
        <w:rPr>
          <w:rFonts w:hint="eastAsia"/>
        </w:rPr>
        <w:t>деформаций</w:t>
      </w:r>
      <w:r>
        <w:t xml:space="preserve"> </w:t>
      </w:r>
      <w:r>
        <w:rPr>
          <w:rFonts w:hint="eastAsia"/>
        </w:rPr>
        <w:t>и</w:t>
      </w:r>
      <w:r>
        <w:t xml:space="preserve"> </w:t>
      </w:r>
      <w:r>
        <w:rPr>
          <w:rFonts w:hint="eastAsia"/>
        </w:rPr>
        <w:t>износа</w:t>
      </w:r>
      <w:r>
        <w:t xml:space="preserve"> </w:t>
      </w:r>
      <w:r>
        <w:rPr>
          <w:rFonts w:hint="eastAsia"/>
        </w:rPr>
        <w:t>дорожного</w:t>
      </w:r>
      <w:r>
        <w:t xml:space="preserve"> </w:t>
      </w:r>
      <w:r>
        <w:rPr>
          <w:rFonts w:hint="eastAsia"/>
        </w:rPr>
        <w:t>покрытия</w:t>
      </w:r>
      <w:r>
        <w:t xml:space="preserve"> </w:t>
      </w:r>
      <w:r>
        <w:rPr>
          <w:rFonts w:hint="eastAsia"/>
        </w:rPr>
        <w:t>в</w:t>
      </w:r>
    </w:p>
    <w:p w14:paraId="65D2BCC6" w14:textId="77777777" w:rsidR="00AC69CF" w:rsidRDefault="00AC69CF" w:rsidP="00AC69CF"/>
    <w:p w14:paraId="60A0D2F8" w14:textId="77777777" w:rsidR="00AC69CF" w:rsidRDefault="00AC69CF" w:rsidP="00AC69CF">
      <w:r>
        <w:rPr>
          <w:rFonts w:hint="eastAsia"/>
        </w:rPr>
        <w:t>сухом</w:t>
      </w:r>
      <w:r>
        <w:t xml:space="preserve"> </w:t>
      </w:r>
      <w:r>
        <w:rPr>
          <w:rFonts w:hint="eastAsia"/>
        </w:rPr>
        <w:t>и</w:t>
      </w:r>
      <w:r>
        <w:t xml:space="preserve"> </w:t>
      </w:r>
      <w:r>
        <w:rPr>
          <w:rFonts w:hint="eastAsia"/>
        </w:rPr>
        <w:t>увлажненном</w:t>
      </w:r>
      <w:r>
        <w:t xml:space="preserve"> </w:t>
      </w:r>
      <w:r>
        <w:rPr>
          <w:rFonts w:hint="eastAsia"/>
        </w:rPr>
        <w:t>состоянии</w:t>
      </w:r>
    </w:p>
    <w:p w14:paraId="14CA4DA3" w14:textId="77777777" w:rsidR="00AC69CF" w:rsidRDefault="00AC69CF" w:rsidP="00AC69CF"/>
    <w:p w14:paraId="30111C04" w14:textId="77777777" w:rsidR="00AC69CF" w:rsidRDefault="00AC69CF" w:rsidP="00AC69CF">
      <w:r>
        <w:t xml:space="preserve">3.2. </w:t>
      </w:r>
      <w:r>
        <w:rPr>
          <w:rFonts w:hint="eastAsia"/>
        </w:rPr>
        <w:t>Методика</w:t>
      </w:r>
      <w:r>
        <w:t xml:space="preserve"> </w:t>
      </w:r>
      <w:r>
        <w:rPr>
          <w:rFonts w:hint="eastAsia"/>
        </w:rPr>
        <w:t>определения</w:t>
      </w:r>
      <w:r>
        <w:t xml:space="preserve"> </w:t>
      </w:r>
      <w:r>
        <w:rPr>
          <w:rFonts w:hint="eastAsia"/>
        </w:rPr>
        <w:t>величин</w:t>
      </w:r>
      <w:r>
        <w:t xml:space="preserve"> </w:t>
      </w:r>
      <w:r>
        <w:rPr>
          <w:rFonts w:hint="eastAsia"/>
        </w:rPr>
        <w:t>порового</w:t>
      </w:r>
      <w:r>
        <w:t xml:space="preserve"> </w:t>
      </w:r>
      <w:r>
        <w:rPr>
          <w:rFonts w:hint="eastAsia"/>
        </w:rPr>
        <w:t>давления</w:t>
      </w:r>
      <w:r>
        <w:t xml:space="preserve"> </w:t>
      </w:r>
      <w:r>
        <w:rPr>
          <w:rFonts w:hint="eastAsia"/>
        </w:rPr>
        <w:t>и</w:t>
      </w:r>
      <w:r>
        <w:t xml:space="preserve"> </w:t>
      </w:r>
      <w:r>
        <w:rPr>
          <w:rFonts w:hint="eastAsia"/>
        </w:rPr>
        <w:t>износа</w:t>
      </w:r>
      <w:r>
        <w:t xml:space="preserve"> </w:t>
      </w:r>
      <w:r>
        <w:rPr>
          <w:rFonts w:hint="eastAsia"/>
        </w:rPr>
        <w:t>в</w:t>
      </w:r>
      <w:r>
        <w:t xml:space="preserve"> </w:t>
      </w:r>
      <w:r>
        <w:rPr>
          <w:rFonts w:hint="eastAsia"/>
        </w:rPr>
        <w:t>присутствии</w:t>
      </w:r>
      <w:r>
        <w:t xml:space="preserve"> </w:t>
      </w:r>
      <w:r>
        <w:rPr>
          <w:rFonts w:hint="eastAsia"/>
        </w:rPr>
        <w:t>воды</w:t>
      </w:r>
    </w:p>
    <w:p w14:paraId="1B6C88F7" w14:textId="77777777" w:rsidR="00AC69CF" w:rsidRDefault="00AC69CF" w:rsidP="00AC69CF"/>
    <w:p w14:paraId="2DCF3875" w14:textId="77777777" w:rsidR="00AC69CF" w:rsidRDefault="00AC69CF" w:rsidP="00AC69CF">
      <w:r>
        <w:t xml:space="preserve">3.3. </w:t>
      </w:r>
      <w:r>
        <w:rPr>
          <w:rFonts w:hint="eastAsia"/>
        </w:rPr>
        <w:t>Гидрофобизирующий</w:t>
      </w:r>
      <w:r>
        <w:t xml:space="preserve"> </w:t>
      </w:r>
      <w:r>
        <w:rPr>
          <w:rFonts w:hint="eastAsia"/>
        </w:rPr>
        <w:t>пропиточный</w:t>
      </w:r>
      <w:r>
        <w:t xml:space="preserve"> </w:t>
      </w:r>
      <w:r>
        <w:rPr>
          <w:rFonts w:hint="eastAsia"/>
        </w:rPr>
        <w:t>состав</w:t>
      </w:r>
      <w:r>
        <w:t xml:space="preserve"> </w:t>
      </w:r>
      <w:r>
        <w:rPr>
          <w:rFonts w:hint="eastAsia"/>
        </w:rPr>
        <w:t>на</w:t>
      </w:r>
      <w:r>
        <w:t xml:space="preserve"> </w:t>
      </w:r>
      <w:r>
        <w:rPr>
          <w:rFonts w:hint="eastAsia"/>
        </w:rPr>
        <w:t>основе</w:t>
      </w:r>
      <w:r>
        <w:t xml:space="preserve"> </w:t>
      </w:r>
      <w:r>
        <w:rPr>
          <w:rFonts w:hint="eastAsia"/>
        </w:rPr>
        <w:t>кремнийорганических</w:t>
      </w:r>
      <w:r>
        <w:t xml:space="preserve"> </w:t>
      </w:r>
      <w:r>
        <w:rPr>
          <w:rFonts w:hint="eastAsia"/>
        </w:rPr>
        <w:t>соединений</w:t>
      </w:r>
    </w:p>
    <w:p w14:paraId="01B5BA59" w14:textId="77777777" w:rsidR="00AC69CF" w:rsidRDefault="00AC69CF" w:rsidP="00AC69CF"/>
    <w:p w14:paraId="33BA93A4" w14:textId="77777777" w:rsidR="00AC69CF" w:rsidRDefault="00AC69CF" w:rsidP="00AC69CF">
      <w:r>
        <w:t xml:space="preserve">3.4. </w:t>
      </w:r>
      <w:r>
        <w:rPr>
          <w:rFonts w:hint="eastAsia"/>
        </w:rPr>
        <w:t>Выводы</w:t>
      </w:r>
      <w:r>
        <w:t xml:space="preserve"> </w:t>
      </w:r>
      <w:r>
        <w:rPr>
          <w:rFonts w:hint="eastAsia"/>
        </w:rPr>
        <w:t>по</w:t>
      </w:r>
      <w:r>
        <w:t xml:space="preserve"> 3 </w:t>
      </w:r>
      <w:r>
        <w:rPr>
          <w:rFonts w:hint="eastAsia"/>
        </w:rPr>
        <w:t>главе</w:t>
      </w:r>
    </w:p>
    <w:p w14:paraId="17BED3F9" w14:textId="77777777" w:rsidR="00AC69CF" w:rsidRDefault="00AC69CF" w:rsidP="00AC69CF"/>
    <w:p w14:paraId="0ED6B653" w14:textId="77777777" w:rsidR="00AC69CF" w:rsidRDefault="00AC69CF" w:rsidP="00AC69CF">
      <w:r>
        <w:t xml:space="preserve">4. </w:t>
      </w:r>
      <w:r>
        <w:rPr>
          <w:rFonts w:hint="eastAsia"/>
        </w:rPr>
        <w:t>ТЕХНОЛОГИЯ</w:t>
      </w:r>
      <w:r>
        <w:t xml:space="preserve"> </w:t>
      </w:r>
      <w:r>
        <w:rPr>
          <w:rFonts w:hint="eastAsia"/>
        </w:rPr>
        <w:t>ПОВЫШЕНИЯ</w:t>
      </w:r>
      <w:r>
        <w:t xml:space="preserve"> </w:t>
      </w:r>
      <w:r>
        <w:rPr>
          <w:rFonts w:hint="eastAsia"/>
        </w:rPr>
        <w:t>ИЗНОСОСТОЙКОСТИ</w:t>
      </w:r>
      <w:r>
        <w:t xml:space="preserve"> </w:t>
      </w:r>
      <w:r>
        <w:rPr>
          <w:rFonts w:hint="eastAsia"/>
        </w:rPr>
        <w:t>ВЕРХНЕГ</w:t>
      </w:r>
      <w:r>
        <w:rPr>
          <w:rFonts w:hint="eastAsia"/>
        </w:rPr>
        <w:lastRenderedPageBreak/>
        <w:t>О</w:t>
      </w:r>
      <w:r>
        <w:t xml:space="preserve"> </w:t>
      </w:r>
      <w:r>
        <w:rPr>
          <w:rFonts w:hint="eastAsia"/>
        </w:rPr>
        <w:t>СЛОЯ</w:t>
      </w:r>
      <w:r>
        <w:t xml:space="preserve"> </w:t>
      </w:r>
      <w:r>
        <w:rPr>
          <w:rFonts w:hint="eastAsia"/>
        </w:rPr>
        <w:t>ДОРОЖНОГО</w:t>
      </w:r>
      <w:r>
        <w:t xml:space="preserve"> </w:t>
      </w:r>
      <w:r>
        <w:rPr>
          <w:rFonts w:hint="eastAsia"/>
        </w:rPr>
        <w:t>ПОКРЫТИЯ</w:t>
      </w:r>
      <w:r>
        <w:t xml:space="preserve"> </w:t>
      </w:r>
      <w:r>
        <w:rPr>
          <w:rFonts w:hint="eastAsia"/>
        </w:rPr>
        <w:t>С</w:t>
      </w:r>
      <w:r>
        <w:t xml:space="preserve"> </w:t>
      </w:r>
      <w:r>
        <w:rPr>
          <w:rFonts w:hint="eastAsia"/>
        </w:rPr>
        <w:t>УЧЕТОМ</w:t>
      </w:r>
      <w:r>
        <w:t xml:space="preserve"> </w:t>
      </w:r>
      <w:r>
        <w:rPr>
          <w:rFonts w:hint="eastAsia"/>
        </w:rPr>
        <w:t>ПОРОВОГО</w:t>
      </w:r>
      <w:r>
        <w:t xml:space="preserve"> </w:t>
      </w:r>
      <w:r>
        <w:rPr>
          <w:rFonts w:hint="eastAsia"/>
        </w:rPr>
        <w:t>ДАВЛЕНИЯ</w:t>
      </w:r>
      <w:r>
        <w:t xml:space="preserve"> </w:t>
      </w:r>
      <w:r>
        <w:rPr>
          <w:rFonts w:hint="eastAsia"/>
        </w:rPr>
        <w:t>ВОДЫ</w:t>
      </w:r>
      <w:r>
        <w:t xml:space="preserve">, </w:t>
      </w:r>
      <w:r>
        <w:rPr>
          <w:rFonts w:hint="eastAsia"/>
        </w:rPr>
        <w:t>ВОЗНИКАЮЩЕГО</w:t>
      </w:r>
      <w:r>
        <w:t xml:space="preserve"> </w:t>
      </w:r>
      <w:r>
        <w:rPr>
          <w:rFonts w:hint="eastAsia"/>
        </w:rPr>
        <w:t>ПОД</w:t>
      </w:r>
      <w:r>
        <w:t xml:space="preserve"> </w:t>
      </w:r>
      <w:r>
        <w:rPr>
          <w:rFonts w:hint="eastAsia"/>
        </w:rPr>
        <w:t>ДЕЙСТВИЕМ</w:t>
      </w:r>
      <w:r>
        <w:t xml:space="preserve"> </w:t>
      </w:r>
      <w:r>
        <w:rPr>
          <w:rFonts w:hint="eastAsia"/>
        </w:rPr>
        <w:t>ТРАНСПОРТНОГО</w:t>
      </w:r>
      <w:r>
        <w:t xml:space="preserve"> </w:t>
      </w:r>
      <w:r>
        <w:rPr>
          <w:rFonts w:hint="eastAsia"/>
        </w:rPr>
        <w:t>ПОТОКА</w:t>
      </w:r>
    </w:p>
    <w:p w14:paraId="5E1D50D6" w14:textId="77777777" w:rsidR="00AC69CF" w:rsidRDefault="00AC69CF" w:rsidP="00AC69CF"/>
    <w:p w14:paraId="25B314E9" w14:textId="77777777" w:rsidR="00AC69CF" w:rsidRDefault="00AC69CF" w:rsidP="00AC69CF">
      <w:r>
        <w:t xml:space="preserve">4.1. </w:t>
      </w:r>
      <w:r>
        <w:rPr>
          <w:rFonts w:hint="eastAsia"/>
        </w:rPr>
        <w:t>Повышение</w:t>
      </w:r>
      <w:r>
        <w:t xml:space="preserve"> </w:t>
      </w:r>
      <w:r>
        <w:rPr>
          <w:rFonts w:hint="eastAsia"/>
        </w:rPr>
        <w:t>водостойкости</w:t>
      </w:r>
      <w:r>
        <w:t xml:space="preserve"> </w:t>
      </w:r>
      <w:r>
        <w:rPr>
          <w:rFonts w:hint="eastAsia"/>
        </w:rPr>
        <w:t>асфальтобетонных</w:t>
      </w:r>
      <w:r>
        <w:t xml:space="preserve"> </w:t>
      </w:r>
      <w:r>
        <w:rPr>
          <w:rFonts w:hint="eastAsia"/>
        </w:rPr>
        <w:t>покрытий</w:t>
      </w:r>
      <w:r>
        <w:t xml:space="preserve"> </w:t>
      </w:r>
      <w:r>
        <w:rPr>
          <w:rFonts w:hint="eastAsia"/>
        </w:rPr>
        <w:t>методом</w:t>
      </w:r>
      <w:r>
        <w:t xml:space="preserve"> </w:t>
      </w:r>
      <w:r>
        <w:rPr>
          <w:rFonts w:hint="eastAsia"/>
        </w:rPr>
        <w:t>СилВотаКоутинг</w:t>
      </w:r>
      <w:r>
        <w:t>'</w:t>
      </w:r>
      <w:r>
        <w:rPr>
          <w:rFonts w:hint="eastAsia"/>
        </w:rPr>
        <w:t>а</w:t>
      </w:r>
    </w:p>
    <w:p w14:paraId="6235E916" w14:textId="77777777" w:rsidR="00AC69CF" w:rsidRDefault="00AC69CF" w:rsidP="00AC69CF"/>
    <w:p w14:paraId="493BE4E8" w14:textId="77777777" w:rsidR="00AC69CF" w:rsidRDefault="00AC69CF" w:rsidP="00AC69CF">
      <w:r>
        <w:t xml:space="preserve">4.2. </w:t>
      </w:r>
      <w:r>
        <w:rPr>
          <w:rFonts w:hint="eastAsia"/>
        </w:rPr>
        <w:t>Разработка</w:t>
      </w:r>
      <w:r>
        <w:t xml:space="preserve"> </w:t>
      </w:r>
      <w:r>
        <w:rPr>
          <w:rFonts w:hint="eastAsia"/>
        </w:rPr>
        <w:t>технологического</w:t>
      </w:r>
      <w:r>
        <w:t xml:space="preserve"> </w:t>
      </w:r>
      <w:r>
        <w:rPr>
          <w:rFonts w:hint="eastAsia"/>
        </w:rPr>
        <w:t>состава</w:t>
      </w:r>
      <w:r>
        <w:t xml:space="preserve"> </w:t>
      </w:r>
      <w:r>
        <w:rPr>
          <w:rFonts w:hint="eastAsia"/>
        </w:rPr>
        <w:t>эмульсии</w:t>
      </w:r>
      <w:r>
        <w:t xml:space="preserve"> </w:t>
      </w:r>
      <w:r>
        <w:rPr>
          <w:rFonts w:hint="eastAsia"/>
        </w:rPr>
        <w:t>для</w:t>
      </w:r>
      <w:r>
        <w:t xml:space="preserve"> </w:t>
      </w:r>
      <w:r>
        <w:rPr>
          <w:rFonts w:hint="eastAsia"/>
        </w:rPr>
        <w:t>использования</w:t>
      </w:r>
      <w:r>
        <w:t xml:space="preserve"> </w:t>
      </w:r>
      <w:r>
        <w:rPr>
          <w:rFonts w:hint="eastAsia"/>
        </w:rPr>
        <w:t>на</w:t>
      </w:r>
      <w:r>
        <w:t xml:space="preserve"> </w:t>
      </w:r>
      <w:r>
        <w:rPr>
          <w:rFonts w:hint="eastAsia"/>
        </w:rPr>
        <w:t>водонасыщенных</w:t>
      </w:r>
      <w:r>
        <w:t xml:space="preserve"> </w:t>
      </w:r>
      <w:r>
        <w:rPr>
          <w:rFonts w:hint="eastAsia"/>
        </w:rPr>
        <w:t>асфальтобетонных</w:t>
      </w:r>
      <w:r>
        <w:t xml:space="preserve"> </w:t>
      </w:r>
      <w:r>
        <w:rPr>
          <w:rFonts w:hint="eastAsia"/>
        </w:rPr>
        <w:t>покрытиях</w:t>
      </w:r>
    </w:p>
    <w:p w14:paraId="19C9720C" w14:textId="77777777" w:rsidR="00AC69CF" w:rsidRDefault="00AC69CF" w:rsidP="00AC69CF"/>
    <w:p w14:paraId="60290110" w14:textId="77777777" w:rsidR="00AC69CF" w:rsidRDefault="00AC69CF" w:rsidP="00AC69CF">
      <w:r>
        <w:t xml:space="preserve">4.3. </w:t>
      </w:r>
      <w:r>
        <w:rPr>
          <w:rFonts w:hint="eastAsia"/>
        </w:rPr>
        <w:t>Технологическая</w:t>
      </w:r>
      <w:r>
        <w:t xml:space="preserve"> </w:t>
      </w:r>
      <w:r>
        <w:rPr>
          <w:rFonts w:hint="eastAsia"/>
        </w:rPr>
        <w:t>установка</w:t>
      </w:r>
      <w:r>
        <w:t xml:space="preserve"> </w:t>
      </w:r>
      <w:r>
        <w:rPr>
          <w:rFonts w:hint="eastAsia"/>
        </w:rPr>
        <w:t>для</w:t>
      </w:r>
      <w:r>
        <w:t xml:space="preserve"> </w:t>
      </w:r>
      <w:r>
        <w:rPr>
          <w:rFonts w:hint="eastAsia"/>
        </w:rPr>
        <w:t>нанесения</w:t>
      </w:r>
      <w:r>
        <w:t xml:space="preserve"> </w:t>
      </w:r>
      <w:r>
        <w:rPr>
          <w:rFonts w:hint="eastAsia"/>
        </w:rPr>
        <w:t>эмульсионного</w:t>
      </w:r>
      <w:r>
        <w:t xml:space="preserve"> </w:t>
      </w:r>
      <w:r>
        <w:rPr>
          <w:rFonts w:hint="eastAsia"/>
        </w:rPr>
        <w:t>слоя</w:t>
      </w:r>
    </w:p>
    <w:p w14:paraId="201AA053" w14:textId="77777777" w:rsidR="00AC69CF" w:rsidRDefault="00AC69CF" w:rsidP="00AC69CF"/>
    <w:p w14:paraId="71EBC264" w14:textId="38855E01" w:rsidR="00AC69CF" w:rsidRPr="00AC69CF" w:rsidRDefault="00AC69CF" w:rsidP="00AC69CF">
      <w:r>
        <w:t xml:space="preserve">4.4. </w:t>
      </w:r>
      <w:r>
        <w:rPr>
          <w:rFonts w:hint="eastAsia"/>
        </w:rPr>
        <w:t>Технология</w:t>
      </w:r>
      <w:r>
        <w:t xml:space="preserve"> </w:t>
      </w:r>
      <w:r>
        <w:rPr>
          <w:rFonts w:hint="eastAsia"/>
        </w:rPr>
        <w:t>нанесения</w:t>
      </w:r>
      <w:r>
        <w:t xml:space="preserve"> </w:t>
      </w:r>
      <w:r>
        <w:rPr>
          <w:rFonts w:hint="eastAsia"/>
        </w:rPr>
        <w:t>пропиточного</w:t>
      </w:r>
      <w:r>
        <w:t xml:space="preserve"> </w:t>
      </w:r>
      <w:r>
        <w:rPr>
          <w:rFonts w:hint="eastAsia"/>
        </w:rPr>
        <w:t>состава</w:t>
      </w:r>
      <w:r>
        <w:t xml:space="preserve"> </w:t>
      </w:r>
      <w:r>
        <w:rPr>
          <w:rFonts w:hint="eastAsia"/>
        </w:rPr>
        <w:t>и</w:t>
      </w:r>
      <w:r>
        <w:t xml:space="preserve"> </w:t>
      </w:r>
      <w:r>
        <w:rPr>
          <w:rFonts w:hint="eastAsia"/>
        </w:rPr>
        <w:t>эмульсии</w:t>
      </w:r>
      <w:r>
        <w:t xml:space="preserve"> </w:t>
      </w:r>
      <w:r>
        <w:rPr>
          <w:rFonts w:hint="eastAsia"/>
        </w:rPr>
        <w:t>для</w:t>
      </w:r>
      <w:r>
        <w:t xml:space="preserve"> </w:t>
      </w:r>
      <w:r>
        <w:rPr>
          <w:rFonts w:hint="eastAsia"/>
        </w:rPr>
        <w:t>повышения</w:t>
      </w:r>
      <w:r>
        <w:t xml:space="preserve"> </w:t>
      </w:r>
      <w:r>
        <w:rPr>
          <w:rFonts w:hint="eastAsia"/>
        </w:rPr>
        <w:t>износостойкости</w:t>
      </w:r>
      <w:r>
        <w:t xml:space="preserve"> </w:t>
      </w:r>
      <w:r>
        <w:rPr>
          <w:rFonts w:hint="eastAsia"/>
        </w:rPr>
        <w:t>покрытия</w:t>
      </w:r>
      <w:r>
        <w:t xml:space="preserve"> 97 </w:t>
      </w:r>
      <w:r>
        <w:rPr>
          <w:rFonts w:hint="eastAsia"/>
        </w:rPr>
        <w:t>ЗАКЛЮЧЕНИЕ</w:t>
      </w:r>
      <w:r>
        <w:t xml:space="preserve"> 102 </w:t>
      </w:r>
      <w:r>
        <w:rPr>
          <w:rFonts w:hint="eastAsia"/>
        </w:rPr>
        <w:t>БИБЛИОГРАФИЧЕСКИЙ</w:t>
      </w:r>
      <w:r>
        <w:t xml:space="preserve"> </w:t>
      </w:r>
      <w:r>
        <w:rPr>
          <w:rFonts w:hint="eastAsia"/>
        </w:rPr>
        <w:t>СПИСОК</w:t>
      </w:r>
      <w:r>
        <w:t xml:space="preserve"> 104 </w:t>
      </w:r>
      <w:r>
        <w:rPr>
          <w:rFonts w:hint="eastAsia"/>
        </w:rPr>
        <w:t>ПРИЛОЖЕНИЯ</w:t>
      </w:r>
    </w:p>
    <w:sectPr w:rsidR="00AC69CF" w:rsidRPr="00AC69CF" w:rsidSect="007E298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229E3" w14:textId="77777777" w:rsidR="007E298F" w:rsidRDefault="007E298F">
      <w:pPr>
        <w:spacing w:after="0" w:line="240" w:lineRule="auto"/>
      </w:pPr>
      <w:r>
        <w:separator/>
      </w:r>
    </w:p>
  </w:endnote>
  <w:endnote w:type="continuationSeparator" w:id="0">
    <w:p w14:paraId="7F688899" w14:textId="77777777" w:rsidR="007E298F" w:rsidRDefault="007E2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9D5F1" w14:textId="77777777" w:rsidR="007E298F" w:rsidRDefault="007E298F"/>
    <w:p w14:paraId="44B159D0" w14:textId="77777777" w:rsidR="007E298F" w:rsidRDefault="007E298F"/>
    <w:p w14:paraId="62CF638A" w14:textId="77777777" w:rsidR="007E298F" w:rsidRDefault="007E298F"/>
    <w:p w14:paraId="492AA350" w14:textId="77777777" w:rsidR="007E298F" w:rsidRDefault="007E298F"/>
    <w:p w14:paraId="03C80969" w14:textId="77777777" w:rsidR="007E298F" w:rsidRDefault="007E298F"/>
    <w:p w14:paraId="2C1DB05A" w14:textId="77777777" w:rsidR="007E298F" w:rsidRDefault="007E298F"/>
    <w:p w14:paraId="0A0330CF" w14:textId="77777777" w:rsidR="007E298F" w:rsidRDefault="007E29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4415F5" wp14:editId="650B018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D1E45" w14:textId="77777777" w:rsidR="007E298F" w:rsidRDefault="007E29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4415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22D1E45" w14:textId="77777777" w:rsidR="007E298F" w:rsidRDefault="007E29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742CF2" w14:textId="77777777" w:rsidR="007E298F" w:rsidRDefault="007E298F"/>
    <w:p w14:paraId="7EED1F25" w14:textId="77777777" w:rsidR="007E298F" w:rsidRDefault="007E298F"/>
    <w:p w14:paraId="69D0C979" w14:textId="77777777" w:rsidR="007E298F" w:rsidRDefault="007E29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45F08E" wp14:editId="002A5BF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5CABC" w14:textId="77777777" w:rsidR="007E298F" w:rsidRDefault="007E298F"/>
                          <w:p w14:paraId="38FF5B66" w14:textId="77777777" w:rsidR="007E298F" w:rsidRDefault="007E29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45F08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C5CABC" w14:textId="77777777" w:rsidR="007E298F" w:rsidRDefault="007E298F"/>
                    <w:p w14:paraId="38FF5B66" w14:textId="77777777" w:rsidR="007E298F" w:rsidRDefault="007E29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CE0AB1" w14:textId="77777777" w:rsidR="007E298F" w:rsidRDefault="007E298F"/>
    <w:p w14:paraId="407CD2B6" w14:textId="77777777" w:rsidR="007E298F" w:rsidRDefault="007E298F">
      <w:pPr>
        <w:rPr>
          <w:sz w:val="2"/>
          <w:szCs w:val="2"/>
        </w:rPr>
      </w:pPr>
    </w:p>
    <w:p w14:paraId="0FAC629E" w14:textId="77777777" w:rsidR="007E298F" w:rsidRDefault="007E298F"/>
    <w:p w14:paraId="634FFA59" w14:textId="77777777" w:rsidR="007E298F" w:rsidRDefault="007E298F">
      <w:pPr>
        <w:spacing w:after="0" w:line="240" w:lineRule="auto"/>
      </w:pPr>
    </w:p>
  </w:footnote>
  <w:footnote w:type="continuationSeparator" w:id="0">
    <w:p w14:paraId="5347470A" w14:textId="77777777" w:rsidR="007E298F" w:rsidRDefault="007E2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8F"/>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16986</TotalTime>
  <Pages>3</Pages>
  <Words>347</Words>
  <Characters>1978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2010</cp:revision>
  <cp:lastPrinted>2009-02-06T05:36:00Z</cp:lastPrinted>
  <dcterms:created xsi:type="dcterms:W3CDTF">2024-01-07T13:43:00Z</dcterms:created>
  <dcterms:modified xsi:type="dcterms:W3CDTF">2024-02-05T20:30:00Z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