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0864" w14:textId="6E2BA3B7" w:rsidR="00B54201" w:rsidRDefault="0089411A" w:rsidP="0089411A">
      <w:r w:rsidRPr="0089411A">
        <w:rPr>
          <w:rFonts w:hint="eastAsia"/>
        </w:rPr>
        <w:t>Малахова</w:t>
      </w:r>
      <w:r w:rsidRPr="0089411A">
        <w:t xml:space="preserve"> </w:t>
      </w:r>
      <w:r w:rsidRPr="0089411A">
        <w:rPr>
          <w:rFonts w:hint="eastAsia"/>
        </w:rPr>
        <w:t>Асоль</w:t>
      </w:r>
      <w:r w:rsidRPr="0089411A">
        <w:t xml:space="preserve"> </w:t>
      </w:r>
      <w:r w:rsidRPr="0089411A">
        <w:rPr>
          <w:rFonts w:hint="eastAsia"/>
        </w:rPr>
        <w:t>Николаевна</w:t>
      </w:r>
      <w:r>
        <w:rPr>
          <w:rFonts w:hint="cs"/>
        </w:rPr>
        <w:t xml:space="preserve"> </w:t>
      </w:r>
      <w:r w:rsidRPr="0089411A">
        <w:rPr>
          <w:rFonts w:hint="eastAsia"/>
        </w:rPr>
        <w:t>Особенности</w:t>
      </w:r>
      <w:r w:rsidRPr="0089411A">
        <w:t xml:space="preserve"> </w:t>
      </w:r>
      <w:r w:rsidRPr="0089411A">
        <w:rPr>
          <w:rFonts w:hint="eastAsia"/>
        </w:rPr>
        <w:t>невербальной</w:t>
      </w:r>
      <w:r w:rsidRPr="0089411A">
        <w:t xml:space="preserve"> </w:t>
      </w:r>
      <w:r w:rsidRPr="0089411A">
        <w:rPr>
          <w:rFonts w:hint="eastAsia"/>
        </w:rPr>
        <w:t>коммуникации</w:t>
      </w:r>
      <w:r w:rsidRPr="0089411A">
        <w:t xml:space="preserve"> </w:t>
      </w:r>
      <w:r w:rsidRPr="0089411A">
        <w:rPr>
          <w:rFonts w:hint="eastAsia"/>
        </w:rPr>
        <w:t>у</w:t>
      </w:r>
      <w:r w:rsidRPr="0089411A">
        <w:t xml:space="preserve"> </w:t>
      </w:r>
      <w:r w:rsidRPr="0089411A">
        <w:rPr>
          <w:rFonts w:hint="eastAsia"/>
        </w:rPr>
        <w:t>детей</w:t>
      </w:r>
      <w:r w:rsidRPr="0089411A">
        <w:t xml:space="preserve"> </w:t>
      </w:r>
      <w:r w:rsidRPr="0089411A">
        <w:rPr>
          <w:rFonts w:hint="eastAsia"/>
        </w:rPr>
        <w:t>с</w:t>
      </w:r>
      <w:r w:rsidRPr="0089411A">
        <w:t xml:space="preserve"> </w:t>
      </w:r>
      <w:r w:rsidRPr="0089411A">
        <w:rPr>
          <w:rFonts w:hint="eastAsia"/>
        </w:rPr>
        <w:t>нарушениями</w:t>
      </w:r>
      <w:r w:rsidRPr="0089411A">
        <w:t xml:space="preserve"> </w:t>
      </w:r>
      <w:r w:rsidRPr="0089411A">
        <w:rPr>
          <w:rFonts w:hint="eastAsia"/>
        </w:rPr>
        <w:t>интеллекта</w:t>
      </w:r>
    </w:p>
    <w:p w14:paraId="3F854CB5" w14:textId="77777777" w:rsidR="0089411A" w:rsidRDefault="0089411A" w:rsidP="0089411A">
      <w:r>
        <w:rPr>
          <w:rFonts w:hint="eastAsia"/>
        </w:rPr>
        <w:t>ОГЛАВЛЕНИЕ</w:t>
      </w:r>
      <w:r>
        <w:t xml:space="preserve"> </w:t>
      </w:r>
      <w:r>
        <w:rPr>
          <w:rFonts w:hint="eastAsia"/>
        </w:rPr>
        <w:t>ДИССЕРТАЦИИ</w:t>
      </w:r>
    </w:p>
    <w:p w14:paraId="77DC88A1" w14:textId="77777777" w:rsidR="0089411A" w:rsidRDefault="0089411A" w:rsidP="0089411A">
      <w:r>
        <w:rPr>
          <w:rFonts w:hint="eastAsia"/>
        </w:rPr>
        <w:t>кандидат</w:t>
      </w:r>
      <w:r>
        <w:t xml:space="preserve"> </w:t>
      </w:r>
      <w:r>
        <w:rPr>
          <w:rFonts w:hint="eastAsia"/>
        </w:rPr>
        <w:t>наук</w:t>
      </w:r>
      <w:r>
        <w:t xml:space="preserve"> </w:t>
      </w:r>
      <w:r>
        <w:rPr>
          <w:rFonts w:hint="eastAsia"/>
        </w:rPr>
        <w:t>Малахова</w:t>
      </w:r>
      <w:r>
        <w:t xml:space="preserve"> </w:t>
      </w:r>
      <w:r>
        <w:rPr>
          <w:rFonts w:hint="eastAsia"/>
        </w:rPr>
        <w:t>Асоль</w:t>
      </w:r>
      <w:r>
        <w:t xml:space="preserve"> </w:t>
      </w:r>
      <w:r>
        <w:rPr>
          <w:rFonts w:hint="eastAsia"/>
        </w:rPr>
        <w:t>Николаевна</w:t>
      </w:r>
    </w:p>
    <w:p w14:paraId="62727043" w14:textId="77777777" w:rsidR="0089411A" w:rsidRDefault="0089411A" w:rsidP="0089411A">
      <w:r>
        <w:rPr>
          <w:rFonts w:hint="eastAsia"/>
        </w:rPr>
        <w:t>ВВЕДЕНИЕ</w:t>
      </w:r>
    </w:p>
    <w:p w14:paraId="5B49AA35" w14:textId="77777777" w:rsidR="0089411A" w:rsidRDefault="0089411A" w:rsidP="0089411A"/>
    <w:p w14:paraId="3413945D" w14:textId="77777777" w:rsidR="0089411A" w:rsidRDefault="0089411A" w:rsidP="0089411A">
      <w:r>
        <w:rPr>
          <w:rFonts w:hint="eastAsia"/>
        </w:rPr>
        <w:t>ГЛАВА</w:t>
      </w:r>
      <w:r>
        <w:t xml:space="preserve"> 1. </w:t>
      </w:r>
      <w:r>
        <w:rPr>
          <w:rFonts w:hint="eastAsia"/>
        </w:rPr>
        <w:t>Невербальная</w:t>
      </w:r>
      <w:r>
        <w:t xml:space="preserve"> </w:t>
      </w:r>
      <w:r>
        <w:rPr>
          <w:rFonts w:hint="eastAsia"/>
        </w:rPr>
        <w:t>коммуникация</w:t>
      </w:r>
      <w:r>
        <w:t xml:space="preserve"> </w:t>
      </w:r>
      <w:r>
        <w:rPr>
          <w:rFonts w:hint="eastAsia"/>
        </w:rPr>
        <w:t>детей</w:t>
      </w:r>
      <w:r>
        <w:t xml:space="preserve"> </w:t>
      </w:r>
      <w:r>
        <w:rPr>
          <w:rFonts w:hint="eastAsia"/>
        </w:rPr>
        <w:t>с</w:t>
      </w:r>
      <w:r>
        <w:t xml:space="preserve"> </w:t>
      </w:r>
      <w:r>
        <w:rPr>
          <w:rFonts w:hint="eastAsia"/>
        </w:rPr>
        <w:t>нарушениями</w:t>
      </w:r>
      <w:r>
        <w:t xml:space="preserve"> </w:t>
      </w:r>
      <w:r>
        <w:rPr>
          <w:rFonts w:hint="eastAsia"/>
        </w:rPr>
        <w:t>интеллекта</w:t>
      </w:r>
    </w:p>
    <w:p w14:paraId="6E2F76D8" w14:textId="77777777" w:rsidR="0089411A" w:rsidRDefault="0089411A" w:rsidP="0089411A"/>
    <w:p w14:paraId="2DEF2C1D" w14:textId="77777777" w:rsidR="0089411A" w:rsidRDefault="0089411A" w:rsidP="0089411A">
      <w:r>
        <w:t xml:space="preserve">1.1.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нарушениях</w:t>
      </w:r>
      <w:r>
        <w:t xml:space="preserve"> </w:t>
      </w:r>
      <w:r>
        <w:rPr>
          <w:rFonts w:hint="eastAsia"/>
        </w:rPr>
        <w:t>интеллекта</w:t>
      </w:r>
      <w:r>
        <w:t xml:space="preserve"> </w:t>
      </w:r>
      <w:r>
        <w:rPr>
          <w:rFonts w:hint="eastAsia"/>
        </w:rPr>
        <w:t>в</w:t>
      </w:r>
      <w:r>
        <w:t xml:space="preserve"> </w:t>
      </w:r>
      <w:r>
        <w:rPr>
          <w:rFonts w:hint="eastAsia"/>
        </w:rPr>
        <w:t>медицинской</w:t>
      </w:r>
      <w:r>
        <w:t xml:space="preserve"> </w:t>
      </w:r>
      <w:r>
        <w:rPr>
          <w:rFonts w:hint="eastAsia"/>
        </w:rPr>
        <w:t>психологии</w:t>
      </w:r>
    </w:p>
    <w:p w14:paraId="4B7C20E3" w14:textId="77777777" w:rsidR="0089411A" w:rsidRDefault="0089411A" w:rsidP="0089411A"/>
    <w:p w14:paraId="740681D3" w14:textId="77777777" w:rsidR="0089411A" w:rsidRDefault="0089411A" w:rsidP="0089411A">
      <w:r>
        <w:t xml:space="preserve">1.2. </w:t>
      </w:r>
      <w:r>
        <w:rPr>
          <w:rFonts w:hint="eastAsia"/>
        </w:rPr>
        <w:t>Особенности</w:t>
      </w:r>
      <w:r>
        <w:t xml:space="preserve"> </w:t>
      </w:r>
      <w:r>
        <w:rPr>
          <w:rFonts w:hint="eastAsia"/>
        </w:rPr>
        <w:t>коммуникации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нарушениями</w:t>
      </w:r>
      <w:r>
        <w:t xml:space="preserve"> </w:t>
      </w:r>
      <w:r>
        <w:rPr>
          <w:rFonts w:hint="eastAsia"/>
        </w:rPr>
        <w:t>интеллекта</w:t>
      </w:r>
    </w:p>
    <w:p w14:paraId="38AF61EE" w14:textId="77777777" w:rsidR="0089411A" w:rsidRDefault="0089411A" w:rsidP="0089411A"/>
    <w:p w14:paraId="3B4CBF0D" w14:textId="77777777" w:rsidR="0089411A" w:rsidRDefault="0089411A" w:rsidP="0089411A">
      <w:r>
        <w:t xml:space="preserve">1.3. </w:t>
      </w:r>
      <w:r>
        <w:rPr>
          <w:rFonts w:hint="eastAsia"/>
        </w:rPr>
        <w:t>Невербальная</w:t>
      </w:r>
      <w:r>
        <w:t xml:space="preserve"> </w:t>
      </w:r>
      <w:r>
        <w:rPr>
          <w:rFonts w:hint="eastAsia"/>
        </w:rPr>
        <w:t>коммуникация</w:t>
      </w:r>
      <w:r>
        <w:t xml:space="preserve"> </w:t>
      </w:r>
      <w:r>
        <w:rPr>
          <w:rFonts w:hint="eastAsia"/>
        </w:rPr>
        <w:t>как</w:t>
      </w:r>
      <w:r>
        <w:t xml:space="preserve"> </w:t>
      </w:r>
      <w:r>
        <w:rPr>
          <w:rFonts w:hint="eastAsia"/>
        </w:rPr>
        <w:t>средство</w:t>
      </w:r>
      <w:r>
        <w:t xml:space="preserve"> </w:t>
      </w:r>
      <w:r>
        <w:rPr>
          <w:rFonts w:hint="eastAsia"/>
        </w:rPr>
        <w:t>социальной</w:t>
      </w:r>
      <w:r>
        <w:t xml:space="preserve"> </w:t>
      </w:r>
      <w:r>
        <w:rPr>
          <w:rFonts w:hint="eastAsia"/>
        </w:rPr>
        <w:t>адаптации</w:t>
      </w:r>
    </w:p>
    <w:p w14:paraId="0A4A3C87" w14:textId="77777777" w:rsidR="0089411A" w:rsidRDefault="0089411A" w:rsidP="0089411A"/>
    <w:p w14:paraId="5D00C29C" w14:textId="77777777" w:rsidR="0089411A" w:rsidRDefault="0089411A" w:rsidP="0089411A">
      <w:r>
        <w:t xml:space="preserve">1.4. </w:t>
      </w:r>
      <w:r>
        <w:rPr>
          <w:rFonts w:hint="eastAsia"/>
        </w:rPr>
        <w:t>Развитие</w:t>
      </w:r>
      <w:r>
        <w:t xml:space="preserve"> </w:t>
      </w:r>
      <w:r>
        <w:rPr>
          <w:rFonts w:hint="eastAsia"/>
        </w:rPr>
        <w:t>невербальной</w:t>
      </w:r>
      <w:r>
        <w:t xml:space="preserve"> </w:t>
      </w:r>
      <w:r>
        <w:rPr>
          <w:rFonts w:hint="eastAsia"/>
        </w:rPr>
        <w:t>коммуникации</w:t>
      </w:r>
      <w:r>
        <w:t xml:space="preserve"> </w:t>
      </w:r>
      <w:r>
        <w:rPr>
          <w:rFonts w:hint="eastAsia"/>
        </w:rPr>
        <w:t>у</w:t>
      </w:r>
      <w:r>
        <w:t xml:space="preserve"> </w:t>
      </w:r>
      <w:r>
        <w:rPr>
          <w:rFonts w:hint="eastAsia"/>
        </w:rPr>
        <w:t>детей</w:t>
      </w:r>
      <w:r>
        <w:t xml:space="preserve"> </w:t>
      </w:r>
      <w:r>
        <w:rPr>
          <w:rFonts w:hint="eastAsia"/>
        </w:rPr>
        <w:t>младшего</w:t>
      </w:r>
      <w:r>
        <w:t xml:space="preserve"> </w:t>
      </w:r>
      <w:r>
        <w:rPr>
          <w:rFonts w:hint="eastAsia"/>
        </w:rPr>
        <w:t>школьного</w:t>
      </w:r>
      <w:r>
        <w:t xml:space="preserve"> </w:t>
      </w:r>
      <w:r>
        <w:rPr>
          <w:rFonts w:hint="eastAsia"/>
        </w:rPr>
        <w:t>возраста</w:t>
      </w:r>
      <w:r>
        <w:t xml:space="preserve"> </w:t>
      </w:r>
      <w:r>
        <w:rPr>
          <w:rFonts w:hint="eastAsia"/>
        </w:rPr>
        <w:t>с</w:t>
      </w:r>
      <w:r>
        <w:t xml:space="preserve"> </w:t>
      </w:r>
      <w:r>
        <w:rPr>
          <w:rFonts w:hint="eastAsia"/>
        </w:rPr>
        <w:t>нарушениями</w:t>
      </w:r>
      <w:r>
        <w:t xml:space="preserve"> </w:t>
      </w:r>
      <w:r>
        <w:rPr>
          <w:rFonts w:hint="eastAsia"/>
        </w:rPr>
        <w:t>интеллекта</w:t>
      </w:r>
      <w:r>
        <w:t xml:space="preserve"> </w:t>
      </w:r>
      <w:r>
        <w:rPr>
          <w:rFonts w:hint="eastAsia"/>
        </w:rPr>
        <w:t>средствами</w:t>
      </w:r>
      <w:r>
        <w:t xml:space="preserve"> </w:t>
      </w:r>
      <w:r>
        <w:rPr>
          <w:rFonts w:hint="eastAsia"/>
        </w:rPr>
        <w:t>психологического</w:t>
      </w:r>
      <w:r>
        <w:t xml:space="preserve"> </w:t>
      </w:r>
      <w:r>
        <w:rPr>
          <w:rFonts w:hint="eastAsia"/>
        </w:rPr>
        <w:t>воздействия</w:t>
      </w:r>
    </w:p>
    <w:p w14:paraId="0136C406" w14:textId="77777777" w:rsidR="0089411A" w:rsidRDefault="0089411A" w:rsidP="0089411A"/>
    <w:p w14:paraId="2D0ADC7E" w14:textId="77777777" w:rsidR="0089411A" w:rsidRDefault="0089411A" w:rsidP="0089411A">
      <w:r>
        <w:rPr>
          <w:rFonts w:hint="eastAsia"/>
        </w:rPr>
        <w:t>Выводы</w:t>
      </w:r>
      <w:r>
        <w:t xml:space="preserve"> </w:t>
      </w:r>
      <w:r>
        <w:rPr>
          <w:rFonts w:hint="eastAsia"/>
        </w:rPr>
        <w:t>по</w:t>
      </w:r>
      <w:r>
        <w:t xml:space="preserve"> </w:t>
      </w:r>
      <w:r>
        <w:rPr>
          <w:rFonts w:hint="eastAsia"/>
        </w:rPr>
        <w:t>Главе</w:t>
      </w:r>
    </w:p>
    <w:p w14:paraId="14B99E1A" w14:textId="77777777" w:rsidR="0089411A" w:rsidRDefault="0089411A" w:rsidP="0089411A"/>
    <w:p w14:paraId="2FF2FFA2" w14:textId="77777777" w:rsidR="0089411A" w:rsidRDefault="0089411A" w:rsidP="0089411A">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1845C42E" w14:textId="77777777" w:rsidR="0089411A" w:rsidRDefault="0089411A" w:rsidP="0089411A"/>
    <w:p w14:paraId="4783DE22" w14:textId="77777777" w:rsidR="0089411A" w:rsidRDefault="0089411A" w:rsidP="0089411A">
      <w:r>
        <w:t xml:space="preserve">2.1. </w:t>
      </w:r>
      <w:r>
        <w:rPr>
          <w:rFonts w:hint="eastAsia"/>
        </w:rPr>
        <w:t>Описание</w:t>
      </w:r>
      <w:r>
        <w:t xml:space="preserve"> </w:t>
      </w:r>
      <w:r>
        <w:rPr>
          <w:rFonts w:hint="eastAsia"/>
        </w:rPr>
        <w:t>выборки</w:t>
      </w:r>
      <w:r>
        <w:t xml:space="preserve"> </w:t>
      </w:r>
      <w:r>
        <w:rPr>
          <w:rFonts w:hint="eastAsia"/>
        </w:rPr>
        <w:t>обследованных</w:t>
      </w:r>
    </w:p>
    <w:p w14:paraId="28ED9023" w14:textId="77777777" w:rsidR="0089411A" w:rsidRDefault="0089411A" w:rsidP="0089411A"/>
    <w:p w14:paraId="3CBF5F57" w14:textId="77777777" w:rsidR="0089411A" w:rsidRDefault="0089411A" w:rsidP="0089411A">
      <w:r>
        <w:t xml:space="preserve">2.2. </w:t>
      </w:r>
      <w:r>
        <w:rPr>
          <w:rFonts w:hint="eastAsia"/>
        </w:rPr>
        <w:t>Этапы</w:t>
      </w:r>
      <w:r>
        <w:t xml:space="preserve"> </w:t>
      </w:r>
      <w:r>
        <w:rPr>
          <w:rFonts w:hint="eastAsia"/>
        </w:rPr>
        <w:t>и</w:t>
      </w:r>
      <w:r>
        <w:t xml:space="preserve"> </w:t>
      </w:r>
      <w:r>
        <w:rPr>
          <w:rFonts w:hint="eastAsia"/>
        </w:rPr>
        <w:t>содержание</w:t>
      </w:r>
    </w:p>
    <w:p w14:paraId="14B9512B" w14:textId="77777777" w:rsidR="0089411A" w:rsidRDefault="0089411A" w:rsidP="0089411A"/>
    <w:p w14:paraId="246B99D1" w14:textId="77777777" w:rsidR="0089411A" w:rsidRDefault="0089411A" w:rsidP="0089411A">
      <w:r>
        <w:t xml:space="preserve">2.3. </w:t>
      </w:r>
      <w:r>
        <w:rPr>
          <w:rFonts w:hint="eastAsia"/>
        </w:rPr>
        <w:t>Методы</w:t>
      </w:r>
      <w:r>
        <w:t xml:space="preserve"> </w:t>
      </w:r>
      <w:r>
        <w:rPr>
          <w:rFonts w:hint="eastAsia"/>
        </w:rPr>
        <w:t>исследования</w:t>
      </w:r>
    </w:p>
    <w:p w14:paraId="4EF8AD6F" w14:textId="77777777" w:rsidR="0089411A" w:rsidRDefault="0089411A" w:rsidP="0089411A"/>
    <w:p w14:paraId="3522523E" w14:textId="77777777" w:rsidR="0089411A" w:rsidRDefault="0089411A" w:rsidP="0089411A">
      <w:r>
        <w:t xml:space="preserve">2.4. </w:t>
      </w:r>
      <w:r>
        <w:rPr>
          <w:rFonts w:hint="eastAsia"/>
        </w:rPr>
        <w:t>Математико</w:t>
      </w:r>
      <w:r>
        <w:t>-</w:t>
      </w:r>
      <w:r>
        <w:rPr>
          <w:rFonts w:hint="eastAsia"/>
        </w:rPr>
        <w:t>статистические</w:t>
      </w:r>
      <w:r>
        <w:t xml:space="preserve"> </w:t>
      </w:r>
      <w:r>
        <w:rPr>
          <w:rFonts w:hint="eastAsia"/>
        </w:rPr>
        <w:t>методы</w:t>
      </w:r>
      <w:r>
        <w:t xml:space="preserve"> </w:t>
      </w:r>
      <w:r>
        <w:rPr>
          <w:rFonts w:hint="eastAsia"/>
        </w:rPr>
        <w:t>анализа</w:t>
      </w:r>
      <w:r>
        <w:t xml:space="preserve"> </w:t>
      </w:r>
      <w:r>
        <w:rPr>
          <w:rFonts w:hint="eastAsia"/>
        </w:rPr>
        <w:t>результатов</w:t>
      </w:r>
      <w:r>
        <w:t xml:space="preserve"> </w:t>
      </w:r>
      <w:r>
        <w:rPr>
          <w:rFonts w:hint="eastAsia"/>
        </w:rPr>
        <w:t>исследования</w:t>
      </w:r>
    </w:p>
    <w:p w14:paraId="00B9E2FA" w14:textId="77777777" w:rsidR="0089411A" w:rsidRDefault="0089411A" w:rsidP="0089411A"/>
    <w:p w14:paraId="76454B1D" w14:textId="77777777" w:rsidR="0089411A" w:rsidRDefault="0089411A" w:rsidP="0089411A">
      <w:r>
        <w:rPr>
          <w:rFonts w:hint="eastAsia"/>
        </w:rPr>
        <w:t>ГЛАВА</w:t>
      </w:r>
      <w:r>
        <w:t xml:space="preserve"> 3. </w:t>
      </w:r>
      <w:r>
        <w:rPr>
          <w:rFonts w:hint="eastAsia"/>
        </w:rPr>
        <w:t>Результаты</w:t>
      </w:r>
      <w:r>
        <w:t xml:space="preserve"> </w:t>
      </w:r>
      <w:r>
        <w:rPr>
          <w:rFonts w:hint="eastAsia"/>
        </w:rPr>
        <w:t>изучения</w:t>
      </w:r>
      <w:r>
        <w:t xml:space="preserve"> </w:t>
      </w:r>
      <w:r>
        <w:rPr>
          <w:rFonts w:hint="eastAsia"/>
        </w:rPr>
        <w:t>особенностей</w:t>
      </w:r>
      <w:r>
        <w:t xml:space="preserve"> </w:t>
      </w:r>
      <w:r>
        <w:rPr>
          <w:rFonts w:hint="eastAsia"/>
        </w:rPr>
        <w:t>невербальной</w:t>
      </w:r>
      <w:r>
        <w:t xml:space="preserve"> </w:t>
      </w:r>
      <w:r>
        <w:rPr>
          <w:rFonts w:hint="eastAsia"/>
        </w:rPr>
        <w:t>коммуникации</w:t>
      </w:r>
      <w:r>
        <w:t xml:space="preserve"> </w:t>
      </w:r>
      <w:r>
        <w:rPr>
          <w:rFonts w:hint="eastAsia"/>
        </w:rPr>
        <w:t>у</w:t>
      </w:r>
      <w:r>
        <w:t xml:space="preserve"> </w:t>
      </w:r>
      <w:r>
        <w:rPr>
          <w:rFonts w:hint="eastAsia"/>
        </w:rPr>
        <w:t>детей</w:t>
      </w:r>
      <w:r>
        <w:t xml:space="preserve"> </w:t>
      </w:r>
      <w:r>
        <w:rPr>
          <w:rFonts w:hint="eastAsia"/>
        </w:rPr>
        <w:t>младшего</w:t>
      </w:r>
      <w:r>
        <w:t xml:space="preserve"> </w:t>
      </w:r>
      <w:r>
        <w:rPr>
          <w:rFonts w:hint="eastAsia"/>
        </w:rPr>
        <w:t>школьного</w:t>
      </w:r>
      <w:r>
        <w:t xml:space="preserve"> </w:t>
      </w:r>
      <w:r>
        <w:rPr>
          <w:rFonts w:hint="eastAsia"/>
        </w:rPr>
        <w:t>возраста</w:t>
      </w:r>
      <w:r>
        <w:t xml:space="preserve"> </w:t>
      </w:r>
      <w:r>
        <w:rPr>
          <w:rFonts w:hint="eastAsia"/>
        </w:rPr>
        <w:t>с</w:t>
      </w:r>
      <w:r>
        <w:t xml:space="preserve"> </w:t>
      </w:r>
      <w:r>
        <w:rPr>
          <w:rFonts w:hint="eastAsia"/>
        </w:rPr>
        <w:t>нарушениями</w:t>
      </w:r>
      <w:r>
        <w:t xml:space="preserve"> </w:t>
      </w:r>
      <w:r>
        <w:rPr>
          <w:rFonts w:hint="eastAsia"/>
        </w:rPr>
        <w:t>интеллекта</w:t>
      </w:r>
    </w:p>
    <w:p w14:paraId="5B5F7D83" w14:textId="77777777" w:rsidR="0089411A" w:rsidRDefault="0089411A" w:rsidP="0089411A"/>
    <w:p w14:paraId="795EF835" w14:textId="77777777" w:rsidR="0089411A" w:rsidRDefault="0089411A" w:rsidP="0089411A">
      <w:r>
        <w:t xml:space="preserve">3.1. </w:t>
      </w:r>
      <w:r>
        <w:rPr>
          <w:rFonts w:hint="eastAsia"/>
        </w:rPr>
        <w:t>Изучение</w:t>
      </w:r>
      <w:r>
        <w:t xml:space="preserve"> </w:t>
      </w:r>
      <w:r>
        <w:rPr>
          <w:rFonts w:hint="eastAsia"/>
        </w:rPr>
        <w:t>понимания</w:t>
      </w:r>
      <w:r>
        <w:t xml:space="preserve"> </w:t>
      </w:r>
      <w:r>
        <w:rPr>
          <w:rFonts w:hint="eastAsia"/>
        </w:rPr>
        <w:t>жестовой</w:t>
      </w:r>
      <w:r>
        <w:t xml:space="preserve"> </w:t>
      </w:r>
      <w:r>
        <w:rPr>
          <w:rFonts w:hint="eastAsia"/>
        </w:rPr>
        <w:t>коммуникации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нарушениями</w:t>
      </w:r>
      <w:r>
        <w:t xml:space="preserve"> </w:t>
      </w:r>
      <w:r>
        <w:rPr>
          <w:rFonts w:hint="eastAsia"/>
        </w:rPr>
        <w:t>интеллекта</w:t>
      </w:r>
      <w:r>
        <w:t xml:space="preserve"> </w:t>
      </w:r>
      <w:r>
        <w:rPr>
          <w:rFonts w:hint="eastAsia"/>
        </w:rPr>
        <w:t>в</w:t>
      </w:r>
      <w:r>
        <w:t xml:space="preserve"> </w:t>
      </w:r>
      <w:r>
        <w:rPr>
          <w:rFonts w:hint="eastAsia"/>
        </w:rPr>
        <w:t>динамике</w:t>
      </w:r>
      <w:r>
        <w:t xml:space="preserve"> </w:t>
      </w:r>
      <w:r>
        <w:rPr>
          <w:rFonts w:hint="eastAsia"/>
        </w:rPr>
        <w:t>психологического</w:t>
      </w:r>
      <w:r>
        <w:t xml:space="preserve"> </w:t>
      </w:r>
      <w:r>
        <w:rPr>
          <w:rFonts w:hint="eastAsia"/>
        </w:rPr>
        <w:t>воздействия</w:t>
      </w:r>
    </w:p>
    <w:p w14:paraId="4B64FF7E" w14:textId="77777777" w:rsidR="0089411A" w:rsidRDefault="0089411A" w:rsidP="0089411A"/>
    <w:p w14:paraId="7CAA5086" w14:textId="77777777" w:rsidR="0089411A" w:rsidRDefault="0089411A" w:rsidP="0089411A">
      <w:r>
        <w:t xml:space="preserve">3.2. </w:t>
      </w:r>
      <w:r>
        <w:rPr>
          <w:rFonts w:hint="eastAsia"/>
        </w:rPr>
        <w:t>Изучение</w:t>
      </w:r>
      <w:r>
        <w:t xml:space="preserve"> </w:t>
      </w:r>
      <w:r>
        <w:rPr>
          <w:rFonts w:hint="eastAsia"/>
        </w:rPr>
        <w:t>жестов</w:t>
      </w:r>
      <w:r>
        <w:t xml:space="preserve"> </w:t>
      </w:r>
      <w:r>
        <w:rPr>
          <w:rFonts w:hint="eastAsia"/>
        </w:rPr>
        <w:t>в</w:t>
      </w:r>
      <w:r>
        <w:t xml:space="preserve"> </w:t>
      </w:r>
      <w:r>
        <w:rPr>
          <w:rFonts w:hint="eastAsia"/>
        </w:rPr>
        <w:t>ситуациях</w:t>
      </w:r>
      <w:r>
        <w:t xml:space="preserve"> </w:t>
      </w:r>
      <w:r>
        <w:rPr>
          <w:rFonts w:hint="eastAsia"/>
        </w:rPr>
        <w:t>общения</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нарушениями</w:t>
      </w:r>
      <w:r>
        <w:t xml:space="preserve"> </w:t>
      </w:r>
      <w:r>
        <w:rPr>
          <w:rFonts w:hint="eastAsia"/>
        </w:rPr>
        <w:t>интеллекта</w:t>
      </w:r>
      <w:r>
        <w:t xml:space="preserve"> </w:t>
      </w:r>
      <w:r>
        <w:rPr>
          <w:rFonts w:hint="eastAsia"/>
        </w:rPr>
        <w:t>в</w:t>
      </w:r>
      <w:r>
        <w:t xml:space="preserve"> </w:t>
      </w:r>
      <w:r>
        <w:rPr>
          <w:rFonts w:hint="eastAsia"/>
        </w:rPr>
        <w:t>динамике</w:t>
      </w:r>
      <w:r>
        <w:t xml:space="preserve"> </w:t>
      </w:r>
      <w:r>
        <w:rPr>
          <w:rFonts w:hint="eastAsia"/>
        </w:rPr>
        <w:t>психологического</w:t>
      </w:r>
      <w:r>
        <w:t xml:space="preserve"> </w:t>
      </w:r>
      <w:r>
        <w:rPr>
          <w:rFonts w:hint="eastAsia"/>
        </w:rPr>
        <w:t>воздействия</w:t>
      </w:r>
    </w:p>
    <w:p w14:paraId="2CE01706" w14:textId="77777777" w:rsidR="0089411A" w:rsidRDefault="0089411A" w:rsidP="0089411A"/>
    <w:p w14:paraId="2BDFFBDA" w14:textId="77777777" w:rsidR="0089411A" w:rsidRDefault="0089411A" w:rsidP="0089411A">
      <w:r>
        <w:t xml:space="preserve">3.3. </w:t>
      </w:r>
      <w:r>
        <w:rPr>
          <w:rFonts w:hint="eastAsia"/>
        </w:rPr>
        <w:t>Изучение</w:t>
      </w:r>
      <w:r>
        <w:t xml:space="preserve"> </w:t>
      </w:r>
      <w:r>
        <w:rPr>
          <w:rFonts w:hint="eastAsia"/>
        </w:rPr>
        <w:t>невербальной</w:t>
      </w:r>
      <w:r>
        <w:t xml:space="preserve"> </w:t>
      </w:r>
      <w:r>
        <w:rPr>
          <w:rFonts w:hint="eastAsia"/>
        </w:rPr>
        <w:t>коммуникации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нарушениями</w:t>
      </w:r>
      <w:r>
        <w:t xml:space="preserve"> </w:t>
      </w:r>
      <w:r>
        <w:rPr>
          <w:rFonts w:hint="eastAsia"/>
        </w:rPr>
        <w:t>интеллекта</w:t>
      </w:r>
      <w:r>
        <w:t xml:space="preserve"> </w:t>
      </w:r>
      <w:r>
        <w:rPr>
          <w:rFonts w:hint="eastAsia"/>
        </w:rPr>
        <w:t>на</w:t>
      </w:r>
      <w:r>
        <w:t xml:space="preserve"> </w:t>
      </w:r>
      <w:r>
        <w:rPr>
          <w:rFonts w:hint="eastAsia"/>
        </w:rPr>
        <w:t>основании</w:t>
      </w:r>
      <w:r>
        <w:t xml:space="preserve"> </w:t>
      </w:r>
      <w:r>
        <w:rPr>
          <w:rFonts w:hint="eastAsia"/>
        </w:rPr>
        <w:t>экспертных</w:t>
      </w:r>
      <w:r>
        <w:t xml:space="preserve"> </w:t>
      </w:r>
      <w:r>
        <w:rPr>
          <w:rFonts w:hint="eastAsia"/>
        </w:rPr>
        <w:t>оценок</w:t>
      </w:r>
      <w:r>
        <w:t xml:space="preserve"> </w:t>
      </w:r>
      <w:r>
        <w:rPr>
          <w:rFonts w:hint="eastAsia"/>
        </w:rPr>
        <w:t>родителей</w:t>
      </w:r>
      <w:r>
        <w:t xml:space="preserve"> </w:t>
      </w:r>
      <w:r>
        <w:rPr>
          <w:rFonts w:hint="eastAsia"/>
        </w:rPr>
        <w:t>и</w:t>
      </w:r>
      <w:r>
        <w:t xml:space="preserve"> </w:t>
      </w:r>
      <w:r>
        <w:rPr>
          <w:rFonts w:hint="eastAsia"/>
        </w:rPr>
        <w:t>учителей</w:t>
      </w:r>
    </w:p>
    <w:p w14:paraId="4ACD964A" w14:textId="77777777" w:rsidR="0089411A" w:rsidRDefault="0089411A" w:rsidP="0089411A"/>
    <w:p w14:paraId="4C0B6249" w14:textId="77777777" w:rsidR="0089411A" w:rsidRDefault="0089411A" w:rsidP="0089411A">
      <w:r>
        <w:t xml:space="preserve">3.4. </w:t>
      </w:r>
      <w:r>
        <w:rPr>
          <w:rFonts w:hint="eastAsia"/>
        </w:rPr>
        <w:t>Изучение</w:t>
      </w:r>
      <w:r>
        <w:t xml:space="preserve"> </w:t>
      </w:r>
      <w:r>
        <w:rPr>
          <w:rFonts w:hint="eastAsia"/>
        </w:rPr>
        <w:t>оценок</w:t>
      </w:r>
      <w:r>
        <w:t xml:space="preserve"> </w:t>
      </w:r>
      <w:r>
        <w:rPr>
          <w:rFonts w:hint="eastAsia"/>
        </w:rPr>
        <w:t>учителей</w:t>
      </w:r>
      <w:r>
        <w:t xml:space="preserve"> </w:t>
      </w:r>
      <w:r>
        <w:rPr>
          <w:rFonts w:hint="eastAsia"/>
        </w:rPr>
        <w:t>динамики</w:t>
      </w:r>
      <w:r>
        <w:t xml:space="preserve"> </w:t>
      </w:r>
      <w:r>
        <w:rPr>
          <w:rFonts w:hint="eastAsia"/>
        </w:rPr>
        <w:t>невербальной</w:t>
      </w:r>
      <w:r>
        <w:t xml:space="preserve"> </w:t>
      </w:r>
      <w:r>
        <w:rPr>
          <w:rFonts w:hint="eastAsia"/>
        </w:rPr>
        <w:t>коммуникации</w:t>
      </w:r>
      <w:r>
        <w:t xml:space="preserve"> </w:t>
      </w:r>
      <w:r>
        <w:rPr>
          <w:rFonts w:hint="eastAsia"/>
        </w:rPr>
        <w:t>детей</w:t>
      </w:r>
      <w:r>
        <w:t xml:space="preserve"> </w:t>
      </w:r>
      <w:r>
        <w:rPr>
          <w:rFonts w:hint="eastAsia"/>
        </w:rPr>
        <w:t>с</w:t>
      </w:r>
      <w:r>
        <w:t xml:space="preserve"> </w:t>
      </w:r>
      <w:r>
        <w:rPr>
          <w:rFonts w:hint="eastAsia"/>
        </w:rPr>
        <w:t>нарушениями</w:t>
      </w:r>
      <w:r>
        <w:t xml:space="preserve"> </w:t>
      </w:r>
      <w:r>
        <w:rPr>
          <w:rFonts w:hint="eastAsia"/>
        </w:rPr>
        <w:t>интеллекта</w:t>
      </w:r>
      <w:r>
        <w:t xml:space="preserve"> </w:t>
      </w:r>
      <w:r>
        <w:rPr>
          <w:rFonts w:hint="eastAsia"/>
        </w:rPr>
        <w:t>в</w:t>
      </w:r>
      <w:r>
        <w:t xml:space="preserve"> </w:t>
      </w:r>
      <w:r>
        <w:rPr>
          <w:rFonts w:hint="eastAsia"/>
        </w:rPr>
        <w:t>процессе</w:t>
      </w:r>
      <w:r>
        <w:t xml:space="preserve"> </w:t>
      </w:r>
      <w:r>
        <w:rPr>
          <w:rFonts w:hint="eastAsia"/>
        </w:rPr>
        <w:t>психологического</w:t>
      </w:r>
      <w:r>
        <w:t xml:space="preserve"> </w:t>
      </w:r>
      <w:r>
        <w:rPr>
          <w:rFonts w:hint="eastAsia"/>
        </w:rPr>
        <w:t>воздействия</w:t>
      </w:r>
    </w:p>
    <w:p w14:paraId="6BC65658" w14:textId="77777777" w:rsidR="0089411A" w:rsidRDefault="0089411A" w:rsidP="0089411A"/>
    <w:p w14:paraId="32EB6747" w14:textId="77777777" w:rsidR="0089411A" w:rsidRDefault="0089411A" w:rsidP="0089411A">
      <w:r>
        <w:t xml:space="preserve">3.5. </w:t>
      </w:r>
      <w:r>
        <w:rPr>
          <w:rFonts w:hint="eastAsia"/>
        </w:rPr>
        <w:t>Сравнительный</w:t>
      </w:r>
      <w:r>
        <w:t xml:space="preserve"> </w:t>
      </w:r>
      <w:r>
        <w:rPr>
          <w:rFonts w:hint="eastAsia"/>
        </w:rPr>
        <w:t>анализ</w:t>
      </w:r>
      <w:r>
        <w:t xml:space="preserve"> </w:t>
      </w:r>
      <w:r>
        <w:rPr>
          <w:rFonts w:hint="eastAsia"/>
        </w:rPr>
        <w:t>невербальной</w:t>
      </w:r>
      <w:r>
        <w:t xml:space="preserve"> </w:t>
      </w:r>
      <w:r>
        <w:rPr>
          <w:rFonts w:hint="eastAsia"/>
        </w:rPr>
        <w:t>коммуникации</w:t>
      </w:r>
      <w:r>
        <w:t xml:space="preserve"> </w:t>
      </w:r>
      <w:r>
        <w:rPr>
          <w:rFonts w:hint="eastAsia"/>
        </w:rPr>
        <w:t>детей</w:t>
      </w:r>
      <w:r>
        <w:t xml:space="preserve"> </w:t>
      </w:r>
      <w:r>
        <w:rPr>
          <w:rFonts w:hint="eastAsia"/>
        </w:rPr>
        <w:t>с</w:t>
      </w:r>
    </w:p>
    <w:p w14:paraId="0BE5EBA2" w14:textId="77777777" w:rsidR="0089411A" w:rsidRDefault="0089411A" w:rsidP="0089411A"/>
    <w:p w14:paraId="0E8D5B5B" w14:textId="77777777" w:rsidR="0089411A" w:rsidRDefault="0089411A" w:rsidP="0089411A">
      <w:r>
        <w:rPr>
          <w:rFonts w:hint="eastAsia"/>
        </w:rPr>
        <w:t>нарушениями</w:t>
      </w:r>
      <w:r>
        <w:t xml:space="preserve"> </w:t>
      </w:r>
      <w:r>
        <w:rPr>
          <w:rFonts w:hint="eastAsia"/>
        </w:rPr>
        <w:t>интеллекта</w:t>
      </w:r>
      <w:r>
        <w:t xml:space="preserve"> </w:t>
      </w:r>
      <w:r>
        <w:rPr>
          <w:rFonts w:hint="eastAsia"/>
        </w:rPr>
        <w:t>и</w:t>
      </w:r>
      <w:r>
        <w:t xml:space="preserve"> </w:t>
      </w:r>
      <w:r>
        <w:rPr>
          <w:rFonts w:hint="eastAsia"/>
        </w:rPr>
        <w:t>их</w:t>
      </w:r>
      <w:r>
        <w:t xml:space="preserve"> </w:t>
      </w:r>
      <w:r>
        <w:rPr>
          <w:rFonts w:hint="eastAsia"/>
        </w:rPr>
        <w:t>нормативно</w:t>
      </w:r>
      <w:r>
        <w:t xml:space="preserve"> </w:t>
      </w:r>
      <w:r>
        <w:rPr>
          <w:rFonts w:hint="eastAsia"/>
        </w:rPr>
        <w:t>развивающихся</w:t>
      </w:r>
      <w:r>
        <w:t xml:space="preserve"> </w:t>
      </w:r>
      <w:r>
        <w:rPr>
          <w:rFonts w:hint="eastAsia"/>
        </w:rPr>
        <w:t>сверстников</w:t>
      </w:r>
    </w:p>
    <w:p w14:paraId="5FF659B2" w14:textId="77777777" w:rsidR="0089411A" w:rsidRDefault="0089411A" w:rsidP="0089411A"/>
    <w:p w14:paraId="08DBDEE1" w14:textId="77777777" w:rsidR="0089411A" w:rsidRDefault="0089411A" w:rsidP="0089411A">
      <w:r>
        <w:t xml:space="preserve">3.6. </w:t>
      </w:r>
      <w:r>
        <w:rPr>
          <w:rFonts w:hint="eastAsia"/>
        </w:rPr>
        <w:t>Анализ</w:t>
      </w:r>
      <w:r>
        <w:t xml:space="preserve"> </w:t>
      </w:r>
      <w:r>
        <w:rPr>
          <w:rFonts w:hint="eastAsia"/>
        </w:rPr>
        <w:t>эффективности</w:t>
      </w:r>
      <w:r>
        <w:t xml:space="preserve"> </w:t>
      </w:r>
      <w:r>
        <w:rPr>
          <w:rFonts w:hint="eastAsia"/>
        </w:rPr>
        <w:t>внедрения</w:t>
      </w:r>
      <w:r>
        <w:t xml:space="preserve"> </w:t>
      </w:r>
      <w:r>
        <w:rPr>
          <w:rFonts w:hint="eastAsia"/>
        </w:rPr>
        <w:t>программы</w:t>
      </w:r>
      <w:r>
        <w:t xml:space="preserve"> </w:t>
      </w:r>
      <w:r>
        <w:rPr>
          <w:rFonts w:hint="eastAsia"/>
        </w:rPr>
        <w:t>по</w:t>
      </w:r>
      <w:r>
        <w:t xml:space="preserve"> </w:t>
      </w:r>
      <w:r>
        <w:rPr>
          <w:rFonts w:hint="eastAsia"/>
        </w:rPr>
        <w:t>развитию</w:t>
      </w:r>
      <w:r>
        <w:t xml:space="preserve"> </w:t>
      </w:r>
      <w:r>
        <w:rPr>
          <w:rFonts w:hint="eastAsia"/>
        </w:rPr>
        <w:t>невербальной</w:t>
      </w:r>
      <w:r>
        <w:t xml:space="preserve"> </w:t>
      </w:r>
      <w:r>
        <w:rPr>
          <w:rFonts w:hint="eastAsia"/>
        </w:rPr>
        <w:t>коммуникации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нарушениями</w:t>
      </w:r>
      <w:r>
        <w:t xml:space="preserve"> </w:t>
      </w:r>
      <w:r>
        <w:rPr>
          <w:rFonts w:hint="eastAsia"/>
        </w:rPr>
        <w:t>интеллекта</w:t>
      </w:r>
    </w:p>
    <w:p w14:paraId="76020FB6" w14:textId="77777777" w:rsidR="0089411A" w:rsidRDefault="0089411A" w:rsidP="0089411A"/>
    <w:p w14:paraId="4821BF3D" w14:textId="77777777" w:rsidR="0089411A" w:rsidRDefault="0089411A" w:rsidP="0089411A">
      <w:r>
        <w:t xml:space="preserve">3.7. </w:t>
      </w:r>
      <w:r>
        <w:rPr>
          <w:rFonts w:hint="eastAsia"/>
        </w:rPr>
        <w:t>Обсуждение</w:t>
      </w:r>
      <w:r>
        <w:t xml:space="preserve"> </w:t>
      </w:r>
      <w:r>
        <w:rPr>
          <w:rFonts w:hint="eastAsia"/>
        </w:rPr>
        <w:t>результатов</w:t>
      </w:r>
      <w:r>
        <w:t xml:space="preserve"> </w:t>
      </w:r>
      <w:r>
        <w:rPr>
          <w:rFonts w:hint="eastAsia"/>
        </w:rPr>
        <w:t>исследования</w:t>
      </w:r>
    </w:p>
    <w:p w14:paraId="51B26665" w14:textId="77777777" w:rsidR="0089411A" w:rsidRDefault="0089411A" w:rsidP="0089411A"/>
    <w:p w14:paraId="440F055C" w14:textId="77777777" w:rsidR="0089411A" w:rsidRDefault="0089411A" w:rsidP="0089411A">
      <w:r>
        <w:rPr>
          <w:rFonts w:hint="eastAsia"/>
        </w:rPr>
        <w:t>ЗАКЛЮЧЕНИЕ</w:t>
      </w:r>
    </w:p>
    <w:p w14:paraId="0F4D7E01" w14:textId="77777777" w:rsidR="0089411A" w:rsidRDefault="0089411A" w:rsidP="0089411A"/>
    <w:p w14:paraId="2AE7AF33" w14:textId="77777777" w:rsidR="0089411A" w:rsidRDefault="0089411A" w:rsidP="0089411A">
      <w:r>
        <w:rPr>
          <w:rFonts w:hint="eastAsia"/>
        </w:rPr>
        <w:t>ВЫВОДЫ</w:t>
      </w:r>
    </w:p>
    <w:p w14:paraId="15391245" w14:textId="77777777" w:rsidR="0089411A" w:rsidRDefault="0089411A" w:rsidP="0089411A"/>
    <w:p w14:paraId="497E9345" w14:textId="77777777" w:rsidR="0089411A" w:rsidRDefault="0089411A" w:rsidP="0089411A">
      <w:r>
        <w:rPr>
          <w:rFonts w:hint="eastAsia"/>
        </w:rPr>
        <w:t>СПИСОК</w:t>
      </w:r>
      <w:r>
        <w:t xml:space="preserve"> </w:t>
      </w:r>
      <w:r>
        <w:rPr>
          <w:rFonts w:hint="eastAsia"/>
        </w:rPr>
        <w:t>СОКРАЩЕНИЙ</w:t>
      </w:r>
    </w:p>
    <w:p w14:paraId="17E48C5F" w14:textId="77777777" w:rsidR="0089411A" w:rsidRDefault="0089411A" w:rsidP="0089411A"/>
    <w:p w14:paraId="35E9C4DF" w14:textId="77777777" w:rsidR="0089411A" w:rsidRDefault="0089411A" w:rsidP="0089411A">
      <w:r>
        <w:rPr>
          <w:rFonts w:hint="eastAsia"/>
        </w:rPr>
        <w:t>СПИСОК</w:t>
      </w:r>
      <w:r>
        <w:t xml:space="preserve"> </w:t>
      </w:r>
      <w:r>
        <w:rPr>
          <w:rFonts w:hint="eastAsia"/>
        </w:rPr>
        <w:t>ЛИТЕРАТУРЫ</w:t>
      </w:r>
    </w:p>
    <w:p w14:paraId="643266DE" w14:textId="77777777" w:rsidR="0089411A" w:rsidRDefault="0089411A" w:rsidP="0089411A"/>
    <w:p w14:paraId="7CA133E7" w14:textId="77777777" w:rsidR="0089411A" w:rsidRDefault="0089411A" w:rsidP="0089411A">
      <w:r>
        <w:rPr>
          <w:rFonts w:hint="eastAsia"/>
        </w:rPr>
        <w:t>ПРИЛОЖЕНИЯ</w:t>
      </w:r>
      <w:r>
        <w:t xml:space="preserve"> (1-2)</w:t>
      </w:r>
    </w:p>
    <w:p w14:paraId="4F511C47" w14:textId="77777777" w:rsidR="0089411A" w:rsidRDefault="0089411A" w:rsidP="0089411A"/>
    <w:p w14:paraId="4A1CC8EA" w14:textId="75B6B744" w:rsidR="0089411A" w:rsidRPr="0089411A" w:rsidRDefault="0089411A" w:rsidP="0089411A">
      <w:r>
        <w:rPr>
          <w:rFonts w:hint="eastAsia"/>
        </w:rPr>
        <w:t>ВВЕДЕНИЕ</w:t>
      </w:r>
    </w:p>
    <w:sectPr w:rsidR="0089411A" w:rsidRPr="0089411A" w:rsidSect="00594F7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89BE" w14:textId="77777777" w:rsidR="00594F7B" w:rsidRDefault="00594F7B">
      <w:pPr>
        <w:spacing w:after="0" w:line="240" w:lineRule="auto"/>
      </w:pPr>
      <w:r>
        <w:separator/>
      </w:r>
    </w:p>
  </w:endnote>
  <w:endnote w:type="continuationSeparator" w:id="0">
    <w:p w14:paraId="1F5A42AF" w14:textId="77777777" w:rsidR="00594F7B" w:rsidRDefault="0059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50D0" w14:textId="77777777" w:rsidR="00594F7B" w:rsidRDefault="00594F7B"/>
    <w:p w14:paraId="23A33C11" w14:textId="77777777" w:rsidR="00594F7B" w:rsidRDefault="00594F7B"/>
    <w:p w14:paraId="48441F6F" w14:textId="77777777" w:rsidR="00594F7B" w:rsidRDefault="00594F7B"/>
    <w:p w14:paraId="7876B532" w14:textId="77777777" w:rsidR="00594F7B" w:rsidRDefault="00594F7B"/>
    <w:p w14:paraId="7D123120" w14:textId="77777777" w:rsidR="00594F7B" w:rsidRDefault="00594F7B"/>
    <w:p w14:paraId="3DF3A378" w14:textId="77777777" w:rsidR="00594F7B" w:rsidRDefault="00594F7B"/>
    <w:p w14:paraId="46D2FC66" w14:textId="77777777" w:rsidR="00594F7B" w:rsidRDefault="00594F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32257F" wp14:editId="2BD561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94E09" w14:textId="77777777" w:rsidR="00594F7B" w:rsidRDefault="00594F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3225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B94E09" w14:textId="77777777" w:rsidR="00594F7B" w:rsidRDefault="00594F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29ABAC" w14:textId="77777777" w:rsidR="00594F7B" w:rsidRDefault="00594F7B"/>
    <w:p w14:paraId="04ABBE6E" w14:textId="77777777" w:rsidR="00594F7B" w:rsidRDefault="00594F7B"/>
    <w:p w14:paraId="4BB52660" w14:textId="77777777" w:rsidR="00594F7B" w:rsidRDefault="00594F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FC5A0D" wp14:editId="731772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FC2D8" w14:textId="77777777" w:rsidR="00594F7B" w:rsidRDefault="00594F7B"/>
                          <w:p w14:paraId="4052A558" w14:textId="77777777" w:rsidR="00594F7B" w:rsidRDefault="00594F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FC5A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2FC2D8" w14:textId="77777777" w:rsidR="00594F7B" w:rsidRDefault="00594F7B"/>
                    <w:p w14:paraId="4052A558" w14:textId="77777777" w:rsidR="00594F7B" w:rsidRDefault="00594F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8E155A" w14:textId="77777777" w:rsidR="00594F7B" w:rsidRDefault="00594F7B"/>
    <w:p w14:paraId="08D60DCB" w14:textId="77777777" w:rsidR="00594F7B" w:rsidRDefault="00594F7B">
      <w:pPr>
        <w:rPr>
          <w:sz w:val="2"/>
          <w:szCs w:val="2"/>
        </w:rPr>
      </w:pPr>
    </w:p>
    <w:p w14:paraId="16DBCE09" w14:textId="77777777" w:rsidR="00594F7B" w:rsidRDefault="00594F7B"/>
    <w:p w14:paraId="097BE5F9" w14:textId="77777777" w:rsidR="00594F7B" w:rsidRDefault="00594F7B">
      <w:pPr>
        <w:spacing w:after="0" w:line="240" w:lineRule="auto"/>
      </w:pPr>
    </w:p>
  </w:footnote>
  <w:footnote w:type="continuationSeparator" w:id="0">
    <w:p w14:paraId="6EDEA39D" w14:textId="77777777" w:rsidR="00594F7B" w:rsidRDefault="00594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4F7B"/>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35449</TotalTime>
  <Pages>3</Pages>
  <Words>270</Words>
  <Characters>1541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4751</cp:revision>
  <cp:lastPrinted>2009-02-06T05:36:00Z</cp:lastPrinted>
  <dcterms:created xsi:type="dcterms:W3CDTF">2024-01-07T13:43:00Z</dcterms:created>
  <dcterms:modified xsi:type="dcterms:W3CDTF">2024-03-05T18:50:00Z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