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B6" w:rsidRDefault="004129B6" w:rsidP="004129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Сюсько Євген Васильович,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p>
    <w:p w:rsidR="004129B6" w:rsidRDefault="004129B6" w:rsidP="004129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лабораторії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високочастотного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нагріву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плазми</w:t>
      </w:r>
      <w:r>
        <w:rPr>
          <w:rFonts w:ascii="CIDFont+F4" w:eastAsia="CIDFont+F4" w:hAnsi="CIDFont+F3" w:cs="CIDFont+F4"/>
          <w:kern w:val="0"/>
          <w:sz w:val="28"/>
          <w:szCs w:val="28"/>
          <w:lang w:eastAsia="ru-RU"/>
        </w:rPr>
        <w:t xml:space="preserve"> (22-10) </w:t>
      </w:r>
      <w:r>
        <w:rPr>
          <w:rFonts w:ascii="CIDFont+F4" w:eastAsia="CIDFont+F4" w:hAnsi="CIDFont+F3" w:cs="CIDFont+F4" w:hint="eastAsia"/>
          <w:kern w:val="0"/>
          <w:sz w:val="28"/>
          <w:szCs w:val="28"/>
          <w:lang w:eastAsia="ru-RU"/>
        </w:rPr>
        <w:t>Національного</w:t>
      </w:r>
    </w:p>
    <w:p w:rsidR="004129B6" w:rsidRDefault="004129B6" w:rsidP="004129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p w:rsidR="004129B6" w:rsidRDefault="004129B6" w:rsidP="004129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Застосування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рефракції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мікрохвиль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діагностики</w:t>
      </w:r>
    </w:p>
    <w:p w:rsidR="004129B6" w:rsidRDefault="004129B6" w:rsidP="004129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неоднорідної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плазми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(104 </w:t>
      </w:r>
      <w:r>
        <w:rPr>
          <w:rFonts w:ascii="CIDFont+F4" w:eastAsia="CIDFont+F4" w:hAnsi="CIDFont+F3" w:cs="CIDFont+F4" w:hint="eastAsia"/>
          <w:kern w:val="0"/>
          <w:sz w:val="28"/>
          <w:szCs w:val="28"/>
          <w:lang w:eastAsia="ru-RU"/>
        </w:rPr>
        <w:t>Фізика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астрономія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4129B6" w:rsidRDefault="004129B6" w:rsidP="004129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64.051.057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4532F" w:rsidRPr="004129B6" w:rsidRDefault="004129B6" w:rsidP="004129B6">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74532F" w:rsidRPr="004129B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129B6" w:rsidRPr="004129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6D05A-BF10-4108-9AD6-FF8D9487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2022-01-20T17:00:00Z</dcterms:created>
  <dcterms:modified xsi:type="dcterms:W3CDTF">2022-01-21T17:05:00Z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